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bc75" w14:textId="cafb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және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қорытындылардың нысандарын бекіту туралы" 2017 жылғы 21 қарашадағы № 797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25 желтоқсандағы № 437 бұйрығы. Қазақстан Республикасының Әділет министрлігінде 2024 жылғы 25 желтоқсанда № 35529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және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қорытындылардың нысандарын бекіту туралы" Қазақстан Республикасы Инвестициялар және даму министрінің 2017 жылғы 21 қарашадағы № 797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16063 болып тіркелген) күші жойылды деп танылсын.</w:t>
      </w:r>
    </w:p>
    <w:bookmarkEnd w:id="0"/>
    <w:bookmarkStart w:name="z3"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