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2ef10" w14:textId="652ef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Мәдениет және спорт министрінің 2018 жылғы 26 қыркүйектегі № 275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25 желтоқсандағы № 609-НҚ бұйрығы. Қазақстан Республикасының Әділет министрлігінде 2024 жылғы 26 желтоқсанда № 35532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Мәдениет және спорт министрінің 2018 жылғы 26 қыркүйектегі № 275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17446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70-бабы </w:t>
      </w:r>
      <w:r>
        <w:rPr>
          <w:rFonts w:ascii="Times New Roman"/>
          <w:b w:val="false"/>
          <w:i w:val="false"/>
          <w:color w:val="000000"/>
          <w:sz w:val="28"/>
        </w:rPr>
        <w:t>2-тармағына</w:t>
      </w:r>
      <w:r>
        <w:rPr>
          <w:rFonts w:ascii="Times New Roman"/>
          <w:b w:val="false"/>
          <w:i w:val="false"/>
          <w:color w:val="000000"/>
          <w:sz w:val="28"/>
        </w:rPr>
        <w:t xml:space="preserve"> және "Ұлттық архив қоры және архивтер туралы" Қазақстан Республикасы Заңының 18-бабы 2-тармағының </w:t>
      </w:r>
      <w:r>
        <w:rPr>
          <w:rFonts w:ascii="Times New Roman"/>
          <w:b w:val="false"/>
          <w:i w:val="false"/>
          <w:color w:val="000000"/>
          <w:sz w:val="28"/>
        </w:rPr>
        <w:t>2-6)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2. Қазақстан Республикасы Мәдениет және ақпарат министрілігінің Архив, құжаттама және кітап ісі комитеті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Мәдениет және ақпарат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аудиторлық палатасы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Сот Кеңесінің аппараты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Іс басқармасы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 (Сыбайлас</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