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c880" w14:textId="3cdc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2024 жылғы 25 желтоқсандағы № 420-НҚ бұйрығы. Қазақстан Республикасының Әділет министрлігінде 2024 жылғы 26 желтоқсанда № 35538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23514 болып тіркелген) мынадай өзгерістер мен толықтырулар енгізілсін:</w:t>
      </w:r>
    </w:p>
    <w:bookmarkStart w:name="z3" w:id="1"/>
    <w:p>
      <w:pPr>
        <w:spacing w:after="0"/>
        <w:ind w:left="0"/>
        <w:jc w:val="both"/>
      </w:pPr>
      <w:r>
        <w:rPr>
          <w:rFonts w:ascii="Times New Roman"/>
          <w:b w:val="false"/>
          <w:i w:val="false"/>
          <w:color w:val="000000"/>
          <w:sz w:val="28"/>
        </w:rPr>
        <w:t xml:space="preserve">
      аталған бұйрықпен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жөніндегі </w:t>
      </w:r>
      <w:r>
        <w:rPr>
          <w:rFonts w:ascii="Times New Roman"/>
          <w:b w:val="false"/>
          <w:i w:val="false"/>
          <w:color w:val="000000"/>
          <w:sz w:val="28"/>
        </w:rPr>
        <w:t>қағидаларда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фотографиялық, кинематографиялық, өлшеу, бақылау, дәлдік, медициналық немесе хирургиялық құралдар мен аппараттар; олардың бөлшектері мен керек-жарақтары, төменде қолданылатын ережелер көрсетілген, келесі тауарлардың тауарлары қоспағанда: 9019 20 000 0, 9020 00 000 0, 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bl>
    <w:p>
      <w:pPr>
        <w:spacing w:after="0"/>
        <w:ind w:left="0"/>
        <w:jc w:val="both"/>
      </w:pP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деген жол мынадай редакцияда жазылсын:</w:t>
      </w:r>
    </w:p>
    <w:bookmarkEnd w:id="2"/>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фотографиялық, кинематографиялық, өлшеу, бақылау, дәлдік, медициналық немесе хирургиялық құралдар мен аппараттар; олардың бөлшектері мен керек-жарақтары, </w:t>
            </w:r>
          </w:p>
          <w:p>
            <w:pPr>
              <w:spacing w:after="20"/>
              <w:ind w:left="20"/>
              <w:jc w:val="both"/>
            </w:pPr>
            <w:r>
              <w:rPr>
                <w:rFonts w:ascii="Times New Roman"/>
                <w:b w:val="false"/>
                <w:i w:val="false"/>
                <w:color w:val="000000"/>
                <w:sz w:val="20"/>
              </w:rPr>
              <w:t xml:space="preserve">
олар үшін қолданылатын қағидалар бұдан әрі жазылатын </w:t>
            </w:r>
          </w:p>
          <w:p>
            <w:pPr>
              <w:spacing w:after="20"/>
              <w:ind w:left="20"/>
              <w:jc w:val="both"/>
            </w:pPr>
            <w:r>
              <w:rPr>
                <w:rFonts w:ascii="Times New Roman"/>
                <w:b w:val="false"/>
                <w:i w:val="false"/>
                <w:color w:val="000000"/>
                <w:sz w:val="20"/>
              </w:rPr>
              <w:t>
9020 000 0 0-ден, 9022-ден 9018 12 000 0, 9019 20 000 0 позиция тауарларынан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50 %-ынан аспауға тиiс</w:t>
            </w:r>
          </w:p>
        </w:tc>
      </w:tr>
    </w:tbl>
    <w:p>
      <w:pPr>
        <w:spacing w:after="0"/>
        <w:ind w:left="0"/>
        <w:jc w:val="both"/>
      </w:pP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мынадай мазмұндағы жолмен толықтырылсын: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сканерлеу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кезде барлық пайдаланылатын материалдардың құны түпкілікті өнім бағасының 50 %-ынан аспайтын дайындау немесе келесі шарттарды орындау:</w:t>
            </w:r>
          </w:p>
          <w:p>
            <w:pPr>
              <w:spacing w:after="20"/>
              <w:ind w:left="20"/>
              <w:jc w:val="both"/>
            </w:pPr>
            <w:r>
              <w:rPr>
                <w:rFonts w:ascii="Times New Roman"/>
                <w:b w:val="false"/>
                <w:i w:val="false"/>
                <w:color w:val="000000"/>
                <w:sz w:val="20"/>
              </w:rPr>
              <w:t>
1) өндірушінің қолданылу мерзімі 5 жылдан кем емес техникалық және конструкторлық құжаттаманың болуы;</w:t>
            </w:r>
          </w:p>
          <w:p>
            <w:pPr>
              <w:spacing w:after="20"/>
              <w:ind w:left="20"/>
              <w:jc w:val="both"/>
            </w:pPr>
            <w:r>
              <w:rPr>
                <w:rFonts w:ascii="Times New Roman"/>
                <w:b w:val="false"/>
                <w:i w:val="false"/>
                <w:color w:val="000000"/>
                <w:sz w:val="20"/>
              </w:rPr>
              <w:t>
2) Қазақстан Республикасының аумағында меншікті немесе келісімшарттық өндірістің болуы;</w:t>
            </w:r>
          </w:p>
          <w:p>
            <w:pPr>
              <w:spacing w:after="20"/>
              <w:ind w:left="20"/>
              <w:jc w:val="both"/>
            </w:pPr>
            <w:r>
              <w:rPr>
                <w:rFonts w:ascii="Times New Roman"/>
                <w:b w:val="false"/>
                <w:i w:val="false"/>
                <w:color w:val="000000"/>
                <w:sz w:val="20"/>
              </w:rPr>
              <w:t>
3) ГОСТ ISO 13485-2017 "Медициналық бұйымдар. Сапа менеджменті жүйелері. Реттеу мақсаттарына арналған талаптар" (ISO 13485) талаптарына сәйкес сапаны басқару жүйесінің болуы;</w:t>
            </w:r>
          </w:p>
          <w:p>
            <w:pPr>
              <w:spacing w:after="20"/>
              <w:ind w:left="20"/>
              <w:jc w:val="both"/>
            </w:pPr>
            <w:r>
              <w:rPr>
                <w:rFonts w:ascii="Times New Roman"/>
                <w:b w:val="false"/>
                <w:i w:val="false"/>
                <w:color w:val="000000"/>
                <w:sz w:val="20"/>
              </w:rPr>
              <w:t>
4) Қазақстан Республикасының аумағында өнімді жөндеуді, сатудан кейінгі және кепілдік қызмет көрсетуді жүзеге асыруға уәкілетті сервистік орталықтың болуы;</w:t>
            </w:r>
          </w:p>
          <w:p>
            <w:pPr>
              <w:spacing w:after="20"/>
              <w:ind w:left="20"/>
              <w:jc w:val="both"/>
            </w:pPr>
            <w:r>
              <w:rPr>
                <w:rFonts w:ascii="Times New Roman"/>
                <w:b w:val="false"/>
                <w:i w:val="false"/>
                <w:color w:val="000000"/>
                <w:sz w:val="20"/>
              </w:rPr>
              <w:t>
5) мынадай технологиялық операцияларды орындау:</w:t>
            </w:r>
          </w:p>
          <w:p>
            <w:pPr>
              <w:spacing w:after="20"/>
              <w:ind w:left="20"/>
              <w:jc w:val="both"/>
            </w:pPr>
            <w:r>
              <w:rPr>
                <w:rFonts w:ascii="Times New Roman"/>
                <w:b w:val="false"/>
                <w:i w:val="false"/>
                <w:color w:val="000000"/>
                <w:sz w:val="20"/>
              </w:rPr>
              <w:t>
– егер ол жабдықтың ажырамас бөлігі болса, бағдарламалық қамтылымды орнату;</w:t>
            </w:r>
          </w:p>
          <w:p>
            <w:pPr>
              <w:spacing w:after="20"/>
              <w:ind w:left="20"/>
              <w:jc w:val="both"/>
            </w:pPr>
            <w:r>
              <w:rPr>
                <w:rFonts w:ascii="Times New Roman"/>
                <w:b w:val="false"/>
                <w:i w:val="false"/>
                <w:color w:val="000000"/>
                <w:sz w:val="20"/>
              </w:rPr>
              <w:t>
– жабдықты баптау және функционалдық тестілеу;</w:t>
            </w:r>
          </w:p>
          <w:p>
            <w:pPr>
              <w:spacing w:after="20"/>
              <w:ind w:left="20"/>
              <w:jc w:val="both"/>
            </w:pPr>
            <w:r>
              <w:rPr>
                <w:rFonts w:ascii="Times New Roman"/>
                <w:b w:val="false"/>
                <w:i w:val="false"/>
                <w:color w:val="000000"/>
                <w:sz w:val="20"/>
              </w:rPr>
              <w:t>
– пластик панельдерге таңбалау түсіру;</w:t>
            </w:r>
          </w:p>
          <w:p>
            <w:pPr>
              <w:spacing w:after="20"/>
              <w:ind w:left="20"/>
              <w:jc w:val="both"/>
            </w:pPr>
            <w:r>
              <w:rPr>
                <w:rFonts w:ascii="Times New Roman"/>
                <w:b w:val="false"/>
                <w:i w:val="false"/>
                <w:color w:val="000000"/>
                <w:sz w:val="20"/>
              </w:rPr>
              <w:t>
– өлшеу құралының көмегімен қан ағымының жылдамдығын өлшеу дәлдігін қоса алғанда, визуалдау сапасын тексеру;</w:t>
            </w:r>
          </w:p>
          <w:p>
            <w:pPr>
              <w:spacing w:after="20"/>
              <w:ind w:left="20"/>
              <w:jc w:val="both"/>
            </w:pPr>
            <w:r>
              <w:rPr>
                <w:rFonts w:ascii="Times New Roman"/>
                <w:b w:val="false"/>
                <w:i w:val="false"/>
                <w:color w:val="000000"/>
                <w:sz w:val="20"/>
              </w:rPr>
              <w:t>
– басқару тақтасының биіктігін реттеу тетігін құрастыру және реттеу;</w:t>
            </w:r>
          </w:p>
          <w:p>
            <w:pPr>
              <w:spacing w:after="20"/>
              <w:ind w:left="20"/>
              <w:jc w:val="both"/>
            </w:pPr>
            <w:r>
              <w:rPr>
                <w:rFonts w:ascii="Times New Roman"/>
                <w:b w:val="false"/>
                <w:i w:val="false"/>
                <w:color w:val="000000"/>
                <w:sz w:val="20"/>
              </w:rPr>
              <w:t>
– басқару тақтасын құрастыру және орнату;</w:t>
            </w:r>
          </w:p>
          <w:p>
            <w:pPr>
              <w:spacing w:after="20"/>
              <w:ind w:left="20"/>
              <w:jc w:val="both"/>
            </w:pPr>
            <w:r>
              <w:rPr>
                <w:rFonts w:ascii="Times New Roman"/>
                <w:b w:val="false"/>
                <w:i w:val="false"/>
                <w:color w:val="000000"/>
                <w:sz w:val="20"/>
              </w:rPr>
              <w:t>
– бейне принтерді, сұйық кристалды мониторды, электронды модульдерді, консоль корпусының негізгі бөлігінің корпустық панельдерін орнату және баптау;</w:t>
            </w:r>
          </w:p>
          <w:p>
            <w:pPr>
              <w:spacing w:after="20"/>
              <w:ind w:left="20"/>
              <w:jc w:val="both"/>
            </w:pPr>
            <w:r>
              <w:rPr>
                <w:rFonts w:ascii="Times New Roman"/>
                <w:b w:val="false"/>
                <w:i w:val="false"/>
                <w:color w:val="000000"/>
                <w:sz w:val="20"/>
              </w:rPr>
              <w:t>
6) электр қауіпсіздігін өлшеу құралдарымен тексеру.</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Рентгенографиялық немесе радиотерапевтiк аппаратураны, рентгендiк түтiктердi және басқа да рентгендiк сәулелену генераторларын, кернеуi жоғары қысымды генераторларды, басқару қалқандары мен пульттерiн, экрандарды, тексеруге немесе емдеуге арналған үстелдердi, креслоларды және ұқсас бұйымдарды қоса алғанда, рентгендiк, альфа-, бета- немесе гамма- сәулеленудi пайдалануға негiзделген, медициналық, хирургиялық, стоматологиялық немесе ветеринариялық пайдалану үшiн арналған немесе арналмаған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70 %-ынан аспауға тиiс</w:t>
            </w:r>
          </w:p>
        </w:tc>
      </w:tr>
    </w:tbl>
    <w:p>
      <w:pPr>
        <w:spacing w:after="0"/>
        <w:ind w:left="0"/>
        <w:jc w:val="both"/>
      </w:pP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деген жол мынадай редакцияда жазылсын:</w:t>
      </w:r>
    </w:p>
    <w:bookmarkEnd w:id="4"/>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Рентгенографиялық немесе радиотерапевтiк аппаратураны, рентгендiк түтiктердi және басқа да рентгендiк сәулелену генераторларын, кернеуi жоғары қысымды генераторларды, басқару қалқандары мен пульттерiн, экрандарды, тексеруге немесе емдеуге арналған үстелдердi, креслоларды және ұқсас бұйымдарды қоса алғанда, рентгендiк, альфа-, бета- немесе гамма- сәулеленудi пайдалануға негiзделген, медициналық, хирургиялық, стоматологиялық немесе ветеринариялық пайдалану үшiн арналған немесе арналмаған аппаратура, олар үшін қолданылатын қағидалар бұдан әрі жазылатын </w:t>
            </w:r>
          </w:p>
          <w:p>
            <w:pPr>
              <w:spacing w:after="20"/>
              <w:ind w:left="20"/>
              <w:jc w:val="both"/>
            </w:pPr>
            <w:r>
              <w:rPr>
                <w:rFonts w:ascii="Times New Roman"/>
                <w:b w:val="false"/>
                <w:i w:val="false"/>
                <w:color w:val="000000"/>
                <w:sz w:val="20"/>
              </w:rPr>
              <w:t>
9022 12 000 0 позиция тауарларынан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70 %-ынан аспауға тиiс</w:t>
            </w:r>
          </w:p>
        </w:tc>
      </w:tr>
    </w:tbl>
    <w:p>
      <w:pPr>
        <w:spacing w:after="0"/>
        <w:ind w:left="0"/>
        <w:jc w:val="both"/>
      </w:pP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мынадай мазмұндағы жолмен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кезде барлық пайдаланылатын материалдардың құны түпкілікті өнім бағасының 70%-ынан аспайтын дайындау немесе мынадай шарттарды орындау:</w:t>
            </w:r>
          </w:p>
          <w:p>
            <w:pPr>
              <w:spacing w:after="20"/>
              <w:ind w:left="20"/>
              <w:jc w:val="both"/>
            </w:pPr>
            <w:r>
              <w:rPr>
                <w:rFonts w:ascii="Times New Roman"/>
                <w:b w:val="false"/>
                <w:i w:val="false"/>
                <w:color w:val="000000"/>
                <w:sz w:val="20"/>
              </w:rPr>
              <w:t>
1) өндірушінің қолданылу мерзімі 5 жылдан кем емес техникалық және конструкторлық құжаттаманың болуы;</w:t>
            </w:r>
          </w:p>
          <w:p>
            <w:pPr>
              <w:spacing w:after="20"/>
              <w:ind w:left="20"/>
              <w:jc w:val="both"/>
            </w:pPr>
            <w:r>
              <w:rPr>
                <w:rFonts w:ascii="Times New Roman"/>
                <w:b w:val="false"/>
                <w:i w:val="false"/>
                <w:color w:val="000000"/>
                <w:sz w:val="20"/>
              </w:rPr>
              <w:t>
2) Қазақстан Республикасының аумағында жеке және келісімшарттық өндірістің болуы;</w:t>
            </w:r>
          </w:p>
          <w:p>
            <w:pPr>
              <w:spacing w:after="20"/>
              <w:ind w:left="20"/>
              <w:jc w:val="both"/>
            </w:pPr>
            <w:r>
              <w:rPr>
                <w:rFonts w:ascii="Times New Roman"/>
                <w:b w:val="false"/>
                <w:i w:val="false"/>
                <w:color w:val="000000"/>
                <w:sz w:val="20"/>
              </w:rPr>
              <w:t>
3) ГОСТ ISO 13485-2017 "Медициналық бұйымдар. Сапа менеджменті жүйелері. Реттеу мақсаттарына арналған талаптар" (ISO 13485) талаптарына сәйкес сапаны басқару жүйесінің болуы;</w:t>
            </w:r>
          </w:p>
          <w:p>
            <w:pPr>
              <w:spacing w:after="20"/>
              <w:ind w:left="20"/>
              <w:jc w:val="both"/>
            </w:pPr>
            <w:r>
              <w:rPr>
                <w:rFonts w:ascii="Times New Roman"/>
                <w:b w:val="false"/>
                <w:i w:val="false"/>
                <w:color w:val="000000"/>
                <w:sz w:val="20"/>
              </w:rPr>
              <w:t>
4) Қазақстан Республикасының аумағында өнімді жөндеуді, сатудан кейінгі және кепілдік қызмет көрсетуді жүзеге асыруға уәкілетті сервистік орталықтың болуы;</w:t>
            </w:r>
          </w:p>
          <w:p>
            <w:pPr>
              <w:spacing w:after="20"/>
              <w:ind w:left="20"/>
              <w:jc w:val="both"/>
            </w:pPr>
            <w:r>
              <w:rPr>
                <w:rFonts w:ascii="Times New Roman"/>
                <w:b w:val="false"/>
                <w:i w:val="false"/>
                <w:color w:val="000000"/>
                <w:sz w:val="20"/>
              </w:rPr>
              <w:t>
5) мынадай технологиялық операцияларды орындау:</w:t>
            </w:r>
          </w:p>
          <w:p>
            <w:pPr>
              <w:spacing w:after="20"/>
              <w:ind w:left="20"/>
              <w:jc w:val="both"/>
            </w:pPr>
            <w:r>
              <w:rPr>
                <w:rFonts w:ascii="Times New Roman"/>
                <w:b w:val="false"/>
                <w:i w:val="false"/>
                <w:color w:val="000000"/>
                <w:sz w:val="20"/>
              </w:rPr>
              <w:t>
– электрондық жабдықты құрастыру және монтаждау;</w:t>
            </w:r>
          </w:p>
          <w:p>
            <w:pPr>
              <w:spacing w:after="20"/>
              <w:ind w:left="20"/>
              <w:jc w:val="both"/>
            </w:pPr>
            <w:r>
              <w:rPr>
                <w:rFonts w:ascii="Times New Roman"/>
                <w:b w:val="false"/>
                <w:i w:val="false"/>
                <w:color w:val="000000"/>
                <w:sz w:val="20"/>
              </w:rPr>
              <w:t>
– егер ол жабдықтың ажырамас бөлігі болса, бағдарламалық қамтылымды орнату;</w:t>
            </w:r>
          </w:p>
          <w:p>
            <w:pPr>
              <w:spacing w:after="20"/>
              <w:ind w:left="20"/>
              <w:jc w:val="both"/>
            </w:pPr>
            <w:r>
              <w:rPr>
                <w:rFonts w:ascii="Times New Roman"/>
                <w:b w:val="false"/>
                <w:i w:val="false"/>
                <w:color w:val="000000"/>
                <w:sz w:val="20"/>
              </w:rPr>
              <w:t>
– жабдықты баптау және функционалдық тестілеу;</w:t>
            </w:r>
          </w:p>
          <w:p>
            <w:pPr>
              <w:spacing w:after="20"/>
              <w:ind w:left="20"/>
              <w:jc w:val="both"/>
            </w:pPr>
            <w:r>
              <w:rPr>
                <w:rFonts w:ascii="Times New Roman"/>
                <w:b w:val="false"/>
                <w:i w:val="false"/>
                <w:color w:val="000000"/>
                <w:sz w:val="20"/>
              </w:rPr>
              <w:t>
– дайын өнімді құрастыру және монтаждау;</w:t>
            </w:r>
          </w:p>
          <w:p>
            <w:pPr>
              <w:spacing w:after="20"/>
              <w:ind w:left="20"/>
              <w:jc w:val="both"/>
            </w:pPr>
            <w:r>
              <w:rPr>
                <w:rFonts w:ascii="Times New Roman"/>
                <w:b w:val="false"/>
                <w:i w:val="false"/>
                <w:color w:val="000000"/>
                <w:sz w:val="20"/>
              </w:rPr>
              <w:t>
– қауіпсіздікті тексеруді, детектор жүйесін тексеруді, кескін параметрлерін тексеруді қоса алғанда, дайын өнімнің техникалық шарттардың сәйкестігіне техникалық бақылау жүргізу;</w:t>
            </w:r>
          </w:p>
          <w:p>
            <w:pPr>
              <w:spacing w:after="20"/>
              <w:ind w:left="20"/>
              <w:jc w:val="both"/>
            </w:pPr>
            <w:r>
              <w:rPr>
                <w:rFonts w:ascii="Times New Roman"/>
                <w:b w:val="false"/>
                <w:i w:val="false"/>
                <w:color w:val="000000"/>
                <w:sz w:val="20"/>
              </w:rPr>
              <w:t>
– консервация және орау;</w:t>
            </w:r>
          </w:p>
          <w:p>
            <w:pPr>
              <w:spacing w:after="20"/>
              <w:ind w:left="20"/>
              <w:jc w:val="both"/>
            </w:pPr>
            <w:r>
              <w:rPr>
                <w:rFonts w:ascii="Times New Roman"/>
                <w:b w:val="false"/>
                <w:i w:val="false"/>
                <w:color w:val="000000"/>
                <w:sz w:val="20"/>
              </w:rPr>
              <w:t>
– гентри, үстелді, оператор консолін құрастыру;</w:t>
            </w:r>
          </w:p>
          <w:p>
            <w:pPr>
              <w:spacing w:after="20"/>
              <w:ind w:left="20"/>
              <w:jc w:val="both"/>
            </w:pPr>
            <w:r>
              <w:rPr>
                <w:rFonts w:ascii="Times New Roman"/>
                <w:b w:val="false"/>
                <w:i w:val="false"/>
                <w:color w:val="000000"/>
                <w:sz w:val="20"/>
              </w:rPr>
              <w:t>
– компьютерлік томографтың жүйелік бағдарламалық қамтылымын орнату;</w:t>
            </w:r>
          </w:p>
          <w:p>
            <w:pPr>
              <w:spacing w:after="20"/>
              <w:ind w:left="20"/>
              <w:jc w:val="both"/>
            </w:pPr>
            <w:r>
              <w:rPr>
                <w:rFonts w:ascii="Times New Roman"/>
                <w:b w:val="false"/>
                <w:i w:val="false"/>
                <w:color w:val="000000"/>
                <w:sz w:val="20"/>
              </w:rPr>
              <w:t>
– детектор блогын орнату;</w:t>
            </w:r>
          </w:p>
          <w:p>
            <w:pPr>
              <w:spacing w:after="20"/>
              <w:ind w:left="20"/>
              <w:jc w:val="both"/>
            </w:pPr>
            <w:r>
              <w:rPr>
                <w:rFonts w:ascii="Times New Roman"/>
                <w:b w:val="false"/>
                <w:i w:val="false"/>
                <w:color w:val="000000"/>
                <w:sz w:val="20"/>
              </w:rPr>
              <w:t>
– айналу жазықтығы гентри сканерлеу орталығын туралау;</w:t>
            </w:r>
          </w:p>
          <w:p>
            <w:pPr>
              <w:spacing w:after="20"/>
              <w:ind w:left="20"/>
              <w:jc w:val="both"/>
            </w:pPr>
            <w:r>
              <w:rPr>
                <w:rFonts w:ascii="Times New Roman"/>
                <w:b w:val="false"/>
                <w:i w:val="false"/>
                <w:color w:val="000000"/>
                <w:sz w:val="20"/>
              </w:rPr>
              <w:t>
– кескін алу жүйесін калибрлеу;</w:t>
            </w:r>
          </w:p>
          <w:p>
            <w:pPr>
              <w:spacing w:after="20"/>
              <w:ind w:left="20"/>
              <w:jc w:val="both"/>
            </w:pPr>
            <w:r>
              <w:rPr>
                <w:rFonts w:ascii="Times New Roman"/>
                <w:b w:val="false"/>
                <w:i w:val="false"/>
                <w:color w:val="000000"/>
                <w:sz w:val="20"/>
              </w:rPr>
              <w:t>
– электр қауіпсіздігін тексеру;</w:t>
            </w:r>
          </w:p>
          <w:p>
            <w:pPr>
              <w:spacing w:after="20"/>
              <w:ind w:left="20"/>
              <w:jc w:val="both"/>
            </w:pPr>
            <w:r>
              <w:rPr>
                <w:rFonts w:ascii="Times New Roman"/>
                <w:b w:val="false"/>
                <w:i w:val="false"/>
                <w:color w:val="000000"/>
                <w:sz w:val="20"/>
              </w:rPr>
              <w:t>
– гентридің механикалық сипаттамасын баптау;</w:t>
            </w:r>
          </w:p>
          <w:p>
            <w:pPr>
              <w:spacing w:after="20"/>
              <w:ind w:left="20"/>
              <w:jc w:val="both"/>
            </w:pPr>
            <w:r>
              <w:rPr>
                <w:rFonts w:ascii="Times New Roman"/>
                <w:b w:val="false"/>
                <w:i w:val="false"/>
                <w:color w:val="000000"/>
                <w:sz w:val="20"/>
              </w:rPr>
              <w:t>
– кеңістіктік ажыратымдылықты баптау;</w:t>
            </w:r>
          </w:p>
          <w:p>
            <w:pPr>
              <w:spacing w:after="20"/>
              <w:ind w:left="20"/>
              <w:jc w:val="both"/>
            </w:pPr>
            <w:r>
              <w:rPr>
                <w:rFonts w:ascii="Times New Roman"/>
                <w:b w:val="false"/>
                <w:i w:val="false"/>
                <w:color w:val="000000"/>
                <w:sz w:val="20"/>
              </w:rPr>
              <w:t>
– кескіннің біркелкілігін баптау.</w:t>
            </w:r>
          </w:p>
        </w:tc>
      </w:tr>
    </w:tbl>
    <w:p>
      <w:pPr>
        <w:spacing w:after="0"/>
        <w:ind w:left="0"/>
        <w:jc w:val="both"/>
      </w:pP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Қазақстан Республикасының заңнамасында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