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c9da" w14:textId="e40c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25 желтоқсандағы № 1013 бұйрығы. Қазақстан Республикасының Әділет министрлігінде 2024 жылғы 26 желтоқсанда № 35539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 жүрісі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"12) велосипед – екі немесе одан да көп дөнгелегі бар және үстінде отырған адамдардың дене күшімен, оның ішінде қозғалтқышты пайдалана отырып, қозғалысқа келтірілетін көлік құралы;";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34) тармақшасы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"34)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жүргізушіге оқыту шебері жүргізушіге теңестіріледі;";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45-1) тармақшамен толықтырылсын:</w:t>
      </w:r>
    </w:p>
    <w:bookmarkStart w:name="z9" w:id="3"/>
    <w:p>
      <w:pPr>
        <w:spacing w:after="0"/>
        <w:ind w:left="0"/>
        <w:jc w:val="both"/>
      </w:pPr>
      <w:r>
        <w:rPr>
          <w:rFonts w:ascii="Times New Roman"/>
          <w:b w:val="false"/>
          <w:i w:val="false"/>
          <w:color w:val="000000"/>
          <w:sz w:val="28"/>
        </w:rPr>
        <w:t xml:space="preserve">
      "45-1) көлік құралының орташа жүру жылдамдығы – көлік құралы жүріп өткен халықаралық, республикалық маңызы бар жалпыға ортақ пайдаланылатын жолдар учаскесінің ұзындығын осы қашықтықты жүріп өткен уақыт аралығына бөлу арқылы айқындалатын жылдамдық;";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49) тармақшасы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"49) механикалық көлік құралы – 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50) тармақшасы</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"50) мопед – қозғалтқышының көлемі елу текше сантиметрден аспайтын іштен жану қозғалтқышымен не электр қозғалтқышпен жабдықталған және ең жоғары конструктивтік жылдамдығы сағатына елу километрден аспайтын екі немесе үш дөңгелекті механикалық көлік құралы. Мопедтерге мокиктер, скутерлер және осыған ұқсас сипаттамалары бар басқа да механикалық көлік құралдары теңестіріледі;";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63-1) тармақшасы</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xml:space="preserve">
      "63-1) шағын электр көлігі құралы – электр қозғалтқышы бар электр самокаттар мен электр қозғалтқышы бар велосипедттерді қоспағанда, электр қозғалтқышпен жарақталған, жеке жүріп-тұруға арналған, бір немесе бірнеше дөңгелегі бар көлік құралы;";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жиырма үшінші абзацы мынадай редакцияда жазылсын:</w:t>
      </w:r>
    </w:p>
    <w:bookmarkStart w:name="z17" w:id="7"/>
    <w:p>
      <w:pPr>
        <w:spacing w:after="0"/>
        <w:ind w:left="0"/>
        <w:jc w:val="both"/>
      </w:pPr>
      <w:r>
        <w:rPr>
          <w:rFonts w:ascii="Times New Roman"/>
          <w:b w:val="false"/>
          <w:i w:val="false"/>
          <w:color w:val="000000"/>
          <w:sz w:val="28"/>
        </w:rPr>
        <w:t xml:space="preserve">
      "Мотоциклді немесе мопедті басқару кезінде жүргізушілер түймеленген мотошлемде болады және түймеленген мотошлем кимеген жолаушыларды тасымалдамайды.";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12), 13) және 14) тармақшалармен толықтырылсын:</w:t>
      </w:r>
    </w:p>
    <w:bookmarkStart w:name="z19" w:id="8"/>
    <w:p>
      <w:pPr>
        <w:spacing w:after="0"/>
        <w:ind w:left="0"/>
        <w:jc w:val="both"/>
      </w:pPr>
      <w:r>
        <w:rPr>
          <w:rFonts w:ascii="Times New Roman"/>
          <w:b w:val="false"/>
          <w:i w:val="false"/>
          <w:color w:val="000000"/>
          <w:sz w:val="28"/>
        </w:rPr>
        <w:t>
      "12) мотоциклді немесе мопедті ең болмағанда бір қолымен рульден ұстамай басқаруға;</w:t>
      </w:r>
    </w:p>
    <w:bookmarkEnd w:id="8"/>
    <w:bookmarkStart w:name="z20" w:id="9"/>
    <w:p>
      <w:pPr>
        <w:spacing w:after="0"/>
        <w:ind w:left="0"/>
        <w:jc w:val="both"/>
      </w:pPr>
      <w:r>
        <w:rPr>
          <w:rFonts w:ascii="Times New Roman"/>
          <w:b w:val="false"/>
          <w:i w:val="false"/>
          <w:color w:val="000000"/>
          <w:sz w:val="28"/>
        </w:rPr>
        <w:t>
      13) мотоциклді немесе мопедті бір дөңгелегімен жүргізіп басқаруға, сол сияқты осы көлік құралын басқаруға арналған орнынан тыс орналасуға;</w:t>
      </w:r>
    </w:p>
    <w:bookmarkEnd w:id="9"/>
    <w:bookmarkStart w:name="z21" w:id="10"/>
    <w:p>
      <w:pPr>
        <w:spacing w:after="0"/>
        <w:ind w:left="0"/>
        <w:jc w:val="both"/>
      </w:pPr>
      <w:r>
        <w:rPr>
          <w:rFonts w:ascii="Times New Roman"/>
          <w:b w:val="false"/>
          <w:i w:val="false"/>
          <w:color w:val="000000"/>
          <w:sz w:val="28"/>
        </w:rPr>
        <w:t xml:space="preserve">
      14) мотоциклдермен немесе мопедтермен, сондай-ақ арнайы бейімдегіштермен габаритінен ұзындығы немесе ені елу сантиметрден артық шығып тұратын жүкті немесе басқаруға кедергі келтіретін жүкті тасымалдауға.";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қауіпсіздік белдіктерімен жабдықталған көлік құралымен жол жүрген кезде оларды тағуға (осы Қағидалардың 2-тарауы 9-тармағының </w:t>
      </w:r>
      <w:r>
        <w:rPr>
          <w:rFonts w:ascii="Times New Roman"/>
          <w:b w:val="false"/>
          <w:i w:val="false"/>
          <w:color w:val="000000"/>
          <w:sz w:val="28"/>
        </w:rPr>
        <w:t>5) тармақшасын</w:t>
      </w:r>
      <w:r>
        <w:rPr>
          <w:rFonts w:ascii="Times New Roman"/>
          <w:b w:val="false"/>
          <w:i w:val="false"/>
          <w:color w:val="000000"/>
          <w:sz w:val="28"/>
        </w:rPr>
        <w:t xml:space="preserve"> ескере отырып), ал мотоциклмен немесе мопедпен жүрген кезде түймеленген мотошлемде болуға;";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4) тармақшамен толықтырылсын:</w:t>
      </w:r>
    </w:p>
    <w:bookmarkStart w:name="z25" w:id="11"/>
    <w:p>
      <w:pPr>
        <w:spacing w:after="0"/>
        <w:ind w:left="0"/>
        <w:jc w:val="both"/>
      </w:pPr>
      <w:r>
        <w:rPr>
          <w:rFonts w:ascii="Times New Roman"/>
          <w:b w:val="false"/>
          <w:i w:val="false"/>
          <w:color w:val="000000"/>
          <w:sz w:val="28"/>
        </w:rPr>
        <w:t>
      "4) мотоцикл немесе мопед жүріп келе жатқан кезде аяқ тіреуіштерге немесе орындыққа тұруға тыйым салынады.";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Жүргізушілер реттеуші қолын көтерген немесе сары сигнал жанған кезде, егер бағдаршам сигнализациясының жұмыс режимі жасыл сигналдың тікелей сөнер алдындағы жыпылықтауын қамтамасыз етпейтін жағдайларда тоқтай алмаса осы тараудың </w:t>
      </w:r>
      <w:r>
        <w:rPr>
          <w:rFonts w:ascii="Times New Roman"/>
          <w:b w:val="false"/>
          <w:i w:val="false"/>
          <w:color w:val="000000"/>
          <w:sz w:val="28"/>
        </w:rPr>
        <w:t>36-тармағында</w:t>
      </w:r>
      <w:r>
        <w:rPr>
          <w:rFonts w:ascii="Times New Roman"/>
          <w:b w:val="false"/>
          <w:i w:val="false"/>
          <w:color w:val="000000"/>
          <w:sz w:val="28"/>
        </w:rPr>
        <w:t xml:space="preserve"> айқындалған орындарда тежегішті шұғыл баспай, әрі қарай жүруге рұқсат етіледі.</w:t>
      </w:r>
    </w:p>
    <w:p>
      <w:pPr>
        <w:spacing w:after="0"/>
        <w:ind w:left="0"/>
        <w:jc w:val="both"/>
      </w:pPr>
      <w:r>
        <w:rPr>
          <w:rFonts w:ascii="Times New Roman"/>
          <w:b w:val="false"/>
          <w:i w:val="false"/>
          <w:color w:val="000000"/>
          <w:sz w:val="28"/>
        </w:rPr>
        <w:t>
      Реттеуші қолын көтерген немесе сары сигнал жанған кезде жолдың жүру бөлігінде келе жатқан жаяу жүргіншілер оны босатады, ал оған мүмкіндік болмаған кезде қарсы көлік легін бөлуші сызықта тоқтайды.";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екінші абзацпен толықтырылсын:</w:t>
      </w:r>
    </w:p>
    <w:bookmarkStart w:name="z29" w:id="12"/>
    <w:p>
      <w:pPr>
        <w:spacing w:after="0"/>
        <w:ind w:left="0"/>
        <w:jc w:val="both"/>
      </w:pPr>
      <w:r>
        <w:rPr>
          <w:rFonts w:ascii="Times New Roman"/>
          <w:b w:val="false"/>
          <w:i w:val="false"/>
          <w:color w:val="000000"/>
          <w:sz w:val="28"/>
        </w:rPr>
        <w:t>
      "Көлік құралының барынша көп қозғалыс жылдамдығын асыру автоматты режимде жұмыс істейтін сертификатталған арнайы бақылау-өлшеу техникалық құралдарымен және аспаптармен көлік құралының орташа қозғалыс жылдамдығын тіркеу немесе есептеу арқылы анықталады.";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"4) жол қозғалысының басқа қатысушыларына кедергі келтіруге;";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"9) гүлзарларда, көгалдарда, балалар мен спорт алаңыңда.";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мазмұндағы 10) тармақшамен толықтырылсын:</w:t>
      </w:r>
    </w:p>
    <w:bookmarkStart w:name="z35" w:id="15"/>
    <w:p>
      <w:pPr>
        <w:spacing w:after="0"/>
        <w:ind w:left="0"/>
        <w:jc w:val="both"/>
      </w:pPr>
      <w:r>
        <w:rPr>
          <w:rFonts w:ascii="Times New Roman"/>
          <w:b w:val="false"/>
          <w:i w:val="false"/>
          <w:color w:val="000000"/>
          <w:sz w:val="28"/>
        </w:rPr>
        <w:t>
      "10) велосипед жолында (немесе) велосипед жолағында.";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мазмұндағы 6) тармақшамен толықтырылсын:</w:t>
      </w:r>
    </w:p>
    <w:bookmarkStart w:name="z37" w:id="16"/>
    <w:p>
      <w:pPr>
        <w:spacing w:after="0"/>
        <w:ind w:left="0"/>
        <w:jc w:val="both"/>
      </w:pPr>
      <w:r>
        <w:rPr>
          <w:rFonts w:ascii="Times New Roman"/>
          <w:b w:val="false"/>
          <w:i w:val="false"/>
          <w:color w:val="000000"/>
          <w:sz w:val="28"/>
        </w:rPr>
        <w:t>
      "6) мопедтерді, сондай-ақ мопедпен пайдалануға арналған тіркемені сүйретуден басқа мопедтерді.";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39" w:id="17"/>
    <w:p>
      <w:pPr>
        <w:spacing w:after="0"/>
        <w:ind w:left="0"/>
        <w:jc w:val="both"/>
      </w:pPr>
      <w:r>
        <w:rPr>
          <w:rFonts w:ascii="Times New Roman"/>
          <w:b w:val="false"/>
          <w:i w:val="false"/>
          <w:color w:val="000000"/>
          <w:sz w:val="28"/>
        </w:rPr>
        <w:t>
      "150. Жалпыға ортақ пайдаланылатын жолдарда көлік құралын жүргізуге оқыту белгілеген тәртіппен уәкілетті органмен келісілген маршруттар бойынша және оқу процесінде жүргізуді үйрету шеберінің қатысуымен ғана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2" w:id="18"/>
    <w:p>
      <w:pPr>
        <w:spacing w:after="0"/>
        <w:ind w:left="0"/>
        <w:jc w:val="both"/>
      </w:pPr>
      <w:r>
        <w:rPr>
          <w:rFonts w:ascii="Times New Roman"/>
          <w:b w:val="false"/>
          <w:i w:val="false"/>
          <w:color w:val="000000"/>
          <w:sz w:val="28"/>
        </w:rPr>
        <w:t>
      "3) мотоциклдің немесе мопедтің артқы орындығында мас күйінде;";</w:t>
      </w:r>
    </w:p>
    <w:bookmarkEnd w:id="18"/>
    <w:bookmarkStart w:name="z43" w:id="19"/>
    <w:p>
      <w:pPr>
        <w:spacing w:after="0"/>
        <w:ind w:left="0"/>
        <w:jc w:val="both"/>
      </w:pPr>
      <w:r>
        <w:rPr>
          <w:rFonts w:ascii="Times New Roman"/>
          <w:b w:val="false"/>
          <w:i w:val="false"/>
          <w:color w:val="000000"/>
          <w:sz w:val="28"/>
        </w:rPr>
        <w:t>
      мынадай мазмұндағы 5) тармақшамен толықтырылсын:</w:t>
      </w:r>
    </w:p>
    <w:bookmarkEnd w:id="19"/>
    <w:bookmarkStart w:name="z44" w:id="20"/>
    <w:p>
      <w:pPr>
        <w:spacing w:after="0"/>
        <w:ind w:left="0"/>
        <w:jc w:val="both"/>
      </w:pPr>
      <w:r>
        <w:rPr>
          <w:rFonts w:ascii="Times New Roman"/>
          <w:b w:val="false"/>
          <w:i w:val="false"/>
          <w:color w:val="000000"/>
          <w:sz w:val="28"/>
        </w:rPr>
        <w:t>
      "5) он алты жасқа толмаған, мотоциклдің немесе мопедтің артқы орындығында.";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47" w:id="21"/>
    <w:p>
      <w:pPr>
        <w:spacing w:after="0"/>
        <w:ind w:left="0"/>
        <w:jc w:val="both"/>
      </w:pPr>
      <w:r>
        <w:rPr>
          <w:rFonts w:ascii="Times New Roman"/>
          <w:b w:val="false"/>
          <w:i w:val="false"/>
          <w:color w:val="000000"/>
          <w:sz w:val="28"/>
        </w:rPr>
        <w:t>
      "24-тарау. Электр самокаттардың, велосипедтердің, шағын электр көлік құралдарының, ат арбалардың қозғалысына, сондай-ақ жануарларды айдауға қойылатын қосымша талаптар";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мазмұндағы екінші абзацпен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Қозғалтқышы бар велосипедтермен тротуар және (немесе) жаяу жүргіншілер жолы бойынша жүру "Жол жүрісі туралы" Заңның 57-бабы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171-тармақта</w:t>
      </w:r>
      <w:r>
        <w:rPr>
          <w:rFonts w:ascii="Times New Roman"/>
          <w:b w:val="false"/>
          <w:i w:val="false"/>
          <w:color w:val="000000"/>
          <w:sz w:val="28"/>
        </w:rPr>
        <w:t xml:space="preserve"> мынадай редакцияда жазылсын:</w:t>
      </w:r>
    </w:p>
    <w:bookmarkStart w:name="z52" w:id="22"/>
    <w:p>
      <w:pPr>
        <w:spacing w:after="0"/>
        <w:ind w:left="0"/>
        <w:jc w:val="both"/>
      </w:pPr>
      <w:r>
        <w:rPr>
          <w:rFonts w:ascii="Times New Roman"/>
          <w:b w:val="false"/>
          <w:i w:val="false"/>
          <w:color w:val="000000"/>
          <w:sz w:val="28"/>
        </w:rPr>
        <w:t>
      "171. Электр самокаттар мен велосипедтерді жүргізушілерге:</w:t>
      </w:r>
    </w:p>
    <w:bookmarkEnd w:id="22"/>
    <w:p>
      <w:pPr>
        <w:spacing w:after="0"/>
        <w:ind w:left="0"/>
        <w:jc w:val="both"/>
      </w:pPr>
      <w:r>
        <w:rPr>
          <w:rFonts w:ascii="Times New Roman"/>
          <w:b w:val="false"/>
          <w:i w:val="false"/>
          <w:color w:val="000000"/>
          <w:sz w:val="28"/>
        </w:rPr>
        <w:t>
      1) ең болмағанда бір қолымен рульден ұстамай жүргізуге;</w:t>
      </w:r>
    </w:p>
    <w:p>
      <w:pPr>
        <w:spacing w:after="0"/>
        <w:ind w:left="0"/>
        <w:jc w:val="both"/>
      </w:pPr>
      <w:r>
        <w:rPr>
          <w:rFonts w:ascii="Times New Roman"/>
          <w:b w:val="false"/>
          <w:i w:val="false"/>
          <w:color w:val="000000"/>
          <w:sz w:val="28"/>
        </w:rPr>
        <w:t>
      2) жолаушыларды тасымалдауға арналған бейімдемелері бар велосипедтермен тасымалдаудан басқа, жолаушыларды тасымалдауға;</w:t>
      </w:r>
    </w:p>
    <w:p>
      <w:pPr>
        <w:spacing w:after="0"/>
        <w:ind w:left="0"/>
        <w:jc w:val="both"/>
      </w:pPr>
      <w:r>
        <w:rPr>
          <w:rFonts w:ascii="Times New Roman"/>
          <w:b w:val="false"/>
          <w:i w:val="false"/>
          <w:color w:val="000000"/>
          <w:sz w:val="28"/>
        </w:rPr>
        <w:t>
      3) тасымалдауға арналған арнаулы бейімдемелері бар велосипедтермен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p>
      <w:pPr>
        <w:spacing w:after="0"/>
        <w:ind w:left="0"/>
        <w:jc w:val="both"/>
      </w:pPr>
      <w:r>
        <w:rPr>
          <w:rFonts w:ascii="Times New Roman"/>
          <w:b w:val="false"/>
          <w:i w:val="false"/>
          <w:color w:val="000000"/>
          <w:sz w:val="28"/>
        </w:rPr>
        <w:t>
      4) трамвай жүретін жолдарда және осы бағытта жүруге арналған біреуден астам жолағы бар жолдарда солға бұрылуына немесе кері бұрылуына;</w:t>
      </w:r>
    </w:p>
    <w:p>
      <w:pPr>
        <w:spacing w:after="0"/>
        <w:ind w:left="0"/>
        <w:jc w:val="both"/>
      </w:pPr>
      <w:r>
        <w:rPr>
          <w:rFonts w:ascii="Times New Roman"/>
          <w:b w:val="false"/>
          <w:i w:val="false"/>
          <w:color w:val="000000"/>
          <w:sz w:val="28"/>
        </w:rPr>
        <w:t>
      5) велосипедпен пайдалануға арналған тіркемені сүйретуден басқа, электр самокаттарды және велосипедтерді, сондай-ақ электр самокаттармен және велосипедтермен сүйретуіне;</w:t>
      </w:r>
    </w:p>
    <w:p>
      <w:pPr>
        <w:spacing w:after="0"/>
        <w:ind w:left="0"/>
        <w:jc w:val="both"/>
      </w:pPr>
      <w:r>
        <w:rPr>
          <w:rFonts w:ascii="Times New Roman"/>
          <w:b w:val="false"/>
          <w:i w:val="false"/>
          <w:color w:val="000000"/>
          <w:sz w:val="28"/>
        </w:rPr>
        <w:t>
      6) көлік құралынан түспей, жаяу жүргіншілер өткелімен жолдың жүру бөлігін кесіп өтуіне;</w:t>
      </w:r>
    </w:p>
    <w:p>
      <w:pPr>
        <w:spacing w:after="0"/>
        <w:ind w:left="0"/>
        <w:jc w:val="both"/>
      </w:pPr>
      <w:r>
        <w:rPr>
          <w:rFonts w:ascii="Times New Roman"/>
          <w:b w:val="false"/>
          <w:i w:val="false"/>
          <w:color w:val="000000"/>
          <w:sz w:val="28"/>
        </w:rPr>
        <w:t>
      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p>
      <w:pPr>
        <w:spacing w:after="0"/>
        <w:ind w:left="0"/>
        <w:jc w:val="both"/>
      </w:pPr>
      <w:r>
        <w:rPr>
          <w:rFonts w:ascii="Times New Roman"/>
          <w:b w:val="false"/>
          <w:i w:val="false"/>
          <w:color w:val="000000"/>
          <w:sz w:val="28"/>
        </w:rPr>
        <w:t>
      8) жолдың жүру бөлігінде басқаруы кезінде түймеленген шлемсіз болуына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54" w:id="23"/>
    <w:p>
      <w:pPr>
        <w:spacing w:after="0"/>
        <w:ind w:left="0"/>
        <w:jc w:val="both"/>
      </w:pPr>
      <w:r>
        <w:rPr>
          <w:rFonts w:ascii="Times New Roman"/>
          <w:b w:val="false"/>
          <w:i w:val="false"/>
          <w:color w:val="000000"/>
          <w:sz w:val="28"/>
        </w:rPr>
        <w:t>
      "172. Велосипед жолының көше қиылысынан тыс орналасқан жолмен реттелмейтін қиылысында велосипедтердің жүргізушілері осы жолмен жүріп келе жатқан көлік құралдарына жол беруге тиіс.</w:t>
      </w:r>
    </w:p>
    <w:bookmarkEnd w:id="23"/>
    <w:p>
      <w:pPr>
        <w:spacing w:after="0"/>
        <w:ind w:left="0"/>
        <w:jc w:val="both"/>
      </w:pPr>
      <w:r>
        <w:rPr>
          <w:rFonts w:ascii="Times New Roman"/>
          <w:b w:val="false"/>
          <w:i w:val="false"/>
          <w:color w:val="000000"/>
          <w:sz w:val="28"/>
        </w:rPr>
        <w:t xml:space="preserve">
      Ат-арба көлігі (шана) жүргізушісі көрінуі шектеулі жерлерде қосымша жолдан жолға шығу кезінде малды жүгенінен ұстап жетектеп жүреді.". </w:t>
      </w:r>
    </w:p>
    <w:bookmarkStart w:name="z55" w:id="24"/>
    <w:p>
      <w:pPr>
        <w:spacing w:after="0"/>
        <w:ind w:left="0"/>
        <w:jc w:val="both"/>
      </w:pPr>
      <w:r>
        <w:rPr>
          <w:rFonts w:ascii="Times New Roman"/>
          <w:b w:val="false"/>
          <w:i w:val="false"/>
          <w:color w:val="000000"/>
          <w:sz w:val="28"/>
        </w:rPr>
        <w:t>
      2. Қазақстан Республикасы Ішкі істер министрлігі Қазақстан Республикасының заңнамасында белгіленген тәртіпте:</w:t>
      </w:r>
    </w:p>
    <w:bookmarkEnd w:id="24"/>
    <w:bookmarkStart w:name="z56"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57" w:id="2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59" w:id="2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жүктелсiн.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жылдың 5 сәуірінде қолданысқа енетін </w:t>
      </w:r>
      <w:r>
        <w:rPr>
          <w:rFonts w:ascii="Times New Roman"/>
          <w:b w:val="false"/>
          <w:i w:val="false"/>
          <w:color w:val="000000"/>
          <w:sz w:val="28"/>
        </w:rPr>
        <w:t>1 тармақтың</w:t>
      </w:r>
      <w:r>
        <w:rPr>
          <w:rFonts w:ascii="Times New Roman"/>
          <w:b w:val="false"/>
          <w:i w:val="false"/>
          <w:color w:val="000000"/>
          <w:sz w:val="28"/>
        </w:rPr>
        <w:t xml:space="preserve"> үшінші, төртінші, тоғызыншы, оныншы, он бірінші, он екіші,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отыз алтыншы, отыз жетінші,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абзацтарын қоспағанда,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