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7999" w14:textId="7197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желтоқсандағы № 113 бұйрығы. Қазақстан Республикасының Әділет министрлігінде 2024 жылы 27 желтоқсанда № 35542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Бірыңғай дистрибьютордан сатып алынатын медициналық бұйымдардың тізбесі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113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Бірыңғай дистрибьютордан сатып алынатын медициналық бұйымдардың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12,7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6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8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1,8 мл Резервуар + инфузиялық жиынтық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3 мл Резервуар + инфузиялық жиынтық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Кодталуымен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жиынтытықталған, футляры бар/ 10 қаптамаға + глюкозаның бақылау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денелеріне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нәжісқабылдағыш қорғану пастасы бар жиынтықта (10 нәжісқабылдағыш есебінен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60см полиэтиленнен жасалған қорғаныш қап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жиегі бар 160х210 см жайма, тығыздығы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қағаз салфетка 22 х 23см-4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6.Операциялық таспа 5х50 см, тығыздығы 40 г / м ш. - 2 дана.</w:t>
            </w:r>
          </w:p>
          <w:p>
            <w:pPr>
              <w:spacing w:after="20"/>
              <w:ind w:left="20"/>
              <w:jc w:val="both"/>
            </w:pPr>
            <w:r>
              <w:rPr>
                <w:rFonts w:ascii="Times New Roman"/>
                <w:b w:val="false"/>
                <w:i w:val="false"/>
                <w:color w:val="000000"/>
                <w:sz w:val="20"/>
              </w:rPr>
              <w:t>
7.40х80 см жабысқақ жиегі бар бастың операциясына арналған жайма, тығыздығы 40 г/м шаршы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Мата емес материалдан жасалған жайма 140см х 80см-1шт. 3. Босанатын әйелге арналған жейде-1 дана . 4. Мата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 Жабысқақ жиегі бар 200 см х 140 см парақ-2 дана .</w:t>
            </w:r>
          </w:p>
          <w:bookmarkEnd w:id="11"/>
          <w:p>
            <w:pPr>
              <w:spacing w:after="20"/>
              <w:ind w:left="20"/>
              <w:jc w:val="both"/>
            </w:pPr>
            <w:r>
              <w:rPr>
                <w:rFonts w:ascii="Times New Roman"/>
                <w:b w:val="false"/>
                <w:i w:val="false"/>
                <w:color w:val="000000"/>
                <w:sz w:val="20"/>
              </w:rPr>
              <w:t>
2. Жайма 80см х 140см шеті жабысқақ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 Жабысқақ жиегі бар 200 см х 140 см парақ-2 дана .</w:t>
            </w:r>
          </w:p>
          <w:bookmarkEnd w:id="12"/>
          <w:p>
            <w:pPr>
              <w:spacing w:after="20"/>
              <w:ind w:left="20"/>
              <w:jc w:val="both"/>
            </w:pPr>
            <w:r>
              <w:rPr>
                <w:rFonts w:ascii="Times New Roman"/>
                <w:b w:val="false"/>
                <w:i w:val="false"/>
                <w:color w:val="000000"/>
                <w:sz w:val="20"/>
              </w:rPr>
              <w:t>
2. Жабысқақ жиегі бар 80см х 70см салфетка-2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халат, матадан жасалмаған материал-2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Дәке тампондары дәкеден жасалған (10 × 10 см) - 30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Торк-құрылғы (ротатор),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Y-коннектор, пластиктен жасалған және металл қорытпасы-1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Үш жақты манифольд, RA RH OFF (1100 psi),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2,5 сс ML,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10 сс ML,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10 сс MLL,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Шприц 20 сс MLL,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23. 120 мл стакан,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Тостаған 250мл (диаметрі 10 см),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 2. Ламинатталған жайма 80 см х 60 см-1 дана. 3. Қағаз салфетка 20 см х 20 см-4 дана. 4. Медициналық халат (S, M, L, XL) - 1 дана . 5. Телпек-берет-1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 2. Аспаптық үстелге ламинатталған жайма 140 см х 200 см-1 дана . 3. Сіңіргіш жаялық 60 см х 90 см-1 дана. 4. Қағаз Салфетка 20 см х 20 см-4 дана.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1. Операциялық жайма 160 х 190см, алаңы 40г/м ш. - 1 дана.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қағаз Салфетка 22 х 23см-4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Әйелдердің гигиеналық төсемі-2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қағаз Салфетка 25 х 25см-4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жиегі бар жайма 160 х 240см,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жиегі бар жайма 160 х 180см, алаңы 40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1. Аспаптық үстелге жайма 150х190 см-1 дана.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емес материалдан жасалған сүлгі 30х40 см-2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таспа 10х50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Жайма 150х180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жиегі бар жайма 180х140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Қолдың қақпағы 80х20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қағаз Салфетка 25х25 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 2. Операциялық үстелге арналған жайма 110 х 160см, алаңы 40 г/м ш. - 1 дана. 3. Диаметрі 7 см жабысқақ саңылауы бар 45 х 70см салфетка, 40 г/м шаршы метр алаң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1. Салфетка 45 х 65см сопақша саңылауы 7 х 10см, пл. 40 г/м ш. - 1 дана.</w:t>
            </w:r>
          </w:p>
          <w:bookmarkEnd w:id="19"/>
          <w:p>
            <w:pPr>
              <w:spacing w:after="20"/>
              <w:ind w:left="20"/>
              <w:jc w:val="both"/>
            </w:pPr>
            <w:r>
              <w:rPr>
                <w:rFonts w:ascii="Times New Roman"/>
                <w:b w:val="false"/>
                <w:i w:val="false"/>
                <w:color w:val="000000"/>
                <w:sz w:val="20"/>
              </w:rPr>
              <w:t>
2. Сіңіргіш салфетка 50 х 80см, пл.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1. Диаметрі 12,2 см жабысқақ жиегі бар 140 см х 220 см жайма-1 дана.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Жайма 120 см х 140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жаялық 60 см х 60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
1. Жабысқақ жиегі 7 см х 18 см 140 см х 220 см жайма - 1 дана.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Жайма 140 см х 220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 2. Ламинатталған Салфетка 70 см х 80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2"/>
          <w:p>
            <w:pPr>
              <w:spacing w:after="20"/>
              <w:ind w:left="20"/>
              <w:jc w:val="both"/>
            </w:pPr>
            <w:r>
              <w:rPr>
                <w:rFonts w:ascii="Times New Roman"/>
                <w:b w:val="false"/>
                <w:i w:val="false"/>
                <w:color w:val="000000"/>
                <w:sz w:val="20"/>
              </w:rPr>
              <w:t>
1. Жабысқақ саңылауы 4,5 см х 7,2 см жайма 120 см х 100 см - 1 дана.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140 см х 80 см жабысқақ жиегі бар пациентке жайма-1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арналған Майо корпусы 140 см х 80 см-1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Бөрік-берет-1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3"/>
          <w:p>
            <w:pPr>
              <w:spacing w:after="20"/>
              <w:ind w:left="20"/>
              <w:jc w:val="both"/>
            </w:pPr>
            <w:r>
              <w:rPr>
                <w:rFonts w:ascii="Times New Roman"/>
                <w:b w:val="false"/>
                <w:i w:val="false"/>
                <w:color w:val="000000"/>
                <w:sz w:val="20"/>
              </w:rPr>
              <w:t>
1. Хирургиялық халат-1 дана.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Телпек берет-1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Бахилалар-1 жұп</w:t>
            </w:r>
          </w:p>
          <w:p>
            <w:pPr>
              <w:spacing w:after="20"/>
              <w:ind w:left="20"/>
              <w:jc w:val="both"/>
            </w:pPr>
            <w:r>
              <w:rPr>
                <w:rFonts w:ascii="Times New Roman"/>
                <w:b w:val="false"/>
                <w:i w:val="false"/>
                <w:color w:val="000000"/>
                <w:sz w:val="20"/>
              </w:rPr>
              <w:t>
4.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4"/>
          <w:p>
            <w:pPr>
              <w:spacing w:after="20"/>
              <w:ind w:left="20"/>
              <w:jc w:val="both"/>
            </w:pPr>
            <w:r>
              <w:rPr>
                <w:rFonts w:ascii="Times New Roman"/>
                <w:b w:val="false"/>
                <w:i w:val="false"/>
                <w:color w:val="000000"/>
                <w:sz w:val="20"/>
              </w:rPr>
              <w:t>
1. Хирургиялық халат-1 дана.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Пилотка-қалпақ-1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Бахилалар-1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Алжапқыш-1 дана.</w:t>
            </w:r>
          </w:p>
          <w:p>
            <w:pPr>
              <w:spacing w:after="20"/>
              <w:ind w:left="20"/>
              <w:jc w:val="both"/>
            </w:pPr>
            <w:r>
              <w:rPr>
                <w:rFonts w:ascii="Times New Roman"/>
                <w:b w:val="false"/>
                <w:i w:val="false"/>
                <w:color w:val="000000"/>
                <w:sz w:val="20"/>
              </w:rPr>
              <w:t>
5.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5"/>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жиегі 80 х 90см жайма, алаңы 40 г / м ш.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Орамал 30 х 40см, алаңы 40 г / м ш.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таспа 10 х 50см, алаңы 40 г/м ш.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2 х 30см бау ұстағыш-2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Ұзын бахилалар 31,5 / 41,5 х 50см, алаңы 40 г / м ш.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Полиэтиленді бахилалар-1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жайма 100 x 160см,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жиегі 40 x 80см салфетка, 40 г/м шаршы метр алаң-1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таспа 10 x 50см, алаңы 40 г/м ш.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Сіңіргіш салфетка 30 x 40см, пл. 40 г/м Ш.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7"/>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8"/>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9"/>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0"/>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1"/>
          <w:p>
            <w:pPr>
              <w:spacing w:after="20"/>
              <w:ind w:left="20"/>
              <w:jc w:val="both"/>
            </w:pPr>
            <w:r>
              <w:rPr>
                <w:rFonts w:ascii="Times New Roman"/>
                <w:b w:val="false"/>
                <w:i w:val="false"/>
                <w:color w:val="000000"/>
                <w:sz w:val="20"/>
              </w:rPr>
              <w:t>
1. 70 см х 80 см астына төселетін салфетка-1 дана.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(S)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2"/>
          <w:p>
            <w:pPr>
              <w:spacing w:after="20"/>
              <w:ind w:left="20"/>
              <w:jc w:val="both"/>
            </w:pPr>
            <w:r>
              <w:rPr>
                <w:rFonts w:ascii="Times New Roman"/>
                <w:b w:val="false"/>
                <w:i w:val="false"/>
                <w:color w:val="000000"/>
                <w:sz w:val="20"/>
              </w:rPr>
              <w:t>
1. 70 см х 80 см астына төселетін салфетка-1 дана.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3"/>
          <w:p>
            <w:pPr>
              <w:spacing w:after="20"/>
              <w:ind w:left="20"/>
              <w:jc w:val="both"/>
            </w:pPr>
            <w:r>
              <w:rPr>
                <w:rFonts w:ascii="Times New Roman"/>
                <w:b w:val="false"/>
                <w:i w:val="false"/>
                <w:color w:val="000000"/>
                <w:sz w:val="20"/>
              </w:rPr>
              <w:t>
1. 70 см х 80 см астына төселетін салфетка-1 дана.</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Шпатель - Фолькман қасық-1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 қолданылатын Куско айнасы ( 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4"/>
          <w:p>
            <w:pPr>
              <w:spacing w:after="20"/>
              <w:ind w:left="20"/>
              <w:jc w:val="both"/>
            </w:pPr>
            <w:r>
              <w:rPr>
                <w:rFonts w:ascii="Times New Roman"/>
                <w:b w:val="false"/>
                <w:i w:val="false"/>
                <w:color w:val="000000"/>
                <w:sz w:val="20"/>
              </w:rPr>
              <w:t>
1. Операциялық жайма 160 х 190см, алаңы 40 г/м ш. - 1 дана.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5"/>
          <w:p>
            <w:pPr>
              <w:spacing w:after="20"/>
              <w:ind w:left="20"/>
              <w:jc w:val="both"/>
            </w:pPr>
            <w:r>
              <w:rPr>
                <w:rFonts w:ascii="Times New Roman"/>
                <w:b w:val="false"/>
                <w:i w:val="false"/>
                <w:color w:val="000000"/>
                <w:sz w:val="20"/>
              </w:rPr>
              <w:t>
1. Операциялық жайма 160 х 190см, алаңы 40 г/м ш. - 1 дана.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6"/>
          <w:p>
            <w:pPr>
              <w:spacing w:after="20"/>
              <w:ind w:left="20"/>
              <w:jc w:val="both"/>
            </w:pPr>
            <w:r>
              <w:rPr>
                <w:rFonts w:ascii="Times New Roman"/>
                <w:b w:val="false"/>
                <w:i w:val="false"/>
                <w:color w:val="000000"/>
                <w:sz w:val="20"/>
              </w:rPr>
              <w:t>
1. Жабысқақ жиегі 200 см х 140 см жайма-1 дана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200 см х 140 см жайма-1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 аяқ қапы 30 см х 70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7"/>
          <w:p>
            <w:pPr>
              <w:spacing w:after="20"/>
              <w:ind w:left="20"/>
              <w:jc w:val="both"/>
            </w:pPr>
            <w:r>
              <w:rPr>
                <w:rFonts w:ascii="Times New Roman"/>
                <w:b w:val="false"/>
                <w:i w:val="false"/>
                <w:color w:val="000000"/>
                <w:sz w:val="20"/>
              </w:rPr>
              <w:t>
1. Жабысқақ жиегі 200 см х 140 см жайма-1 дана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200 см х 140 см жайма-1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 аяқ қапы 30 см х 70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8"/>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Ақжайма 160 х 190 см тоқылмаған матадан дайындалған-1дана.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Бауға арналған ұстатқыш 30 х 3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9"/>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бір сорғының адаптері (антикоагулянт);</w:t>
            </w:r>
          </w:p>
          <w:p>
            <w:pPr>
              <w:spacing w:after="20"/>
              <w:ind w:left="20"/>
              <w:jc w:val="both"/>
            </w:pPr>
            <w:r>
              <w:rPr>
                <w:rFonts w:ascii="Times New Roman"/>
                <w:b w:val="false"/>
                <w:i w:val="false"/>
                <w:color w:val="000000"/>
                <w:sz w:val="20"/>
              </w:rPr>
              <w:t>
</w:t>
            </w:r>
            <w:r>
              <w:rPr>
                <w:rFonts w:ascii="Times New Roman"/>
                <w:b w:val="false"/>
                <w:i w:val="false"/>
                <w:color w:val="000000"/>
                <w:sz w:val="20"/>
              </w:rPr>
              <w:t>"Spike" типті коннекторы бар антикоагулянт желісі;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сүзгісі камерасы-170мкм;</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 сырғымалы қысқышы бар донор қысымының мониторы (DPM сүзгісі) 0,2 мкм -1 дана; Қос сорғы адаптері;</w:t>
            </w:r>
          </w:p>
          <w:p>
            <w:pPr>
              <w:spacing w:after="20"/>
              <w:ind w:left="20"/>
              <w:jc w:val="both"/>
            </w:pPr>
            <w:r>
              <w:rPr>
                <w:rFonts w:ascii="Times New Roman"/>
                <w:b w:val="false"/>
                <w:i w:val="false"/>
                <w:color w:val="000000"/>
                <w:sz w:val="20"/>
              </w:rPr>
              <w:t>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0"/>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жиегі 80 х 90см жайма, алаңы 40 г / м ш.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33 х 33см қағаз салфеткалар-4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жиегі бар жайма 160 х 180см, алаңы 40 г/м 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41"/>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Хирургиялық Салфетка 30 х 40см, пл. 40 г/м ш.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2"/>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3"/>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bookmarkEnd w:id="43"/>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4"/>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5"/>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bookmarkEnd w:id="45"/>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6"/>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7"/>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bookmarkEnd w:id="47"/>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8"/>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9"/>
          <w:p>
            <w:pPr>
              <w:spacing w:after="20"/>
              <w:ind w:left="20"/>
              <w:jc w:val="both"/>
            </w:pPr>
            <w:r>
              <w:rPr>
                <w:rFonts w:ascii="Times New Roman"/>
                <w:b w:val="false"/>
                <w:i w:val="false"/>
                <w:color w:val="000000"/>
                <w:sz w:val="20"/>
              </w:rPr>
              <w:t>
1) бір рет қолданылатын медициналық қалпақ.</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Нитрилді/Латексті қолғаптар.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операциялық-таңу бұйымдарының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жіппен абдоминальді дәке спонж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0"/>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Зонд полимерден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Үш қабатты маска тоқыма емес материалдан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Алжапқыш ламинатталған материалдан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Диагностикалық қолғаптар, латекстен жасалған-1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1"/>
          <w:p>
            <w:pPr>
              <w:spacing w:after="20"/>
              <w:ind w:left="20"/>
              <w:jc w:val="both"/>
            </w:pPr>
            <w:r>
              <w:rPr>
                <w:rFonts w:ascii="Times New Roman"/>
                <w:b w:val="false"/>
                <w:i w:val="false"/>
                <w:color w:val="000000"/>
                <w:sz w:val="20"/>
              </w:rPr>
              <w:t>
1. Салфетка 0,8 м х 0,7 м пл. 25 г/м ш. – 1 дана.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Ұзын бахилалар пл. 25 г / м ш.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Үш қабатты медициналық маска-1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Бөрік берет алаңы 18 г / м ш.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рет қолданылатын Куско айнасы (S, M, 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2"/>
          <w:p>
            <w:pPr>
              <w:spacing w:after="20"/>
              <w:ind w:left="20"/>
              <w:jc w:val="both"/>
            </w:pPr>
            <w:r>
              <w:rPr>
                <w:rFonts w:ascii="Times New Roman"/>
                <w:b w:val="false"/>
                <w:i w:val="false"/>
                <w:color w:val="000000"/>
                <w:sz w:val="20"/>
              </w:rPr>
              <w:t xml:space="preserve">
Өлшемі </w:t>
            </w:r>
          </w:p>
          <w:bookmarkEnd w:id="52"/>
          <w:p>
            <w:pPr>
              <w:spacing w:after="20"/>
              <w:ind w:left="20"/>
              <w:jc w:val="both"/>
            </w:pPr>
            <w:r>
              <w:rPr>
                <w:rFonts w:ascii="Times New Roman"/>
                <w:b w:val="false"/>
                <w:i w:val="false"/>
                <w:color w:val="000000"/>
                <w:sz w:val="20"/>
              </w:rPr>
              <w:t>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3"/>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3"/>
          <w:p>
            <w:pPr>
              <w:spacing w:after="20"/>
              <w:ind w:left="20"/>
              <w:jc w:val="both"/>
            </w:pPr>
            <w:r>
              <w:rPr>
                <w:rFonts w:ascii="Times New Roman"/>
                <w:b w:val="false"/>
                <w:i w:val="false"/>
                <w:color w:val="000000"/>
                <w:sz w:val="20"/>
              </w:rPr>
              <w:t>
Жүзінің өлшемі: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4"/>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4"/>
          <w:p>
            <w:pPr>
              <w:spacing w:after="20"/>
              <w:ind w:left="20"/>
              <w:jc w:val="both"/>
            </w:pPr>
            <w:r>
              <w:rPr>
                <w:rFonts w:ascii="Times New Roman"/>
                <w:b w:val="false"/>
                <w:i w:val="false"/>
                <w:color w:val="000000"/>
                <w:sz w:val="20"/>
              </w:rPr>
              <w:t xml:space="preserve">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5"/>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5"/>
          <w:p>
            <w:pPr>
              <w:spacing w:after="20"/>
              <w:ind w:left="20"/>
              <w:jc w:val="both"/>
            </w:pPr>
            <w:r>
              <w:rPr>
                <w:rFonts w:ascii="Times New Roman"/>
                <w:b w:val="false"/>
                <w:i w:val="false"/>
                <w:color w:val="000000"/>
                <w:sz w:val="20"/>
              </w:rPr>
              <w:t xml:space="preserve">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6"/>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6"/>
          <w:p>
            <w:pPr>
              <w:spacing w:after="20"/>
              <w:ind w:left="20"/>
              <w:jc w:val="both"/>
            </w:pPr>
            <w:r>
              <w:rPr>
                <w:rFonts w:ascii="Times New Roman"/>
                <w:b w:val="false"/>
                <w:i w:val="false"/>
                <w:color w:val="000000"/>
                <w:sz w:val="20"/>
              </w:rPr>
              <w:t xml:space="preserve">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7"/>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7"/>
          <w:p>
            <w:pPr>
              <w:spacing w:after="20"/>
              <w:ind w:left="20"/>
              <w:jc w:val="both"/>
            </w:pPr>
            <w:r>
              <w:rPr>
                <w:rFonts w:ascii="Times New Roman"/>
                <w:b w:val="false"/>
                <w:i w:val="false"/>
                <w:color w:val="000000"/>
                <w:sz w:val="20"/>
              </w:rPr>
              <w:t xml:space="preserve">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8"/>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8"/>
          <w:p>
            <w:pPr>
              <w:spacing w:after="20"/>
              <w:ind w:left="20"/>
              <w:jc w:val="both"/>
            </w:pPr>
            <w:r>
              <w:rPr>
                <w:rFonts w:ascii="Times New Roman"/>
                <w:b w:val="false"/>
                <w:i w:val="false"/>
                <w:color w:val="000000"/>
                <w:sz w:val="20"/>
              </w:rPr>
              <w:t xml:space="preserve">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9"/>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59"/>
          <w:p>
            <w:pPr>
              <w:spacing w:after="20"/>
              <w:ind w:left="20"/>
              <w:jc w:val="both"/>
            </w:pPr>
            <w:r>
              <w:rPr>
                <w:rFonts w:ascii="Times New Roman"/>
                <w:b w:val="false"/>
                <w:i w:val="false"/>
                <w:color w:val="000000"/>
                <w:sz w:val="20"/>
              </w:rPr>
              <w:t xml:space="preserve">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0"/>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0"/>
          <w:p>
            <w:pPr>
              <w:spacing w:after="20"/>
              <w:ind w:left="20"/>
              <w:jc w:val="both"/>
            </w:pPr>
            <w:r>
              <w:rPr>
                <w:rFonts w:ascii="Times New Roman"/>
                <w:b w:val="false"/>
                <w:i w:val="false"/>
                <w:color w:val="000000"/>
                <w:sz w:val="20"/>
              </w:rPr>
              <w:t>
Жүзінің өлшемі: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1"/>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1"/>
          <w:p>
            <w:pPr>
              <w:spacing w:after="20"/>
              <w:ind w:left="20"/>
              <w:jc w:val="both"/>
            </w:pPr>
            <w:r>
              <w:rPr>
                <w:rFonts w:ascii="Times New Roman"/>
                <w:b w:val="false"/>
                <w:i w:val="false"/>
                <w:color w:val="000000"/>
                <w:sz w:val="20"/>
              </w:rPr>
              <w:t xml:space="preserve">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2"/>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2"/>
          <w:p>
            <w:pPr>
              <w:spacing w:after="20"/>
              <w:ind w:left="20"/>
              <w:jc w:val="both"/>
            </w:pPr>
            <w:r>
              <w:rPr>
                <w:rFonts w:ascii="Times New Roman"/>
                <w:b w:val="false"/>
                <w:i w:val="false"/>
                <w:color w:val="000000"/>
                <w:sz w:val="20"/>
              </w:rPr>
              <w:t>
Жүзінің өлшемі: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3"/>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3"/>
          <w:p>
            <w:pPr>
              <w:spacing w:after="20"/>
              <w:ind w:left="20"/>
              <w:jc w:val="both"/>
            </w:pPr>
            <w:r>
              <w:rPr>
                <w:rFonts w:ascii="Times New Roman"/>
                <w:b w:val="false"/>
                <w:i w:val="false"/>
                <w:color w:val="000000"/>
                <w:sz w:val="20"/>
              </w:rPr>
              <w:t>
Жүзінің өлшемі: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4"/>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4"/>
          <w:p>
            <w:pPr>
              <w:spacing w:after="20"/>
              <w:ind w:left="20"/>
              <w:jc w:val="both"/>
            </w:pPr>
            <w:r>
              <w:rPr>
                <w:rFonts w:ascii="Times New Roman"/>
                <w:b w:val="false"/>
                <w:i w:val="false"/>
                <w:color w:val="000000"/>
                <w:sz w:val="20"/>
              </w:rPr>
              <w:t>
Жүзінің өлшемі: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5"/>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5"/>
          <w:p>
            <w:pPr>
              <w:spacing w:after="20"/>
              <w:ind w:left="20"/>
              <w:jc w:val="both"/>
            </w:pPr>
            <w:r>
              <w:rPr>
                <w:rFonts w:ascii="Times New Roman"/>
                <w:b w:val="false"/>
                <w:i w:val="false"/>
                <w:color w:val="000000"/>
                <w:sz w:val="20"/>
              </w:rPr>
              <w:t>
Жүзінің өлшемі: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6"/>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6"/>
          <w:p>
            <w:pPr>
              <w:spacing w:after="20"/>
              <w:ind w:left="20"/>
              <w:jc w:val="both"/>
            </w:pPr>
            <w:r>
              <w:rPr>
                <w:rFonts w:ascii="Times New Roman"/>
                <w:b w:val="false"/>
                <w:i w:val="false"/>
                <w:color w:val="000000"/>
                <w:sz w:val="20"/>
              </w:rPr>
              <w:t>
Жүзінің өлшемі: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7"/>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7"/>
          <w:p>
            <w:pPr>
              <w:spacing w:after="20"/>
              <w:ind w:left="20"/>
              <w:jc w:val="both"/>
            </w:pPr>
            <w:r>
              <w:rPr>
                <w:rFonts w:ascii="Times New Roman"/>
                <w:b w:val="false"/>
                <w:i w:val="false"/>
                <w:color w:val="000000"/>
                <w:sz w:val="20"/>
              </w:rPr>
              <w:t xml:space="preserve">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8"/>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8"/>
          <w:p>
            <w:pPr>
              <w:spacing w:after="20"/>
              <w:ind w:left="20"/>
              <w:jc w:val="both"/>
            </w:pPr>
            <w:r>
              <w:rPr>
                <w:rFonts w:ascii="Times New Roman"/>
                <w:b w:val="false"/>
                <w:i w:val="false"/>
                <w:color w:val="000000"/>
                <w:sz w:val="20"/>
              </w:rPr>
              <w:t>
Жүзінің өлшемі: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9"/>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69"/>
          <w:p>
            <w:pPr>
              <w:spacing w:after="20"/>
              <w:ind w:left="20"/>
              <w:jc w:val="both"/>
            </w:pPr>
            <w:r>
              <w:rPr>
                <w:rFonts w:ascii="Times New Roman"/>
                <w:b w:val="false"/>
                <w:i w:val="false"/>
                <w:color w:val="000000"/>
                <w:sz w:val="20"/>
              </w:rPr>
              <w:t>
Жүзінің өлшемі: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0"/>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70"/>
          <w:p>
            <w:pPr>
              <w:spacing w:after="20"/>
              <w:ind w:left="20"/>
              <w:jc w:val="both"/>
            </w:pPr>
            <w:r>
              <w:rPr>
                <w:rFonts w:ascii="Times New Roman"/>
                <w:b w:val="false"/>
                <w:i w:val="false"/>
                <w:color w:val="000000"/>
                <w:sz w:val="20"/>
              </w:rPr>
              <w:t>
Жүзінің өлшемі: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1"/>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71"/>
          <w:p>
            <w:pPr>
              <w:spacing w:after="20"/>
              <w:ind w:left="20"/>
              <w:jc w:val="both"/>
            </w:pPr>
            <w:r>
              <w:rPr>
                <w:rFonts w:ascii="Times New Roman"/>
                <w:b w:val="false"/>
                <w:i w:val="false"/>
                <w:color w:val="000000"/>
                <w:sz w:val="20"/>
              </w:rPr>
              <w:t>
Жүзінің өлшемі: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2"/>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72"/>
          <w:p>
            <w:pPr>
              <w:spacing w:after="20"/>
              <w:ind w:left="20"/>
              <w:jc w:val="both"/>
            </w:pPr>
            <w:r>
              <w:rPr>
                <w:rFonts w:ascii="Times New Roman"/>
                <w:b w:val="false"/>
                <w:i w:val="false"/>
                <w:color w:val="000000"/>
                <w:sz w:val="20"/>
              </w:rPr>
              <w:t xml:space="preserve">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3"/>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bookmarkEnd w:id="73"/>
          <w:p>
            <w:pPr>
              <w:spacing w:after="20"/>
              <w:ind w:left="20"/>
              <w:jc w:val="both"/>
            </w:pPr>
            <w:r>
              <w:rPr>
                <w:rFonts w:ascii="Times New Roman"/>
                <w:b w:val="false"/>
                <w:i w:val="false"/>
                <w:color w:val="000000"/>
                <w:sz w:val="20"/>
              </w:rPr>
              <w:t>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4"/>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5"/>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6"/>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7"/>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8"/>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қорғаныс бахилалары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9"/>
          <w:p>
            <w:pPr>
              <w:spacing w:after="20"/>
              <w:ind w:left="20"/>
              <w:jc w:val="both"/>
            </w:pPr>
            <w:r>
              <w:rPr>
                <w:rFonts w:ascii="Times New Roman"/>
                <w:b w:val="false"/>
                <w:i w:val="false"/>
                <w:color w:val="000000"/>
                <w:sz w:val="20"/>
              </w:rPr>
              <w:t>
Қорғаныс бахилалары, ауд. 70 г/м кв – 1 жұп.</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тоқылмаған материал. Сыртқы қабаты ламинатталған,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0"/>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2мл шприц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1"/>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2,5 мл шприц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2"/>
          <w:p>
            <w:pPr>
              <w:spacing w:after="20"/>
              <w:ind w:left="20"/>
              <w:jc w:val="both"/>
            </w:pPr>
            <w:r>
              <w:rPr>
                <w:rFonts w:ascii="Times New Roman"/>
                <w:b w:val="false"/>
                <w:i w:val="false"/>
                <w:color w:val="000000"/>
                <w:sz w:val="20"/>
              </w:rPr>
              <w:t xml:space="preserve">
Өлшемі 22Gx1 1/2” (0.7х38мм) инесі бар бір рет қолданылатын стерильді 5мл шприц </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3"/>
          <w:p>
            <w:pPr>
              <w:spacing w:after="20"/>
              <w:ind w:left="20"/>
              <w:jc w:val="both"/>
            </w:pPr>
            <w:r>
              <w:rPr>
                <w:rFonts w:ascii="Times New Roman"/>
                <w:b w:val="false"/>
                <w:i w:val="false"/>
                <w:color w:val="000000"/>
                <w:sz w:val="20"/>
              </w:rPr>
              <w:t xml:space="preserve">
Өлшемі 21Gx1 1/2” (0.8х38мм) инесі бар бір рет қолданылатын стерильді 10мл шприц </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4"/>
          <w:p>
            <w:pPr>
              <w:spacing w:after="20"/>
              <w:ind w:left="20"/>
              <w:jc w:val="both"/>
            </w:pPr>
            <w:r>
              <w:rPr>
                <w:rFonts w:ascii="Times New Roman"/>
                <w:b w:val="false"/>
                <w:i w:val="false"/>
                <w:color w:val="000000"/>
                <w:sz w:val="20"/>
              </w:rPr>
              <w:t>
Өлшемі 21Gx1 1/2” (0.8х38мм) инесі бар бір рет қолданылатын стерильді 20мл шприц</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5"/>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Көлемі 2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23G x 1” (0,6мм х 25 мм) </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6"/>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Көлемі 5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Шприцтер 22G x 1½” (0,7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7"/>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Көлемі 10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Шприцтер 21G x 1½” (0,8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8"/>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Көлемі 20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Шприцтер 20G x 1½” (0,9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9"/>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Көлемі 1 (мл) полимерлі материалдан жасалады.</w:t>
            </w:r>
          </w:p>
          <w:p>
            <w:pPr>
              <w:spacing w:after="20"/>
              <w:ind w:left="20"/>
              <w:jc w:val="both"/>
            </w:pPr>
            <w:r>
              <w:rPr>
                <w:rFonts w:ascii="Times New Roman"/>
                <w:b w:val="false"/>
                <w:i w:val="false"/>
                <w:color w:val="000000"/>
                <w:sz w:val="20"/>
              </w:rPr>
              <w:t xml:space="preserve">
Шприцтер 27G x 1½” (0,4 мм х 13 мм) тиісті өлшемдегі инелермен жабдықталған.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0"/>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Көлемі 2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1"/>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Көлемі 2.5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2"/>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3"/>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Көлемі 10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21G x 1½” (0,8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4"/>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Көлемі 20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xml:space="preserve">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5"/>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Көлемі 30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6"/>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Көлемі 50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Шприцтер 19G x 1½” (1,1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60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7"/>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Көлемі 60 (мл) полимерлі материалдан жасалады.</w:t>
            </w:r>
          </w:p>
          <w:p>
            <w:pPr>
              <w:spacing w:after="20"/>
              <w:ind w:left="20"/>
              <w:jc w:val="both"/>
            </w:pPr>
            <w:r>
              <w:rPr>
                <w:rFonts w:ascii="Times New Roman"/>
                <w:b w:val="false"/>
                <w:i w:val="false"/>
                <w:color w:val="000000"/>
                <w:sz w:val="20"/>
              </w:rPr>
              <w:t>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8"/>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Көлемі 3 (мл) полимерлі материалдан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Шприцтер 23G x 1¼” (0,6 мм х 30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9"/>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S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0"/>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М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1"/>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L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2"/>
          <w:p>
            <w:pPr>
              <w:spacing w:after="20"/>
              <w:ind w:left="20"/>
              <w:jc w:val="both"/>
            </w:pPr>
            <w:r>
              <w:rPr>
                <w:rFonts w:ascii="Times New Roman"/>
                <w:b w:val="false"/>
                <w:i w:val="false"/>
                <w:color w:val="000000"/>
                <w:sz w:val="20"/>
              </w:rPr>
              <w:t xml:space="preserve">
1. Үш қабатты резеңкелі маска – 1 дана 2. 80 см х 70 см байланатын хирургиялық жамылғы – 1 дана </w:t>
            </w:r>
          </w:p>
          <w:bookmarkEnd w:id="102"/>
          <w:p>
            <w:pPr>
              <w:spacing w:after="20"/>
              <w:ind w:left="20"/>
              <w:jc w:val="both"/>
            </w:pPr>
            <w:r>
              <w:rPr>
                <w:rFonts w:ascii="Times New Roman"/>
                <w:b w:val="false"/>
                <w:i w:val="false"/>
                <w:color w:val="000000"/>
                <w:sz w:val="20"/>
              </w:rPr>
              <w:t>
3. Стомалогиялық креслоға арналған 20 см х 19 см жастықша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оториноларингологиялық аспаптар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3"/>
          <w:p>
            <w:pPr>
              <w:spacing w:after="20"/>
              <w:ind w:left="20"/>
              <w:jc w:val="both"/>
            </w:pPr>
            <w:r>
              <w:rPr>
                <w:rFonts w:ascii="Times New Roman"/>
                <w:b w:val="false"/>
                <w:i w:val="false"/>
                <w:color w:val="000000"/>
                <w:sz w:val="20"/>
              </w:rPr>
              <w:t xml:space="preserve">
1. Үш қабатты маска, тоқылмаған материалдан жасалған – 1 дана.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Құлаққа арналған шүңгіме, полимерден жасалған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Тілге арналған қалақша, полимерден жасалған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Мұрынға арналған айна, полимерден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Пинцет, полимерден жасалған – 1 дана </w:t>
            </w:r>
          </w:p>
          <w:p>
            <w:pPr>
              <w:spacing w:after="20"/>
              <w:ind w:left="20"/>
              <w:jc w:val="both"/>
            </w:pPr>
            <w:r>
              <w:rPr>
                <w:rFonts w:ascii="Times New Roman"/>
                <w:b w:val="false"/>
                <w:i w:val="false"/>
                <w:color w:val="000000"/>
                <w:sz w:val="20"/>
              </w:rPr>
              <w:t>
6. Диагностикалық қолғаптар, латекстен жасалған – 1 жұп 7. Астауша,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ортопедияға арналған (жамбасқа жасалатын операция үшін) стерильді, бір рет қолданылатын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4"/>
          <w:p>
            <w:pPr>
              <w:spacing w:after="20"/>
              <w:ind w:left="20"/>
              <w:jc w:val="both"/>
            </w:pPr>
            <w:r>
              <w:rPr>
                <w:rFonts w:ascii="Times New Roman"/>
                <w:b w:val="false"/>
                <w:i w:val="false"/>
                <w:color w:val="000000"/>
                <w:sz w:val="20"/>
              </w:rPr>
              <w:t xml:space="preserve">
1. Хирургиялық аспаптар үстеліне арналған 140 см х 80 см қаптама – 1 дана.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Жабысқақ жиегі бар 180 см х 170 см кіші операциялық жайма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90 см х 70 см кіші операциялық жайма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200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Бахилалар 120 см х 34 см – 1 дана. 8.Операциялық таспа 50 см х 5 см – 3 дана.</w:t>
            </w:r>
          </w:p>
          <w:p>
            <w:pPr>
              <w:spacing w:after="20"/>
              <w:ind w:left="20"/>
              <w:jc w:val="both"/>
            </w:pPr>
            <w:r>
              <w:rPr>
                <w:rFonts w:ascii="Times New Roman"/>
                <w:b w:val="false"/>
                <w:i w:val="false"/>
                <w:color w:val="000000"/>
                <w:sz w:val="20"/>
              </w:rPr>
              <w:t xml:space="preserve">
9. Хирургиялық салфетка 40 см х 30 см – 4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6 х 165 см. Қаптама стоматологиялық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(хирургия)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10 х 220 см. Қаптама хирургиялық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стерильді емес, бір рет қолданылатын бауда, бетке арналған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5"/>
          <w:p>
            <w:pPr>
              <w:spacing w:after="20"/>
              <w:ind w:left="20"/>
              <w:jc w:val="both"/>
            </w:pPr>
            <w:r>
              <w:rPr>
                <w:rFonts w:ascii="Times New Roman"/>
                <w:b w:val="false"/>
                <w:i w:val="false"/>
                <w:color w:val="000000"/>
                <w:sz w:val="20"/>
              </w:rPr>
              <w:t>
Медициналық маска көзге арналған қорғау экраны бар, үш қабатты, пішіні тікбұрышты, тоқылмаған спанбонд материалынан жасалған екі сыртқы қабаттың арасында орналасқан сүзгі қабатынан метблаун/көміртекті сүзгі) тұрады. Маска ортасында бүктелген материал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байлаулар арқасында бетке бекітіледі. Бетперде өлшемі: ұзындығы 17,5 см, ені 9,5 см.</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масканың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Бактерияларды сүзу тиімділігі: 98%-дан кем емес. </w:t>
            </w:r>
          </w:p>
          <w:p>
            <w:pPr>
              <w:spacing w:after="20"/>
              <w:ind w:left="20"/>
              <w:jc w:val="both"/>
            </w:pPr>
            <w:r>
              <w:rPr>
                <w:rFonts w:ascii="Times New Roman"/>
                <w:b w:val="false"/>
                <w:i w:val="false"/>
                <w:color w:val="000000"/>
                <w:sz w:val="20"/>
              </w:rPr>
              <w:t>
II типті маскаларға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6"/>
          <w:p>
            <w:pPr>
              <w:spacing w:after="20"/>
              <w:ind w:left="20"/>
              <w:jc w:val="both"/>
            </w:pPr>
            <w:r>
              <w:rPr>
                <w:rFonts w:ascii="Times New Roman"/>
                <w:b w:val="false"/>
                <w:i w:val="false"/>
                <w:color w:val="000000"/>
                <w:sz w:val="20"/>
              </w:rPr>
              <w:t>
1. Үстел жабыны (стандартты) 50 см х 50 см - 1 дана.</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Үстел жабыны (стандартты) 60 см х 60 см- 1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Рентген-контрастылы жіппен хирургиялық дәке сүрткілер 7,5 см х 7,5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Рентген-контрастылы жіпсіз дөңгелек, дәке тампондар, диаметрі:5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Пластикалық пинцет- 2 дана.</w:t>
            </w:r>
          </w:p>
          <w:p>
            <w:pPr>
              <w:spacing w:after="20"/>
              <w:ind w:left="20"/>
              <w:jc w:val="both"/>
            </w:pPr>
            <w:r>
              <w:rPr>
                <w:rFonts w:ascii="Times New Roman"/>
                <w:b w:val="false"/>
                <w:i w:val="false"/>
                <w:color w:val="000000"/>
                <w:sz w:val="20"/>
              </w:rPr>
              <w:t>
6. Бөліктерге бөлінген, пластикалық кювета, көлемі: 1000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7"/>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bookmarkEnd w:id="107"/>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8"/>
          <w:p>
            <w:pPr>
              <w:spacing w:after="20"/>
              <w:ind w:left="20"/>
              <w:jc w:val="both"/>
            </w:pPr>
            <w:r>
              <w:rPr>
                <w:rFonts w:ascii="Times New Roman"/>
                <w:b w:val="false"/>
                <w:i w:val="false"/>
                <w:color w:val="000000"/>
                <w:sz w:val="20"/>
              </w:rPr>
              <w:t>
1. Екі қабатты сүрткі 50 см х 50 см - 1 дана.</w:t>
            </w:r>
          </w:p>
          <w:bookmarkEnd w:id="108"/>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Ілмектік түймелері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размер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аумақты дезинфекциялауға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9"/>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Қысқыш,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М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0"/>
          <w:p>
            <w:pPr>
              <w:spacing w:after="20"/>
              <w:ind w:left="20"/>
              <w:jc w:val="both"/>
            </w:pPr>
            <w:r>
              <w:rPr>
                <w:rFonts w:ascii="Times New Roman"/>
                <w:b w:val="false"/>
                <w:i w:val="false"/>
                <w:color w:val="000000"/>
                <w:sz w:val="20"/>
              </w:rPr>
              <w:t>
1. Дәке тупферлер, өлшемі: дөңгелек диаметрі 5 см - 6 дана.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2.Тігістерді алуға арналған пышақ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1"/>
          <w:p>
            <w:pPr>
              <w:spacing w:after="20"/>
              <w:ind w:left="20"/>
              <w:jc w:val="both"/>
            </w:pPr>
            <w:r>
              <w:rPr>
                <w:rFonts w:ascii="Times New Roman"/>
                <w:b w:val="false"/>
                <w:i w:val="false"/>
                <w:color w:val="000000"/>
                <w:sz w:val="20"/>
              </w:rPr>
              <w:t>
1. Аспаптар үстеліне арналған жабынды (күшейтілген) ) 75 см х 90 см – 1 дана.</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Сіңіретін сүрткі33 см х 33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Пластикалық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10 см тесігі бар, адгезивті жиегімен/жиексіз (күшейтілген) төсеніш, 75 см х 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анестезияға арналған ине, өлшемі: 22G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Инъекциялық ине, өлшемі: 18G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Инъекциялық шприц, көлемі: 10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Инъекциялық шприц, көлемі: 20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Сабы бар скальпель, өлшемі: №23 - 1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Градуирленген астауша, пластикалық, көлемі: 60-250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 ине ұстағыш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Хирургиялық қайшы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Металл қысқыш (артерияға арналған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Сүрткі 5 см х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Сүрткі 7,5 см х 7,5 см 6 дана.</w:t>
            </w:r>
          </w:p>
          <w:p>
            <w:pPr>
              <w:spacing w:after="20"/>
              <w:ind w:left="20"/>
              <w:jc w:val="both"/>
            </w:pPr>
            <w:r>
              <w:rPr>
                <w:rFonts w:ascii="Times New Roman"/>
                <w:b w:val="false"/>
                <w:i w:val="false"/>
                <w:color w:val="000000"/>
                <w:sz w:val="20"/>
              </w:rPr>
              <w:t>
17. Таңғыш үлбір адгезивті, мөлдір, бекітетін 10 см х 15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бір рет қолданылатын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2"/>
          <w:p>
            <w:pPr>
              <w:spacing w:after="20"/>
              <w:ind w:left="20"/>
              <w:jc w:val="both"/>
            </w:pPr>
            <w:r>
              <w:rPr>
                <w:rFonts w:ascii="Times New Roman"/>
                <w:b w:val="false"/>
                <w:i w:val="false"/>
                <w:color w:val="000000"/>
                <w:sz w:val="20"/>
              </w:rPr>
              <w:t>
1. Аспаптар үстеліне арналған жабын (стандартты) 75 см х 90 см - 1 дана.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жолағы бар жабын 50 см х 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Сіңіретін сүрткілер 33 см х 33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Тоқылмаған матадан жасалған сүрткілер 7,5 см х 7,5 см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Тоқылмаған материалдан жасалған тампондар, диаметрі: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Жарақаттамайтын ине, өлшемі: 22G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сарысуындағы/плазмасындағы және жаңа алынған қанындағы В (HBsAg) гепатиті вирусының беткі антигенін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3"/>
          <w:p>
            <w:pPr>
              <w:spacing w:after="20"/>
              <w:ind w:left="20"/>
              <w:jc w:val="both"/>
            </w:pPr>
            <w:r>
              <w:rPr>
                <w:rFonts w:ascii="Times New Roman"/>
                <w:b w:val="false"/>
                <w:i w:val="false"/>
                <w:color w:val="000000"/>
                <w:sz w:val="20"/>
              </w:rPr>
              <w:t>
Экспресс-тест адамның жаңа алынған қанындағы, сарысуындағы немесе плазмасындағы В (HBsAg) гепатиті вирусының беткі антигенін анықтауға арналған.</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14"/>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реагенттер жинағы - C гепатитіне антиденелерді сапалы анықтауға арналған тікелей байланыстыратын тез иммунохроматографиялық тест.</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(HIV 1&amp;2) экспресс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5"/>
          <w:p>
            <w:pPr>
              <w:spacing w:after="20"/>
              <w:ind w:left="20"/>
              <w:jc w:val="both"/>
            </w:pPr>
            <w:r>
              <w:rPr>
                <w:rFonts w:ascii="Times New Roman"/>
                <w:b w:val="false"/>
                <w:i w:val="false"/>
                <w:color w:val="000000"/>
                <w:sz w:val="20"/>
              </w:rPr>
              <w:t>
Тест-жинақ 1 және 2-типтегі адам иммунитеті тапшылығы вирустарына (АИТВ 1/2) антиденелерді анықтауға арналған бір кезеңдік иммунохроматографиялық әдіс болып табылады.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100 %-ды, арнайлылығы бойынша 98-100 %-ды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(қосарлы тест) (мұрын жағындысы, тамақтан алынған жағынды немесе мұрын-жұтқыншақ жағындысы үлгілерінде А және Б тұмауы вирусының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6"/>
          <w:p>
            <w:pPr>
              <w:spacing w:after="20"/>
              <w:ind w:left="20"/>
              <w:jc w:val="both"/>
            </w:pPr>
            <w:r>
              <w:rPr>
                <w:rFonts w:ascii="Times New Roman"/>
                <w:b w:val="false"/>
                <w:i w:val="false"/>
                <w:color w:val="000000"/>
                <w:sz w:val="20"/>
              </w:rPr>
              <w:t>
А/В тұмауының экспресс тесті А және Б тұмауы вирусының антигенін анықтауға арналған сапалы иммунохроматографиялық талдау болып табылады.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Экстракцияға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буферлік ерітінді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Мақта тампон – (20 дана). 4. Бөлініске арналған бір реттік пробирка – (20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Бөлініске арналған пробиркаға пластикалық ұштық – (20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(адамның жаңа алынған қанында, сарысуында немесе плазмасында инфекциялы мононкулеозды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7"/>
          <w:p>
            <w:pPr>
              <w:spacing w:after="20"/>
              <w:ind w:left="20"/>
              <w:jc w:val="both"/>
            </w:pPr>
            <w:r>
              <w:rPr>
                <w:rFonts w:ascii="Times New Roman"/>
                <w:b w:val="false"/>
                <w:i w:val="false"/>
                <w:color w:val="000000"/>
                <w:sz w:val="20"/>
              </w:rPr>
              <w:t>
"Инфекциялы мононуклеоз" экспресс тесті жаңа алынған қанда, сарысуда немесе плазмада Эпштейн-Барр вирусына қарсы антиденелерді анықтауға арналған сапалы мембрандық иммунохроматограиялық талдау болып табылады.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(5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8"/>
          <w:p>
            <w:pPr>
              <w:spacing w:after="20"/>
              <w:ind w:left="20"/>
              <w:jc w:val="both"/>
            </w:pPr>
            <w:r>
              <w:rPr>
                <w:rFonts w:ascii="Times New Roman"/>
                <w:b w:val="false"/>
                <w:i w:val="false"/>
                <w:color w:val="000000"/>
                <w:sz w:val="20"/>
              </w:rPr>
              <w:t>
Малярия экспресс тесті.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9"/>
          <w:p>
            <w:pPr>
              <w:spacing w:after="20"/>
              <w:ind w:left="20"/>
              <w:jc w:val="both"/>
            </w:pPr>
            <w:r>
              <w:rPr>
                <w:rFonts w:ascii="Times New Roman"/>
                <w:b w:val="false"/>
                <w:i w:val="false"/>
                <w:color w:val="000000"/>
                <w:sz w:val="20"/>
              </w:rPr>
              <w:t>
Малярия экспресс тесті.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жаңа алынған қанда HRP-II Plasmodium</w:t>
            </w:r>
          </w:p>
          <w:p>
            <w:pPr>
              <w:spacing w:after="20"/>
              <w:ind w:left="20"/>
              <w:jc w:val="both"/>
            </w:pPr>
            <w:r>
              <w:rPr>
                <w:rFonts w:ascii="Times New Roman"/>
                <w:b w:val="false"/>
                <w:i w:val="false"/>
                <w:color w:val="000000"/>
                <w:sz w:val="20"/>
              </w:rPr>
              <w:t>
</w:t>
            </w:r>
            <w:r>
              <w:rPr>
                <w:rFonts w:ascii="Times New Roman"/>
                <w:b w:val="false"/>
                <w:i w:val="false"/>
                <w:color w:val="000000"/>
                <w:sz w:val="20"/>
              </w:rPr>
              <w:t>falciparum ақуызын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99,9%-ды, арнайлылығы бойынша 99,9%-ды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мұрыннан шығатын бөліністер үлгілерінде респираторлық-синцитиалдық вирус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0"/>
          <w:p>
            <w:pPr>
              <w:spacing w:after="20"/>
              <w:ind w:left="20"/>
              <w:jc w:val="both"/>
            </w:pPr>
            <w:r>
              <w:rPr>
                <w:rFonts w:ascii="Times New Roman"/>
                <w:b w:val="false"/>
                <w:i w:val="false"/>
                <w:color w:val="000000"/>
                <w:sz w:val="20"/>
              </w:rPr>
              <w:t>
"РСВ" экспресс тесті респираторлық-синцитиалдық вирус РСВ) антигенін анықтауға арналған сапалы талдау болып табылады.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Экстракцияға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буферлік ерітінді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Мақта тампон – (25 дана). 4. Бөлініске арналған бір реттік пробирка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Бөлініске арналған пробиркаға пластикалық ұштық – (25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1"/>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 сапалы мембрандық иммунохроматограиялық талдау болып табылады.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Бөлініске арналған пробиркаға пластикалық ұштық – (25 дана). 5. Пробиркаларға арналған штатив – (1 дана). 6. Оң бақылау – (0,5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Теріс бақылау – (0,5 мл, 1 фл.). </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Бөлініске арналған № 1 реагент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 9. Бөлініске арналған №2 реагент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2"/>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 сапалы мембрандық иммунохроматограиялық талдау болып табылады.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Бөлініске арналған пробиркаға пластикалық ұштық – (25 дана). 5. Пробиркаларға арналған штатив – (1 дана). 6. Бөлініске арналған № 1 реагент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 7. Бөлініске арналған №2 реагент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23"/>
          <w:p>
            <w:pPr>
              <w:spacing w:after="20"/>
              <w:ind w:left="20"/>
              <w:jc w:val="both"/>
            </w:pPr>
            <w:r>
              <w:rPr>
                <w:rFonts w:ascii="Times New Roman"/>
                <w:b w:val="false"/>
                <w:i w:val="false"/>
                <w:color w:val="000000"/>
                <w:sz w:val="20"/>
              </w:rPr>
              <w:t>
Токсин А/В экспресс тесті (қосалқы тест)</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24"/>
          <w:p>
            <w:pPr>
              <w:spacing w:after="20"/>
              <w:ind w:left="20"/>
              <w:jc w:val="both"/>
            </w:pPr>
            <w:r>
              <w:rPr>
                <w:rFonts w:ascii="Times New Roman"/>
                <w:b w:val="false"/>
                <w:i w:val="false"/>
                <w:color w:val="000000"/>
                <w:sz w:val="20"/>
              </w:rPr>
              <w:t>
"Токсин А/В" экспресс тесті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адамның нәжісінде А және Б</w:t>
            </w:r>
          </w:p>
          <w:p>
            <w:pPr>
              <w:spacing w:after="20"/>
              <w:ind w:left="20"/>
              <w:jc w:val="both"/>
            </w:pPr>
            <w:r>
              <w:rPr>
                <w:rFonts w:ascii="Times New Roman"/>
                <w:b w:val="false"/>
                <w:i w:val="false"/>
                <w:color w:val="000000"/>
                <w:sz w:val="20"/>
              </w:rPr>
              <w:t>
</w:t>
            </w:r>
            <w:r>
              <w:rPr>
                <w:rFonts w:ascii="Times New Roman"/>
                <w:b w:val="false"/>
                <w:i w:val="false"/>
                <w:color w:val="000000"/>
                <w:sz w:val="20"/>
              </w:rPr>
              <w:t>Clostridium difficile антигендерін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Экстракцияға арналған буфері бар үлгілерді алуға арналған, флакондар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экспресс тесті сарысуда немесе плазмада және жаңа алынған қанда антиденелерді анықтауға арналған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25"/>
          <w:p>
            <w:pPr>
              <w:spacing w:after="20"/>
              <w:ind w:left="20"/>
              <w:jc w:val="both"/>
            </w:pPr>
            <w:r>
              <w:rPr>
                <w:rFonts w:ascii="Times New Roman"/>
                <w:b w:val="false"/>
                <w:i w:val="false"/>
                <w:color w:val="000000"/>
                <w:sz w:val="20"/>
              </w:rPr>
              <w:t>
"Хелико АТ" экспресс тесті H. Pylori антиденелерді анықтауға арналған сапалы талдау болып табылады.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(жатыр мойнынан алынатын әйелдер жағындыларында, ерлердің уретралды жағындыларында немесе ерлер зәрінің үлгілерінде Chlamydia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6"/>
          <w:p>
            <w:pPr>
              <w:spacing w:after="20"/>
              <w:ind w:left="20"/>
              <w:jc w:val="both"/>
            </w:pPr>
            <w:r>
              <w:rPr>
                <w:rFonts w:ascii="Times New Roman"/>
                <w:b w:val="false"/>
                <w:i w:val="false"/>
                <w:color w:val="000000"/>
                <w:sz w:val="20"/>
              </w:rPr>
              <w:t>
"Хламидия" экспресс тесті Chlamydia анықтауға арналған сапалы иммунохроматограиялық талдау болып табылады.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Экстракциға арналған реагент 1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Экстракциға арналған реагент 2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Мақта тампон – (25 дана). 5. Бөлініске арналған бір реттік пробирка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Бөлініске арналған пробиркаға пластикалық ұштық – (25 дана). 7.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(адамның жаңа алынған қанында, сарысуында немесе плазмасында С-реактивті ақуызын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7"/>
          <w:p>
            <w:pPr>
              <w:spacing w:after="20"/>
              <w:ind w:left="20"/>
              <w:jc w:val="both"/>
            </w:pPr>
            <w:r>
              <w:rPr>
                <w:rFonts w:ascii="Times New Roman"/>
                <w:b w:val="false"/>
                <w:i w:val="false"/>
                <w:color w:val="000000"/>
                <w:sz w:val="20"/>
              </w:rPr>
              <w:t>
"СРБ" экспресс тесті С-реактивті ақуызын анықтауға арналған сапалы иммунохроматограиялық талдау болып табылады.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(1 мл, 25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Полиэтиленді капилляр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Анықтаудың төменгі шегі</w:t>
            </w:r>
          </w:p>
          <w:p>
            <w:pPr>
              <w:spacing w:after="20"/>
              <w:ind w:left="20"/>
              <w:jc w:val="both"/>
            </w:pPr>
            <w:r>
              <w:rPr>
                <w:rFonts w:ascii="Times New Roman"/>
                <w:b w:val="false"/>
                <w:i w:val="false"/>
                <w:color w:val="000000"/>
                <w:sz w:val="20"/>
              </w:rPr>
              <w:t>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8"/>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bookmarkEnd w:id="128"/>
          <w:p>
            <w:pPr>
              <w:spacing w:after="20"/>
              <w:ind w:left="20"/>
              <w:jc w:val="both"/>
            </w:pPr>
            <w:r>
              <w:rPr>
                <w:rFonts w:ascii="Times New Roman"/>
                <w:b w:val="false"/>
                <w:i w:val="false"/>
                <w:color w:val="000000"/>
                <w:sz w:val="20"/>
              </w:rPr>
              <w:t>
 I Тропонинді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9"/>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I Тропонинді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Миоглобин үшін анықтаудың төменгі 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30"/>
          <w:p>
            <w:pPr>
              <w:spacing w:after="20"/>
              <w:ind w:left="20"/>
              <w:jc w:val="both"/>
            </w:pPr>
            <w:r>
              <w:rPr>
                <w:rFonts w:ascii="Times New Roman"/>
                <w:b w:val="false"/>
                <w:i w:val="false"/>
                <w:color w:val="000000"/>
                <w:sz w:val="20"/>
              </w:rPr>
              <w:t>
"Креатинкиназа МВ" экспресс тесті креатинкиназаны-МВ анықтауға арналған бір кезеңдік сапалы иммунохроматографиялық әдіс болып табылады. Жиынтығы: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1"/>
          <w:p>
            <w:pPr>
              <w:spacing w:after="20"/>
              <w:ind w:left="20"/>
              <w:jc w:val="both"/>
            </w:pPr>
            <w:r>
              <w:rPr>
                <w:rFonts w:ascii="Times New Roman"/>
                <w:b w:val="false"/>
                <w:i w:val="false"/>
                <w:color w:val="000000"/>
                <w:sz w:val="20"/>
              </w:rPr>
              <w:t>
Экспресс – Наркотест</w:t>
            </w:r>
          </w:p>
          <w:bookmarkEnd w:id="131"/>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2"/>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1,2,3 (АМР, OPI/МОR, ТНС).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w:t>
            </w:r>
          </w:p>
          <w:p>
            <w:pPr>
              <w:spacing w:after="20"/>
              <w:ind w:left="20"/>
              <w:jc w:val="both"/>
            </w:pPr>
            <w:r>
              <w:rPr>
                <w:rFonts w:ascii="Times New Roman"/>
                <w:b w:val="false"/>
                <w:i w:val="false"/>
                <w:color w:val="000000"/>
                <w:sz w:val="20"/>
              </w:rPr>
              <w:t>
марихуана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3"/>
          <w:p>
            <w:pPr>
              <w:spacing w:after="20"/>
              <w:ind w:left="20"/>
              <w:jc w:val="both"/>
            </w:pPr>
            <w:r>
              <w:rPr>
                <w:rFonts w:ascii="Times New Roman"/>
                <w:b w:val="false"/>
                <w:i w:val="false"/>
                <w:color w:val="000000"/>
                <w:sz w:val="20"/>
              </w:rPr>
              <w:t>
Экспресс – Наркотест</w:t>
            </w:r>
          </w:p>
          <w:bookmarkEnd w:id="133"/>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4"/>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1,2,3,4,5,6 (АМР,OPI/МОR, ТНС, COC,TML,КЕТ).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амфетaмин 40;50;300;1000нг/мл, кокаин 20;30;50;100;300нг/мл,, кетамин 50;100;300;1000нг/мл, 6- , метадон 200;300нг/мл, марихуана 12:30:50нг/мл,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5"/>
          <w:p>
            <w:pPr>
              <w:spacing w:after="20"/>
              <w:ind w:left="20"/>
              <w:jc w:val="both"/>
            </w:pPr>
            <w:r>
              <w:rPr>
                <w:rFonts w:ascii="Times New Roman"/>
                <w:b w:val="false"/>
                <w:i w:val="false"/>
                <w:color w:val="000000"/>
                <w:sz w:val="20"/>
              </w:rPr>
              <w:t>
Экспресс – Наркотест</w:t>
            </w:r>
          </w:p>
          <w:bookmarkEnd w:id="135"/>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6"/>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1,2,3,4,5,6,7,8,9,10,11,12 (АМР, OPI/МОR, ТНС, COC, TML, КЕТ, BAR, BUP, BZO, MET, EDDP, MDMA)</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амфетaмин 40;50;300;1000нг/мл, барбитурат 50;300нг/мл, бензодиазепин 10;50;100;300 нг/мл, бупренорфин 5;10нг/мл, кокаин 20;30;50;100;300нг/мл, метамфетамин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метадон 200;300нг/мл, марихуана 12:30:50нг/мл, МДМА (экстази) 20;40;50;500нг/мл;100нг/мл, опиат</w:t>
            </w:r>
          </w:p>
          <w:p>
            <w:pPr>
              <w:spacing w:after="20"/>
              <w:ind w:left="20"/>
              <w:jc w:val="both"/>
            </w:pPr>
            <w:r>
              <w:rPr>
                <w:rFonts w:ascii="Times New Roman"/>
                <w:b w:val="false"/>
                <w:i w:val="false"/>
                <w:color w:val="000000"/>
                <w:sz w:val="20"/>
              </w:rPr>
              <w:t>
25;40;50;100;300;1000;2000нг/мл трамадол 30;100;200нг/мл,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7"/>
          <w:p>
            <w:pPr>
              <w:spacing w:after="20"/>
              <w:ind w:left="20"/>
              <w:jc w:val="both"/>
            </w:pPr>
            <w:r>
              <w:rPr>
                <w:rFonts w:ascii="Times New Roman"/>
                <w:b w:val="false"/>
                <w:i w:val="false"/>
                <w:color w:val="000000"/>
                <w:sz w:val="20"/>
              </w:rPr>
              <w:t>
Covid 19 (IgG/IgM) экспресс-тесті</w:t>
            </w:r>
          </w:p>
          <w:bookmarkEnd w:id="137"/>
          <w:p>
            <w:pPr>
              <w:spacing w:after="20"/>
              <w:ind w:left="20"/>
              <w:jc w:val="both"/>
            </w:pPr>
            <w:r>
              <w:rPr>
                <w:rFonts w:ascii="Times New Roman"/>
                <w:b w:val="false"/>
                <w:i w:val="false"/>
                <w:color w:val="000000"/>
                <w:sz w:val="20"/>
              </w:rPr>
              <w:t>
SARS-CoV-2-ге IgG/IgM антиденелерін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38"/>
          <w:p>
            <w:pPr>
              <w:spacing w:after="20"/>
              <w:ind w:left="20"/>
              <w:jc w:val="both"/>
            </w:pPr>
            <w:r>
              <w:rPr>
                <w:rFonts w:ascii="Times New Roman"/>
                <w:b w:val="false"/>
                <w:i w:val="false"/>
                <w:color w:val="000000"/>
                <w:sz w:val="20"/>
              </w:rPr>
              <w:t>
Covid 19 (IgG/IgM) экспресс-тесті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SARS-CoV-2-ге IgG/IgM антиденелерін анықтауға арналған – бұл адамның сарысуында және плазмасында (SARS-CoV-2) ауыр жіті респираторлық синдромы кезіндегі коронавирусқа IgG и IgM антиденелерін тез, сапалы анықтауға арналған иммунохроматографиялық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ылғал сіңіргішпен (силикагель) бірге фольгаға оралған пластикалық кассета–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Пластикалық құтыдағы буферлік ерітінді - 5мл± 0,01 мл (1флакон);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9"/>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кезеңдік иммунохроматографиялық әдіс болып табылады.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қан құю жүйесі, өлшемі 18Gх1 1/2" (1.2х38мм)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40"/>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w:t>
            </w:r>
          </w:p>
          <w:bookmarkEnd w:id="140"/>
          <w:p>
            <w:pPr>
              <w:spacing w:after="20"/>
              <w:ind w:left="20"/>
              <w:jc w:val="both"/>
            </w:pPr>
            <w:r>
              <w:rPr>
                <w:rFonts w:ascii="Times New Roman"/>
                <w:b w:val="false"/>
                <w:i w:val="false"/>
                <w:color w:val="000000"/>
                <w:sz w:val="20"/>
              </w:rPr>
              <w:t>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30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60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100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125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концентрациясын анықтауға арналған кодтауы бар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41"/>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100-600 мг / дл (0,6-33,3 ммоль / л) Сезгіштік: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Оқуға арналған орташа уақыт: 5 сек.</w:t>
            </w:r>
          </w:p>
          <w:p>
            <w:pPr>
              <w:spacing w:after="20"/>
              <w:ind w:left="20"/>
              <w:jc w:val="both"/>
            </w:pPr>
            <w:r>
              <w:rPr>
                <w:rFonts w:ascii="Times New Roman"/>
                <w:b w:val="false"/>
                <w:i w:val="false"/>
                <w:color w:val="000000"/>
                <w:sz w:val="20"/>
              </w:rPr>
              <w:t>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42"/>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диапазонында: 35-50% Өлшеу ауқымы: 130-400 мг / дл (3,3-10,3 ммоль / л).</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Сезімталдық: Ең аз өлшенетін көлем: 130 мг / дл.</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w:t>
            </w:r>
          </w:p>
          <w:p>
            <w:pPr>
              <w:spacing w:after="20"/>
              <w:ind w:left="20"/>
              <w:jc w:val="both"/>
            </w:pPr>
            <w:r>
              <w:rPr>
                <w:rFonts w:ascii="Times New Roman"/>
                <w:b w:val="false"/>
                <w:i w:val="false"/>
                <w:color w:val="000000"/>
                <w:sz w:val="20"/>
              </w:rPr>
              <w:t>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35-50 диапазонында% Өлшеу ауқымы: 50-500 мг / дл (0,56-5,6 ммоль / л) Сезгіштік: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20-600 мг / дл (1,1-33,3 ммоль/л). Сезгіштігі: Ең аз өлшенетін көлем: 130 мг / дл Дәлдігі: гексокиназаны плазмамен пайдалану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секунд. Тест-жолақтарды пайдалану үшін температуралық диапазон: 10-40°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43"/>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адамның жаңа алынған қанындағы гликирленген гемоглобинді (HbA1c) сандық анықтауға арналған. Медицина қызметкерлері ғана пайдалана алады.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Өлшеу диапазоны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 15.0% (20 ~ 140 ммоль/моль).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 бір тест бір тест өткізуге барлық қажеттіні қамтыған. Біріктірілген сынама алу құрылғысында капиллярлық түтік бар, ол үлгі материалдарымен толтырылуы тиіс, ал реакциялық контейнерде оптикалық тығыздықты өлшеу өлшеуге арналған оптикалық оқу орны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Компонент Саны / 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Протеаза ≥ 320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Пероксидаза (желкек) ≥ 2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Фруктозиламин қышқылды оксидаза ≥ 0,8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Хромоген ≥ 0,002 мг</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Буферлік ерітінді, беткі-белсенді заттар, толтырғыштар мен консерванттар ≥ 39,2 мг</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немесе 25 HbA1c 1 х тесті. Қосымша ішкі парақша. Науқасқа арналған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Сақтау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Сақтау температурасы +2 °C ~ +8 °C. Тест тоңазытқышта +2 °C ~ +8 °C температурада сақтау кезінде қаптамада көрсетілген жарамдылық мерзімі аяқталғанға дейін 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Пайдаланылар алдындағы тестінің жұмыс температурасы +18 °C ~ +32 °C.</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Жарамдылық мерзімі - өндірілген күннен бастап 12 ай (қаптаманы және штрих-кодты қараңыз).</w:t>
            </w:r>
          </w:p>
          <w:p>
            <w:pPr>
              <w:spacing w:after="20"/>
              <w:ind w:left="20"/>
              <w:jc w:val="both"/>
            </w:pPr>
            <w:r>
              <w:rPr>
                <w:rFonts w:ascii="Times New Roman"/>
                <w:b w:val="false"/>
                <w:i w:val="false"/>
                <w:color w:val="000000"/>
                <w:sz w:val="20"/>
              </w:rPr>
              <w:t>
Жиынтық қаптаманы ашқаннан кейінгі сақтау мерзімі (№1, №10 және №25) –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44"/>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bookmarkEnd w:id="144"/>
          <w:p>
            <w:pPr>
              <w:spacing w:after="20"/>
              <w:ind w:left="20"/>
              <w:jc w:val="both"/>
            </w:pPr>
            <w:r>
              <w:rPr>
                <w:rFonts w:ascii="Times New Roman"/>
                <w:b w:val="false"/>
                <w:i w:val="false"/>
                <w:color w:val="000000"/>
                <w:sz w:val="20"/>
              </w:rPr>
              <w:t>
200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5"/>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bookmarkEnd w:id="145"/>
          <w:p>
            <w:pPr>
              <w:spacing w:after="20"/>
              <w:ind w:left="20"/>
              <w:jc w:val="both"/>
            </w:pPr>
            <w:r>
              <w:rPr>
                <w:rFonts w:ascii="Times New Roman"/>
                <w:b w:val="false"/>
                <w:i w:val="false"/>
                <w:color w:val="000000"/>
                <w:sz w:val="20"/>
              </w:rPr>
              <w:t>
400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6"/>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bookmarkEnd w:id="146"/>
          <w:p>
            <w:pPr>
              <w:spacing w:after="20"/>
              <w:ind w:left="20"/>
              <w:jc w:val="both"/>
            </w:pPr>
            <w:r>
              <w:rPr>
                <w:rFonts w:ascii="Times New Roman"/>
                <w:b w:val="false"/>
                <w:i w:val="false"/>
                <w:color w:val="000000"/>
                <w:sz w:val="20"/>
              </w:rPr>
              <w:t>
200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47"/>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bookmarkEnd w:id="147"/>
          <w:p>
            <w:pPr>
              <w:spacing w:after="20"/>
              <w:ind w:left="20"/>
              <w:jc w:val="both"/>
            </w:pPr>
            <w:r>
              <w:rPr>
                <w:rFonts w:ascii="Times New Roman"/>
                <w:b w:val="false"/>
                <w:i w:val="false"/>
                <w:color w:val="000000"/>
                <w:sz w:val="20"/>
              </w:rPr>
              <w:t>
400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48"/>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23gx1 1/4" (0.6х32мм) инесі бар үш компонентті бір реттік стерильді 2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49"/>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22Gx1 1/2” (0.7х38мм) инесі бар үш компонентті бір реттік стерильді 5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50"/>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 (0.8х38мм) инесі бар үш компонентті бір реттік стерильді 10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51"/>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1/2”(0.8х38мм) инесі бар үш компонентті бір реттік стерильді 20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250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500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52"/>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2"/>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53"/>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3"/>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54"/>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4"/>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55"/>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5"/>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56"/>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6"/>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57"/>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bookmarkEnd w:id="157"/>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58"/>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bookmarkEnd w:id="158"/>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59"/>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bookmarkEnd w:id="159"/>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0"/>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0"/>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61"/>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1"/>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2"/>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2"/>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3"/>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3"/>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64"/>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4"/>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65"/>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5"/>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66"/>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6"/>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67"/>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7"/>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68"/>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8"/>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9"/>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69"/>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0"/>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0"/>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1"/>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1"/>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72"/>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2"/>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73"/>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3"/>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74"/>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4"/>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75"/>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5"/>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76"/>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6"/>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77"/>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7"/>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78"/>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8"/>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79"/>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79"/>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80"/>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0"/>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81"/>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1"/>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82"/>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2"/>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83"/>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3"/>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84"/>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4"/>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5"/>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5"/>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86"/>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6"/>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87"/>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7"/>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88"/>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8"/>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89"/>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89"/>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0"/>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0"/>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1"/>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1"/>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2"/>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2"/>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3"/>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3"/>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94"/>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4"/>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95"/>
          <w:p>
            <w:pPr>
              <w:spacing w:after="20"/>
              <w:ind w:left="20"/>
              <w:jc w:val="both"/>
            </w:pPr>
            <w:r>
              <w:rPr>
                <w:rFonts w:ascii="Times New Roman"/>
                <w:b w:val="false"/>
                <w:i w:val="false"/>
                <w:color w:val="000000"/>
                <w:sz w:val="20"/>
              </w:rPr>
              <w:t xml:space="preserve">
Тігіс материалы бір негізгі бөліктен тұрады: жіп. </w:t>
            </w:r>
          </w:p>
          <w:bookmarkEnd w:id="195"/>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4/0 (метрлік EP 1,5)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4/0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6"/>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7"/>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98"/>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99"/>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00"/>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1"/>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2"/>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03"/>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04"/>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05"/>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06"/>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07"/>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08"/>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9"/>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10"/>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11"/>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2"/>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3"/>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3"/>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14"/>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4"/>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5"/>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5"/>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16"/>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6"/>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17"/>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18"/>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9"/>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0"/>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21"/>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1"/>
          <w:p>
            <w:pPr>
              <w:spacing w:after="20"/>
              <w:ind w:left="20"/>
              <w:jc w:val="both"/>
            </w:pPr>
            <w:r>
              <w:rPr>
                <w:rFonts w:ascii="Times New Roman"/>
                <w:b w:val="false"/>
                <w:i w:val="false"/>
                <w:color w:val="000000"/>
                <w:sz w:val="20"/>
              </w:rPr>
              <w:t>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22"/>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90 см.,</w:t>
            </w:r>
          </w:p>
          <w:bookmarkEnd w:id="222"/>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23"/>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24"/>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 (6),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25"/>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26"/>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bookmarkEnd w:id="226"/>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27"/>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8"/>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bookmarkEnd w:id="228"/>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29"/>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bookmarkEnd w:id="229"/>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0"/>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bookmarkEnd w:id="230"/>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1"/>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bookmarkEnd w:id="231"/>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32"/>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bookmarkEnd w:id="232"/>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33"/>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bookmarkEnd w:id="233"/>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34"/>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bookmarkEnd w:id="234"/>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35"/>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bookmarkEnd w:id="235"/>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36"/>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bookmarkEnd w:id="236"/>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(15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(20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UHWMPE Тот баспайтын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отоларингологиялық депрессоры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37"/>
          <w:p>
            <w:pPr>
              <w:spacing w:after="20"/>
              <w:ind w:left="20"/>
              <w:jc w:val="both"/>
            </w:pPr>
            <w:r>
              <w:rPr>
                <w:rFonts w:ascii="Times New Roman"/>
                <w:b w:val="false"/>
                <w:i w:val="false"/>
                <w:color w:val="000000"/>
                <w:sz w:val="20"/>
              </w:rPr>
              <w:t xml:space="preserve">
Тілдің отоларингологиялық депрессоры (бұдан әрі – Лор-шпатель) полимерлі, стерильді, бір рет қолданылатын, иілген, екіжақты. </w:t>
            </w:r>
          </w:p>
          <w:bookmarkEnd w:id="237"/>
          <w:p>
            <w:pPr>
              <w:spacing w:after="20"/>
              <w:ind w:left="20"/>
              <w:jc w:val="both"/>
            </w:pPr>
            <w:r>
              <w:rPr>
                <w:rFonts w:ascii="Times New Roman"/>
                <w:b w:val="false"/>
                <w:i w:val="false"/>
                <w:color w:val="000000"/>
                <w:sz w:val="20"/>
              </w:rPr>
              <w:t xml:space="preserve">
Полипропиленнен мөлдір және әртүрлі түстерде жасалады: ақ, қызыл, көгілдір, сары, жасыл, қызғылт және күлгін. Өлшемдері: ұзындығы – 155 мм; ені – 18 мм/12 мм; қалыңдығы – 2,5 мм. Лор шпателінің қисық пішіні 27º, беті өте тегіс, шеттері дөңгеленген. Иілген формасы ауыз қуысының көрінуін арттыру арқылы ауыз қуысын тексеруді жеңілдетеді, өйткені шпателді ұстап тұрған тексеруші медициналық қызметкердің саусағы тікелей шпательмен тексергеннен қарағанда төмен және ауыз қуысын жасырмайды. Ұштарының ені әртүрлі, лор шпателінің кең бөлігі ересек адамның ауыз қуысын, ал тар бөлігі баланың ауыз қуысын тексеруге арналған. Қолғап киген дәрігердің қолында ыңғайлы ұстау мен сенімді бекітуді қамтамасыз ету үшін екі жағында сопақ ойықтар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13х75 мм. Пробирка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13х100 мм. Пробирка көлемі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38"/>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bookmarkEnd w:id="238"/>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13х75 мм. Пробирка көлемі – 3,5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39"/>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bookmarkEnd w:id="239"/>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13х100 мм. Пробирка көлемі – 5,0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40"/>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bookmarkEnd w:id="240"/>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16х100 мм. Пробирка көлемі – 8,2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гепаринделген плазмасын зерттеуге арналған натрий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13х100 мм. Пробирка көлемі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ЭТЖ анықтау үшін тұтас қанды зерттеуге арналған 0,129 М (4:1) натрий цитраты бар стерильді вакуумды пробирка көлемі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Қан мен реагенттің қатынасы 4:1. Бұйым бір рет қолдануға арналған стерильді. Қоспа – натрий цитраты. Қақпақтың түсі қара. Пробирка мөлшері – 13х75 мм. Пробирка көлемі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13х100 мм. Пробирка көлемі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13х75 мм. Пробирка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13х100 мм. Пробирка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(0,7x38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(0,8x38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13х75 мм. Пробирка көлемі – 4,0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13х100 мм. Пробирка көлемі – 6,0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 пробирканың өзінен, қақпағынан, бір ұшында мақта тампоны бар таяқшадан тұрады. Пробиркалар пластик материалдан (полипропилен, полиэтилентерефталат) жасалған. Дөңгелек немесе конус түбі бар цилиндр пішінді пробирка. Пробирка типі 16х100. Пробирка резеңке тығынмен немесе бұрама қақпақпен тығындалған. Пробиркалардың ішінде 1% натрий гидрокарбонаты (NaHCO3) немесе 2 мл көлемінде 50% глицерин бар ерітінді. S өлшемді таяқшасы бар мақта тампоны: диаметрі 5 мм, мақта тампонының ұзындығы 15 мм, жалпы ұзындығы 150 мм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16х100 мм. Пробирка көлемі – 10,0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түтік,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16х120 мм. Пробирка көлемі – 12,0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зертханалық зерттеу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41"/>
          <w:p>
            <w:pPr>
              <w:spacing w:after="20"/>
              <w:ind w:left="20"/>
              <w:jc w:val="both"/>
            </w:pPr>
            <w:r>
              <w:rPr>
                <w:rFonts w:ascii="Times New Roman"/>
                <w:b w:val="false"/>
                <w:i w:val="false"/>
                <w:color w:val="000000"/>
                <w:sz w:val="20"/>
              </w:rPr>
              <w:t xml:space="preserve">
Зәрді зертханалық зерттеу жинағы: 1) Мөлдір жолағы бар тәуліктік зәрді жинауға арналған контейнер, визуалды бақылауға арналған өлшеу шкаласы, көлемі 3000 мл - 1 дана; </w:t>
            </w:r>
          </w:p>
          <w:bookmarkEnd w:id="241"/>
          <w:p>
            <w:pPr>
              <w:spacing w:after="20"/>
              <w:ind w:left="20"/>
              <w:jc w:val="both"/>
            </w:pPr>
            <w:r>
              <w:rPr>
                <w:rFonts w:ascii="Times New Roman"/>
                <w:b w:val="false"/>
                <w:i w:val="false"/>
                <w:color w:val="000000"/>
                <w:sz w:val="20"/>
              </w:rPr>
              <w:t>
2) № 1 тұрақтандырғыш - 1 құты; 3) зәрді жинауға және контейнерге тасымалдауға арналған бір реттік ыдыс - 10 дана; 4) зәрді контактісіз тасымалдауға арналған ендірілген құрылғысы бар контейнер көлемі 120 мл -1 дана; 5) зәрді жалпы талдауға арналған стерильді вакуумды пробиркалар, 10,0 мл - 1 дана; 6) консерванты бар зәрді микробиологиялық талдауға арналған стерильді вакуумды пробиркалар көлемі 9,5 мл - 1 дана. Мөлдір жолағы бар күнделікті зәрді жинауға арналған контейнер, визуалды бақылауға арналған өлшеу шкаласы екі бөліктен тұрады: ендірілген зәр шығару құрылғысы бар контейнер мен қақпақ. Контейнер мен қақпақ полипропиленнен жасалған, 3000 мл-ге дейін өлшемделген. Бұрандалы қақпақ контейнердің тығыздығын қамтамасыз етеді, бұл тәуліктік зәрді қауіпсіз жинауға мүмкіндік береді. Контактісіз зәр тасымалдау ендірілген құрылғысы бар контейнер екі бөліктен тұрады: зәр алу үшін ендірілген құрылғысы бар контейнер және қақпақ. Контейнер мен қақпақ полипропиленнен жасалған, 100 мл-ге дейін өлшемделген. Бұрандалы қақпақ сары түске боялған және контейнердің тығыздығын қамтамасыз етеді, бұл жалпы талдау үшін зәрді қауіпсіз жинауға және тасымалдауға мүмкіндік береді. Қақпақта вакуумдық пробиркаға арналған тесік бар, пробирка қақпағын тесуге арналған резеңке мембранасы бар ендірілген ине бар. Контейнердің толық көлемі 120 мл, бір рет қолдануға арналған. Зәрді жалпы талдауға арналған стерильді вакуумды пробиркалар зәрді жинауға, тасымалдауға, жалпы және микробиологиялық талдауға арналған. Пробиркалар үш негізгі бөліктен тұрады: пробирка, қақпақ және резеңке тығын. Пробиркалар, мөлдір, уытты емес медициналық полиэтилентерефталаттан жасалған. Тік ойықтары бар қақпақтар полипропиленнен жасалған. Жалпы зәр талдауына арналған қақпақтардың түсі сары, микробиологиялық зәр талдауына арналған қақпақтардың түсі зәйтүн. Резеңке тығындар хлорбутилкаучуктан жасалған. Үлгінің бактериялық тұрақтылығын бөлме температурасында 48 сағатқа дейін сақтайды. Бұйым стерильді. Зәрді микробиологиялық талдауға арналған стерильді вакуумды пробиркалар құрамында консервант пен реагент қатынасында № 3 консервант-бор қышқылы бар: 1 мл зәр көлеміне 20 мг бор қышқылы. Бөлме температурасында 48 сағатқа дейін үлгінің бактериялық тұрақтылығын сақтайды. Пробирка мөлшері-16х100 мм. номиналды көлемі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42"/>
          <w:p>
            <w:pPr>
              <w:spacing w:after="20"/>
              <w:ind w:left="20"/>
              <w:jc w:val="both"/>
            </w:pPr>
            <w:r>
              <w:rPr>
                <w:rFonts w:ascii="Times New Roman"/>
                <w:b w:val="false"/>
                <w:i w:val="false"/>
                <w:color w:val="000000"/>
                <w:sz w:val="20"/>
              </w:rPr>
              <w:t>
АГ5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w:t>
            </w:r>
          </w:p>
          <w:bookmarkEnd w:id="242"/>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натрий гепарині бар стерильді вакуумды пробирка көлемі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16х100 мм. Пробирка көлемі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 үшін бір рет қолданылатын цилиндр-бекіткіш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 қолданылатын цилиндр-бекіткіш (бұдан әрі - цилиндр-бекіткіш) - полипропиленнен (ПП) жасалған және көктамырдан қан алу кезінде екі жақты ине мен пробирканы бекітуге арналған боялмаған, мөлдір немесе мөлдір құрылғы. Цилиндр-бекіткіш сенімді бекітілу үшін екі жақты инені қатты бекітуге және қайтадана қолдануға жол бермейтін арнайы "ілгегі" бар. Цилиндр бекіткіш цилиндрдің өзінен, вакуумды пробиркадан және екі жақты инеден тұратын қан алу жүйесінің құрамдас бөлігі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 жеңіл, мөлдір, медициналық уытты емес полиэтилентерефталаттан жасалған, ол ерекше беріктігімен ерекшеленеді және газ алмасуға жақсы кедергі келтіреді. Тік ойықтары бар қақпақтар полиэтиленнен жасалған, герметикалықты және қауіпсіздікті қамтамасыз етеді. Биоматериалды тасымалдаушы пробиркалар стерильді. Биосынамаларды тасымалдаушы пробиркалар өздігінен қолдануға дайын. Қан алуға арналмаған. Тасымалдаушы пробиркалар үш негізгі бөліктен тұрады: пробирка, қақпақ және резеңке тығын. Өлшемі 13х75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құйғы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43"/>
          <w:p>
            <w:pPr>
              <w:spacing w:after="20"/>
              <w:ind w:left="20"/>
              <w:jc w:val="both"/>
            </w:pPr>
            <w:r>
              <w:rPr>
                <w:rFonts w:ascii="Times New Roman"/>
                <w:b w:val="false"/>
                <w:i w:val="false"/>
                <w:color w:val="000000"/>
                <w:sz w:val="20"/>
              </w:rPr>
              <w:t>
Көлемі 13х50 мм өз ағынымен қан алуға арналған құйғы – бұл капиллярлық қан алуға арналған полипропилен стерильді емес құйғы. Құйғы мөлдір және құрамында қоспалар жоқ. Капиллярлық қанды пункция орнынан микропробиркаға жинау үшін қолданылады. Әдіс принципі – өз ағынымен қан тамшыларын жинау. Құйғыда қиғаштап кесілген дөңгелек тұмсық бар. Оңай бекіту үшін құйғыда бұдырлы тұтқа бар. Микропробирканың қақпағына салынған құйғының шеті тесілген жерге бекітіледі. Қан тамшылары құйғыға және микропробирканың қабырғаларына еркін ағып кетеді. Егер қанды бірнеше микропробиркаларға жинау қажет болса, олардың әрқайсысы өз құйғысын қажет етеді. Пайдаланылған құйғыны жою үшін контейнерге тасталады.</w:t>
            </w:r>
          </w:p>
          <w:bookmarkEnd w:id="243"/>
          <w:p>
            <w:pPr>
              <w:spacing w:after="20"/>
              <w:ind w:left="20"/>
              <w:jc w:val="both"/>
            </w:pPr>
            <w:r>
              <w:rPr>
                <w:rFonts w:ascii="Times New Roman"/>
                <w:b w:val="false"/>
                <w:i w:val="false"/>
                <w:color w:val="000000"/>
                <w:sz w:val="20"/>
              </w:rPr>
              <w:t>
Құйғыны бастапқы микропробиркамен бірге қолдануға болады, бұл қан сынамаларын қайталама микропробиркаларға құюға мүмкіндік береді, педиатриядағы капиллярлық қан алу үшін, қанның аз мөлшері үшін тиімді, барлық автоматты анализаторларда бастапқы микропробиркаларға сынама алу үшін қолдануға болады. Тек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қаламдарға арналған бір рет қолданылатын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44"/>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bookmarkEnd w:id="244"/>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5"/>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bookmarkEnd w:id="245"/>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50 (10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46"/>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bookmarkEnd w:id="246"/>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220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47"/>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сіңімділік қабілетке ие. Шеңбер (доп) пішінге оралған. </w:t>
            </w:r>
          </w:p>
          <w:bookmarkEnd w:id="247"/>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48"/>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bookmarkEnd w:id="248"/>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49"/>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49"/>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0"/>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50"/>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1"/>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51"/>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2"/>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52"/>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3"/>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53"/>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4"/>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bookmarkEnd w:id="254"/>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5"/>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 (2 бастапқы қаптама №5)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56"/>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 (4 бастапқы қаптама №5 немесе 2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57"/>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50 (10 бастапқы қаптама №5 немесе 5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58"/>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100 (20 бастапқы қаптама №5 немесе 10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59"/>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200 (40 бастапқы қаптама №5 немесе 20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0"/>
          <w:p>
            <w:pPr>
              <w:spacing w:after="20"/>
              <w:ind w:left="20"/>
              <w:jc w:val="both"/>
            </w:pPr>
            <w:r>
              <w:rPr>
                <w:rFonts w:ascii="Times New Roman"/>
                <w:b w:val="false"/>
                <w:i w:val="false"/>
                <w:color w:val="000000"/>
                <w:sz w:val="20"/>
              </w:rPr>
              <w:t xml:space="preserve">
Жатырдан қан кетуді тоқтатуға арналған стерильді бір рет қолданылатын баллон (1) Пластикалық бір реттік шприц 60 мл – 2 дана;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Баллон, 50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Ұзартқыш түтік, 55см – 1 дана; </w:t>
            </w:r>
          </w:p>
          <w:p>
            <w:pPr>
              <w:spacing w:after="20"/>
              <w:ind w:left="20"/>
              <w:jc w:val="both"/>
            </w:pPr>
            <w:r>
              <w:rPr>
                <w:rFonts w:ascii="Times New Roman"/>
                <w:b w:val="false"/>
                <w:i w:val="false"/>
                <w:color w:val="000000"/>
                <w:sz w:val="20"/>
              </w:rPr>
              <w:t>
4) Бір жақты клапаны бар екі жақты және үш жақты бекіткіш шүмек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(ағаш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ағаш шпателі жапырақты ағаш тұқымдарынан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AБС пластиктен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(жарық диодты қондырмасы бар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АБС пластиктен дайындалған. Жарық диодты қондырмасы бар стерильді, бір рет қолданылатын терапиялық пластик шпательге арналған жарық диодты қондырма бұйымның әрбір 200 данасына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 зерттеуге арналған стерильді бір рет қолданылатын құралдар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 полимерлі қасық тәрізді зонд. Фолькман қасығының ұштары дөңгелек пішінді, бірақ әртүрлі манипуляцияларды орындау кезінде қажет әртүрлі ұзындықтарға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тот баспайтын болаттан жасалған өткір ұшы бар ланцет-найза жеке қаптамада, зауыттық топтық қорапта 200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полимерлі материалдан жасалған өткір ұшы бар ланцет-ине 2 топтық полиэтилен пакетте 100 данадан, зауыттық топтық қорапта 200 данадан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Формальдегидті бақылау индикаторы, класс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оксидін бақылау индикаторы,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(интеграторы),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тегістелген,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 канистрде 20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500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1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200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 канистрде 50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гепатитінің вирусына (HBsAg) антиденелерді иммунохроматографиялық анықтауға арналған реагенттер жинағы керек-жарақтарымен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1"/>
          <w:p>
            <w:pPr>
              <w:spacing w:after="20"/>
              <w:ind w:left="20"/>
              <w:jc w:val="both"/>
            </w:pPr>
            <w:r>
              <w:rPr>
                <w:rFonts w:ascii="Times New Roman"/>
                <w:b w:val="false"/>
                <w:i w:val="false"/>
                <w:color w:val="000000"/>
                <w:sz w:val="20"/>
              </w:rPr>
              <w:t xml:space="preserve">
Сарысудағы, плазмадағы және адамның жаңа алынған қанындағы В гепатиті вирусына (HBsAg) антиденелерді иммунохроматографиялық анықтауға арналған реагенттер жинағы керек-жарақтарымен – бұл В гепатиті вирусына қарсы антиденелерді анықтауға арналған бір кезеңдік экспресс-тест.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Жиынтық.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Кептіргіш пен тамшуыры бар алюминий фольгадан жасалған жеке вакуумдық қаптамаға оралған тест-кассета – 25 тест </w:t>
            </w:r>
          </w:p>
          <w:p>
            <w:pPr>
              <w:spacing w:after="20"/>
              <w:ind w:left="20"/>
              <w:jc w:val="both"/>
            </w:pPr>
            <w:r>
              <w:rPr>
                <w:rFonts w:ascii="Times New Roman"/>
                <w:b w:val="false"/>
                <w:i w:val="false"/>
                <w:color w:val="000000"/>
                <w:sz w:val="20"/>
              </w:rPr>
              <w:t>
2. Буферлік ерітінді 5 мл – 1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2"/>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 құты №100.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 несеп үлгілерін пайдалана отырып, in vitro диагностикалық құралы ретінде қолдануға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Тест-жолақ пластиктен жасалған тұғырға бекітілген реагенттің қатты фазалы учаскелерін қамтиды және құрғақ реагент форматында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100 жолақты сіңдіруге арналған құрғақ салмақ негізіндегі реагенттің болу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Кетондар Натрий нитропруссиді 20.0 мг Магний сульфаты 246.5 мг.</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қаптама: Несеп тест-жолақтары пластикалық құтыда 100 данадан.</w:t>
            </w:r>
          </w:p>
          <w:p>
            <w:pPr>
              <w:spacing w:after="20"/>
              <w:ind w:left="20"/>
              <w:jc w:val="both"/>
            </w:pPr>
            <w:r>
              <w:rPr>
                <w:rFonts w:ascii="Times New Roman"/>
                <w:b w:val="false"/>
                <w:i w:val="false"/>
                <w:color w:val="000000"/>
                <w:sz w:val="20"/>
              </w:rPr>
              <w:t>
Әрбір құтыға ылғал сіңіретін элемент – силикагель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Коронарлық және шеткері интервенциялық емшараларға арналған стирильді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63"/>
          <w:p>
            <w:pPr>
              <w:spacing w:after="20"/>
              <w:ind w:left="20"/>
              <w:jc w:val="both"/>
            </w:pPr>
            <w:r>
              <w:rPr>
                <w:rFonts w:ascii="Times New Roman"/>
                <w:b w:val="false"/>
                <w:i w:val="false"/>
                <w:color w:val="000000"/>
                <w:sz w:val="20"/>
              </w:rPr>
              <w:t>
1. Хирургиялық қолғаптар № 6.5- 1 дана;</w:t>
            </w:r>
          </w:p>
          <w:bookmarkEnd w:id="263"/>
          <w:p>
            <w:pPr>
              <w:spacing w:after="20"/>
              <w:ind w:left="20"/>
              <w:jc w:val="both"/>
            </w:pPr>
            <w:r>
              <w:rPr>
                <w:rFonts w:ascii="Times New Roman"/>
                <w:b w:val="false"/>
                <w:i w:val="false"/>
                <w:color w:val="000000"/>
                <w:sz w:val="20"/>
              </w:rPr>
              <w:t>
2. Хирургиялық қолғаптар № 8 - 1 дана; 3. Хирургиялық скальпель №11 - 1 дана; 4. Тостаған 60 мл - 2 дана; 5. Өткізгішті сақтауға арналған тостаған 2500 мл - 1 дана; 6. Тостаған 250 мл - 1 дана; 7. J диагностикалық өткізгіші, иілген, бір жақты, иілгіш, диаметрі 0,035", ұзындығы 150 см - 1 дана; 8. Ине 21G - 1 дана; 9. Ине 18G - 1 дана; 10. Шприц 20 мл Luer Lock - 1 дана; 11. Шприц 20 мл Luer - 2 дана; 12. Қолға арналған сүлгі 40×60 см - 2 дана; 13. Халат XL - 2 дана; 14.Жайма 137×150 см - 1 дана; 15. Төрт тесігі бар ангиографиялық жайма 280×330 см - 1 дана; 16.Аппаратқа арналған жабын 100×100 см – 1 дана; 17. Аппаратқа арналған жабын R 65 - 1 дана; 18. Салфетка 10×10 см - 50 дана; 19.Жүретін манифольд 3 - 1 дана; 20.Сұйықтық пен қалдықтарға арналған қапшық 50×60 см - 1 дана; 21. Уақытша кардиостимуляцияға арналған электродтар - 4 дана; 22.Ұзартылған инфузиялық желі 500 psi, 120 см - 1 дана; 23. Ұзартылған инфузиялық желі 1200 psi, 90 см - 1 шт; 24. Медициналық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Стенттеуге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4"/>
          <w:p>
            <w:pPr>
              <w:spacing w:after="20"/>
              <w:ind w:left="20"/>
              <w:jc w:val="both"/>
            </w:pPr>
            <w:r>
              <w:rPr>
                <w:rFonts w:ascii="Times New Roman"/>
                <w:b w:val="false"/>
                <w:i w:val="false"/>
                <w:color w:val="000000"/>
                <w:sz w:val="20"/>
              </w:rPr>
              <w:t>
1. Операциялық алаңды өңдеуге арналған сорғыш-стик - 1 дана;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Тостаған 250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Тостаған 500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Тостаған 60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Инелерді есептегіш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Ине 21G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27G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Үстелге арналған жабын 137×150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Халат XL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Жайма 280×355 см төрт тесігі бар, операциялық пленкасыз, мөлдір жиегі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Камераға арналған қорғағыш жабын, диаметрі 122,5см, R-65,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қалыңдығы 50 мкм полиэтиленнен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Салфетка 10×10 см, 12 қабатты - 30 дана;</w:t>
            </w:r>
          </w:p>
          <w:p>
            <w:pPr>
              <w:spacing w:after="20"/>
              <w:ind w:left="20"/>
              <w:jc w:val="both"/>
            </w:pPr>
            <w:r>
              <w:rPr>
                <w:rFonts w:ascii="Times New Roman"/>
                <w:b w:val="false"/>
                <w:i w:val="false"/>
                <w:color w:val="000000"/>
                <w:sz w:val="20"/>
              </w:rPr>
              <w:t xml:space="preserve">
14. Шұңғыл астауша, көгілдір - 1 дана; Бірыңғай қаптамада.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бахилалар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65"/>
          <w:p>
            <w:pPr>
              <w:spacing w:after="20"/>
              <w:ind w:left="20"/>
              <w:jc w:val="both"/>
            </w:pPr>
            <w:r>
              <w:rPr>
                <w:rFonts w:ascii="Times New Roman"/>
                <w:b w:val="false"/>
                <w:i w:val="false"/>
                <w:color w:val="000000"/>
                <w:sz w:val="20"/>
              </w:rPr>
              <w:t xml:space="preserve">
Байланатын биік бахилалар. Бахилалар СМС (Спанбонд Мелтблаун Спанбонд), СС (Спанбонд Спанбонд), СММС (Спанбонд Мелтблаун Мелтблаун Спанбонд) 40 г/м² үлгісіндегі тоқылмаған материалдан жасалады. </w:t>
            </w:r>
          </w:p>
          <w:bookmarkEnd w:id="265"/>
          <w:p>
            <w:pPr>
              <w:spacing w:after="20"/>
              <w:ind w:left="20"/>
              <w:jc w:val="both"/>
            </w:pPr>
            <w:r>
              <w:rPr>
                <w:rFonts w:ascii="Times New Roman"/>
                <w:b w:val="false"/>
                <w:i w:val="false"/>
                <w:color w:val="000000"/>
                <w:sz w:val="20"/>
              </w:rPr>
              <w:t xml:space="preserve">
Бір рет қолдануға ғана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тыныс алу жинағы: екі ылғал жинағышы және қосымша түтігі бар созылмалы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66"/>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түрде жеткізіледі: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басылуға, майысуға және омырылуға бекем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созылған түрдегі контурдың ұзындығы 3 м (3000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түтіктің диаметрі: ересектер контуры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аппаратқа қосылуға арналған 22F үлгідегі ағытпалармен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түтігі (лимб)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этилен тотығымен стерильденген;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мәрте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Созылатын түтік, диаметрі 22 мм және ұзындығы 1500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Ылғал жинағыш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Тікелей адаптер 22M×22F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Ауыстырғыш 22M×22М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 порты бар пациент ұшайыры (Y-адаптері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Порты бар ұшбұрыштық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бұрыштық адаптері бар созылмалы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67"/>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түрде жеткізіледі: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басылуға, майысуға және омырылуға бекем дем алу мен дем шығарудың екі созылмалы конфигурациялау желісі бар контур, контурдың ұзындығы 1,5 метрге (1500 мм) дейін;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 түтіктің диаметрі: ересектер контуры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аппаратқа қосылуға арналған 22F үлгідегі ағытпамен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этилен тотығымен стерильденген;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мәрте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Созылатын түтік, диаметрі 22 мм және ұзындығы 1500 мм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адаптер 22M×22F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Ұластырғыш 22M×22M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Пациент ұшайыры (Y-адаптері бар) екі порты бар – 1 дана;</w:t>
            </w:r>
          </w:p>
          <w:p>
            <w:pPr>
              <w:spacing w:after="20"/>
              <w:ind w:left="20"/>
              <w:jc w:val="both"/>
            </w:pPr>
            <w:r>
              <w:rPr>
                <w:rFonts w:ascii="Times New Roman"/>
                <w:b w:val="false"/>
                <w:i w:val="false"/>
                <w:color w:val="000000"/>
                <w:sz w:val="20"/>
              </w:rPr>
              <w:t>
5. Порты бар бұрыштық адаптер–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68"/>
          <w:p>
            <w:pPr>
              <w:spacing w:after="20"/>
              <w:ind w:left="20"/>
              <w:jc w:val="both"/>
            </w:pPr>
            <w:r>
              <w:rPr>
                <w:rFonts w:ascii="Times New Roman"/>
                <w:b w:val="false"/>
                <w:i w:val="false"/>
                <w:color w:val="000000"/>
                <w:sz w:val="20"/>
              </w:rPr>
              <w:t>
Стерильді емес, перфорациясы бар, бір рет қолдануға арналған жаймалар перфорациясы бар орамдарда шығарылады, ол тегіс жиекті жайманы қиындықсыз алуға мүмкіндік береді.</w:t>
            </w:r>
          </w:p>
          <w:bookmarkEnd w:id="268"/>
          <w:p>
            <w:pPr>
              <w:spacing w:after="20"/>
              <w:ind w:left="20"/>
              <w:jc w:val="both"/>
            </w:pPr>
            <w:r>
              <w:rPr>
                <w:rFonts w:ascii="Times New Roman"/>
                <w:b w:val="false"/>
                <w:i w:val="false"/>
                <w:color w:val="000000"/>
                <w:sz w:val="20"/>
              </w:rPr>
              <w:t>
Жаймалар СС (Спанбонд Спанбонд) үлгісіндегі тоқылмаған материалдан жасалады, тығыздығы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Перфорациясы бар орамдағы сүрткілер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69"/>
          <w:p>
            <w:pPr>
              <w:spacing w:after="20"/>
              <w:ind w:left="20"/>
              <w:jc w:val="both"/>
            </w:pPr>
            <w:r>
              <w:rPr>
                <w:rFonts w:ascii="Times New Roman"/>
                <w:b w:val="false"/>
                <w:i w:val="false"/>
                <w:color w:val="000000"/>
                <w:sz w:val="20"/>
              </w:rPr>
              <w:t>
Перфорациясы бар орамдағы сүрткілер 30×40 см №100.</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70"/>
          <w:p>
            <w:pPr>
              <w:spacing w:after="20"/>
              <w:ind w:left="20"/>
              <w:jc w:val="both"/>
            </w:pPr>
            <w:r>
              <w:rPr>
                <w:rFonts w:ascii="Times New Roman"/>
                <w:b w:val="false"/>
                <w:i w:val="false"/>
                <w:color w:val="000000"/>
                <w:sz w:val="20"/>
              </w:rPr>
              <w:t>
Перфорациясы бар орамдағы сүрткілер 70×80 см №100.</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Сүрткілер Спанлейс үлгісіндегі тоқылмаған материалдан жасалады, тығыздығы 60 г/м2.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71"/>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72"/>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73"/>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74"/>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75"/>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Босанатын әйелдерге арналған төсек-орын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76"/>
          <w:p>
            <w:pPr>
              <w:spacing w:after="20"/>
              <w:ind w:left="20"/>
              <w:jc w:val="both"/>
            </w:pPr>
            <w:r>
              <w:rPr>
                <w:rFonts w:ascii="Times New Roman"/>
                <w:b w:val="false"/>
                <w:i w:val="false"/>
                <w:color w:val="000000"/>
                <w:sz w:val="20"/>
              </w:rPr>
              <w:t>
1. Клип – берет қалпақшасы - 1 дана;</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Қысқа бахилалар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салфетка 20×20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Сіңіргіш жайма 60×60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Ылғал өтпейтін жайма 80х140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 Салфетка 80×70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Босанатын әйелге арналған жейде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Төсем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Үш қабатты резеңкелі медициналық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Платикалық астауша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Полиэтиленді жеңқаптар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12. Ламинатталған алжапқыш – 1 дана;</w:t>
            </w:r>
          </w:p>
          <w:p>
            <w:pPr>
              <w:spacing w:after="20"/>
              <w:ind w:left="20"/>
              <w:jc w:val="both"/>
            </w:pPr>
            <w:r>
              <w:rPr>
                <w:rFonts w:ascii="Times New Roman"/>
                <w:b w:val="false"/>
                <w:i w:val="false"/>
                <w:color w:val="000000"/>
                <w:sz w:val="20"/>
              </w:rPr>
              <w:t>
13. Биоматериалға арналған пакет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Эндоскопияға арналған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77"/>
          <w:p>
            <w:pPr>
              <w:spacing w:after="20"/>
              <w:ind w:left="20"/>
              <w:jc w:val="both"/>
            </w:pPr>
            <w:r>
              <w:rPr>
                <w:rFonts w:ascii="Times New Roman"/>
                <w:b w:val="false"/>
                <w:i w:val="false"/>
                <w:color w:val="000000"/>
                <w:sz w:val="20"/>
              </w:rPr>
              <w:t>
1. Аспаптар үстеліне жабын 150×190 см – 1 дана;</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Майо үстеліне жабын 80×145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жиегі бар, инциздік пленкасы бар тесігі бар жайма 180×200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лента 10×50 см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Рентген жібі бар көп қабатты дәке салфетка 10×10 см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Денеге арналған сызғышы бар маркер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Сүлгіге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тоқылмаған матадан дайындалған бір рет қолданылатын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78"/>
          <w:p>
            <w:pPr>
              <w:spacing w:after="20"/>
              <w:ind w:left="20"/>
              <w:jc w:val="both"/>
            </w:pPr>
            <w:r>
              <w:rPr>
                <w:rFonts w:ascii="Times New Roman"/>
                <w:b w:val="false"/>
                <w:i w:val="false"/>
                <w:color w:val="000000"/>
                <w:sz w:val="20"/>
              </w:rPr>
              <w:t>
1. Салфетка 80×90 см – 2 дана;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Сіңіргіш төсеуіш жаялық 60 х 60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Сәйкестендіруге арналған білезік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Сәйкестендіруге арналған карточка – медальон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Кіндікке арналған қысқыш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Телпек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Конверт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Үш қабатты маска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30×40 см – 3 дана;</w:t>
            </w:r>
          </w:p>
          <w:p>
            <w:pPr>
              <w:spacing w:after="20"/>
              <w:ind w:left="20"/>
              <w:jc w:val="both"/>
            </w:pPr>
            <w:r>
              <w:rPr>
                <w:rFonts w:ascii="Times New Roman"/>
                <w:b w:val="false"/>
                <w:i w:val="false"/>
                <w:color w:val="000000"/>
                <w:sz w:val="20"/>
              </w:rPr>
              <w:t>
10. Мақта таяқша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79"/>
          <w:p>
            <w:pPr>
              <w:spacing w:after="20"/>
              <w:ind w:left="20"/>
              <w:jc w:val="both"/>
            </w:pPr>
            <w:r>
              <w:rPr>
                <w:rFonts w:ascii="Times New Roman"/>
                <w:b w:val="false"/>
                <w:i w:val="false"/>
                <w:color w:val="000000"/>
                <w:sz w:val="20"/>
              </w:rPr>
              <w:t>
1. Аспаптар үстеліне қап 80×145 см, сіңіретін аймақ 60×90 см – 1 дана;</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Адгезивті жиегі бар жаймалар 50×50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Краниотомияға арналған жайма (ендірілген инцизді пленкасы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үстелге арналған жайма 160×190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жайма 80×190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таспа 10×50 см – 1 дана;</w:t>
            </w:r>
          </w:p>
          <w:p>
            <w:pPr>
              <w:spacing w:after="20"/>
              <w:ind w:left="20"/>
              <w:jc w:val="both"/>
            </w:pPr>
            <w:r>
              <w:rPr>
                <w:rFonts w:ascii="Times New Roman"/>
                <w:b w:val="false"/>
                <w:i w:val="false"/>
                <w:color w:val="000000"/>
                <w:sz w:val="20"/>
              </w:rPr>
              <w:t>
7. Сүрткілер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80"/>
          <w:p>
            <w:pPr>
              <w:spacing w:after="20"/>
              <w:ind w:left="20"/>
              <w:jc w:val="both"/>
            </w:pPr>
            <w:r>
              <w:rPr>
                <w:rFonts w:ascii="Times New Roman"/>
                <w:b w:val="false"/>
                <w:i w:val="false"/>
                <w:color w:val="000000"/>
                <w:sz w:val="20"/>
              </w:rPr>
              <w:t>
Адгезиялық жиегі, 70*80см ойығы бар стерильді 180*250см жайма Спанлейс үлгісіндегі тығыздығы 68 г/м2 тоқылмаған материалдан жасалады.</w:t>
            </w:r>
          </w:p>
          <w:bookmarkEnd w:id="280"/>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сүрткілер 5х5 см; 6 қабатты, рентгеноконтрастты жіпсіз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81"/>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82"/>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83"/>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84"/>
          <w:p>
            <w:pPr>
              <w:spacing w:after="20"/>
              <w:ind w:left="20"/>
              <w:jc w:val="both"/>
            </w:pPr>
            <w:r>
              <w:rPr>
                <w:rFonts w:ascii="Times New Roman"/>
                <w:b w:val="false"/>
                <w:i w:val="false"/>
                <w:color w:val="000000"/>
                <w:sz w:val="20"/>
              </w:rPr>
              <w:t xml:space="preserve">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5"/>
          <w:p>
            <w:pPr>
              <w:spacing w:after="20"/>
              <w:ind w:left="20"/>
              <w:jc w:val="both"/>
            </w:pPr>
            <w:r>
              <w:rPr>
                <w:rFonts w:ascii="Times New Roman"/>
                <w:b w:val="false"/>
                <w:i w:val="false"/>
                <w:color w:val="000000"/>
                <w:sz w:val="20"/>
              </w:rPr>
              <w:t xml:space="preserve">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6"/>
          <w:p>
            <w:pPr>
              <w:spacing w:after="20"/>
              <w:ind w:left="20"/>
              <w:jc w:val="both"/>
            </w:pPr>
            <w:r>
              <w:rPr>
                <w:rFonts w:ascii="Times New Roman"/>
                <w:b w:val="false"/>
                <w:i w:val="false"/>
                <w:color w:val="000000"/>
                <w:sz w:val="20"/>
              </w:rPr>
              <w:t xml:space="preserve">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87"/>
          <w:p>
            <w:pPr>
              <w:spacing w:after="20"/>
              <w:ind w:left="20"/>
              <w:jc w:val="both"/>
            </w:pPr>
            <w:r>
              <w:rPr>
                <w:rFonts w:ascii="Times New Roman"/>
                <w:b w:val="false"/>
                <w:i w:val="false"/>
                <w:color w:val="000000"/>
                <w:sz w:val="20"/>
              </w:rPr>
              <w:t xml:space="preserve">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88"/>
          <w:p>
            <w:pPr>
              <w:spacing w:after="20"/>
              <w:ind w:left="20"/>
              <w:jc w:val="both"/>
            </w:pPr>
            <w:r>
              <w:rPr>
                <w:rFonts w:ascii="Times New Roman"/>
                <w:b w:val="false"/>
                <w:i w:val="false"/>
                <w:color w:val="000000"/>
                <w:sz w:val="20"/>
              </w:rPr>
              <w:t xml:space="preserve">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89"/>
          <w:p>
            <w:pPr>
              <w:spacing w:after="20"/>
              <w:ind w:left="20"/>
              <w:jc w:val="both"/>
            </w:pPr>
            <w:r>
              <w:rPr>
                <w:rFonts w:ascii="Times New Roman"/>
                <w:b w:val="false"/>
                <w:i w:val="false"/>
                <w:color w:val="000000"/>
                <w:sz w:val="20"/>
              </w:rPr>
              <w:t xml:space="preserve">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90"/>
          <w:p>
            <w:pPr>
              <w:spacing w:after="20"/>
              <w:ind w:left="20"/>
              <w:jc w:val="both"/>
            </w:pPr>
            <w:r>
              <w:rPr>
                <w:rFonts w:ascii="Times New Roman"/>
                <w:b w:val="false"/>
                <w:i w:val="false"/>
                <w:color w:val="000000"/>
                <w:sz w:val="20"/>
              </w:rPr>
              <w:t xml:space="preserve">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91"/>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92"/>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93"/>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94"/>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95"/>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96"/>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97"/>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98"/>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99"/>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00"/>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Бастың шаш бөлігін жабатын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капюшон. Комбинезон жасалған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01"/>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02"/>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03"/>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04"/>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05"/>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06"/>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07"/>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08"/>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09"/>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10"/>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11"/>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12"/>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13"/>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14"/>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15"/>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16"/>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17"/>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18"/>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19"/>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20"/>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21"/>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22"/>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23"/>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24"/>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25"/>
          <w:p>
            <w:pPr>
              <w:spacing w:after="20"/>
              <w:ind w:left="20"/>
              <w:jc w:val="both"/>
            </w:pPr>
            <w:r>
              <w:rPr>
                <w:rFonts w:ascii="Times New Roman"/>
                <w:b w:val="false"/>
                <w:i w:val="false"/>
                <w:color w:val="000000"/>
                <w:sz w:val="20"/>
              </w:rPr>
              <w:t>
Клапансыз Fish FFP2 маска респираторы.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FFP2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26"/>
          <w:p>
            <w:pPr>
              <w:spacing w:after="20"/>
              <w:ind w:left="20"/>
              <w:jc w:val="both"/>
            </w:pPr>
            <w:r>
              <w:rPr>
                <w:rFonts w:ascii="Times New Roman"/>
                <w:b w:val="false"/>
                <w:i w:val="false"/>
                <w:color w:val="000000"/>
                <w:sz w:val="20"/>
              </w:rPr>
              <w:t>
Клапансыз Fish FFP3 маска респираторы.</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27"/>
          <w:p>
            <w:pPr>
              <w:spacing w:after="20"/>
              <w:ind w:left="20"/>
              <w:jc w:val="both"/>
            </w:pPr>
            <w:r>
              <w:rPr>
                <w:rFonts w:ascii="Times New Roman"/>
                <w:b w:val="false"/>
                <w:i w:val="false"/>
                <w:color w:val="000000"/>
                <w:sz w:val="20"/>
              </w:rPr>
              <w:t>
Клапаны бар Fish FFP1 маска респираторы.</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Ингаляция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28"/>
          <w:p>
            <w:pPr>
              <w:spacing w:after="20"/>
              <w:ind w:left="20"/>
              <w:jc w:val="both"/>
            </w:pPr>
            <w:r>
              <w:rPr>
                <w:rFonts w:ascii="Times New Roman"/>
                <w:b w:val="false"/>
                <w:i w:val="false"/>
                <w:color w:val="000000"/>
                <w:sz w:val="20"/>
              </w:rPr>
              <w:t>
Тыныс алу органдарына арналған FFP2 немесе KN 95, немесе N95 сүзгіштік тиімділік сыныбы бар тоқылмаған материалдан жасалған төрт қабатты бір реттік маска</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құлақ сырты резеңкесінің көмегі кезінде мұрын мен ауыз қуысын жаба отырып, бетке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қыртысуға төзімді және жоғары температуралы және ылғалды ортада жұмыс істеуге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29"/>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30"/>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31"/>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32"/>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33"/>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34"/>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35"/>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336"/>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37"/>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38"/>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39"/>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bookmarkEnd w:id="339"/>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40"/>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41"/>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42"/>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43"/>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44"/>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45"/>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346"/>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47"/>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48"/>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49"/>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350"/>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351"/>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52"/>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53"/>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54"/>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55"/>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56"/>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57"/>
          <w:p>
            <w:pPr>
              <w:spacing w:after="20"/>
              <w:ind w:left="20"/>
              <w:jc w:val="both"/>
            </w:pPr>
            <w:r>
              <w:rPr>
                <w:rFonts w:ascii="Times New Roman"/>
                <w:b w:val="false"/>
                <w:i w:val="false"/>
                <w:color w:val="000000"/>
                <w:sz w:val="20"/>
              </w:rPr>
              <w:t>
Халат, ақ бөз; Жейде, ақ бөз; Шалбар, ақ бөз;</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58"/>
          <w:p>
            <w:pPr>
              <w:spacing w:after="20"/>
              <w:ind w:left="20"/>
              <w:jc w:val="both"/>
            </w:pPr>
            <w:r>
              <w:rPr>
                <w:rFonts w:ascii="Times New Roman"/>
                <w:b w:val="false"/>
                <w:i w:val="false"/>
                <w:color w:val="000000"/>
                <w:sz w:val="20"/>
              </w:rPr>
              <w:t>
Халат, ақ бөз; Жейде, ақ бөз; Шалбар, ақ бөз;</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 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59"/>
          <w:p>
            <w:pPr>
              <w:spacing w:after="20"/>
              <w:ind w:left="20"/>
              <w:jc w:val="both"/>
            </w:pPr>
            <w:r>
              <w:rPr>
                <w:rFonts w:ascii="Times New Roman"/>
                <w:b w:val="false"/>
                <w:i w:val="false"/>
                <w:color w:val="000000"/>
                <w:sz w:val="20"/>
              </w:rPr>
              <w:t>
Халат, ақ бөз; Жейде, ақ бөз; Шалбар, ақ бөз;</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60"/>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ЖҚПЭ;</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Жеңқаптар, ақ бөз;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кешені, стерильді емес, көп реттік, өлшемі 50-52 (L-XL), бой ұзындығы 170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61"/>
          <w:p>
            <w:pPr>
              <w:spacing w:after="20"/>
              <w:ind w:left="20"/>
              <w:jc w:val="both"/>
            </w:pPr>
            <w:r>
              <w:rPr>
                <w:rFonts w:ascii="Times New Roman"/>
                <w:b w:val="false"/>
                <w:i w:val="false"/>
                <w:color w:val="000000"/>
                <w:sz w:val="20"/>
              </w:rPr>
              <w:t>
Халат, ақ бөз; Жейде, ақ бөз; Шалбар, ақ бөз;</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62"/>
          <w:p>
            <w:pPr>
              <w:spacing w:after="20"/>
              <w:ind w:left="20"/>
              <w:jc w:val="both"/>
            </w:pPr>
            <w:r>
              <w:rPr>
                <w:rFonts w:ascii="Times New Roman"/>
                <w:b w:val="false"/>
                <w:i w:val="false"/>
                <w:color w:val="000000"/>
                <w:sz w:val="20"/>
              </w:rPr>
              <w:t>
Халат, ақ бөз; Жейде, ақ бөз; Шалбар, ақ бөз;</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363"/>
          <w:p>
            <w:pPr>
              <w:spacing w:after="20"/>
              <w:ind w:left="20"/>
              <w:jc w:val="both"/>
            </w:pPr>
            <w:r>
              <w:rPr>
                <w:rFonts w:ascii="Times New Roman"/>
                <w:b w:val="false"/>
                <w:i w:val="false"/>
                <w:color w:val="000000"/>
                <w:sz w:val="20"/>
              </w:rPr>
              <w:t>
Халат, ақ бөз; Жейде, ақ бөз; Шалбар, ақ бөз;</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64"/>
          <w:p>
            <w:pPr>
              <w:spacing w:after="20"/>
              <w:ind w:left="20"/>
              <w:jc w:val="both"/>
            </w:pPr>
            <w:r>
              <w:rPr>
                <w:rFonts w:ascii="Times New Roman"/>
                <w:b w:val="false"/>
                <w:i w:val="false"/>
                <w:color w:val="000000"/>
                <w:sz w:val="20"/>
              </w:rPr>
              <w:t>
Халат, ақ бөз; Жейде, ақ бөз; Шалбар, ақ бөз;</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65"/>
          <w:p>
            <w:pPr>
              <w:spacing w:after="20"/>
              <w:ind w:left="20"/>
              <w:jc w:val="both"/>
            </w:pPr>
            <w:r>
              <w:rPr>
                <w:rFonts w:ascii="Times New Roman"/>
                <w:b w:val="false"/>
                <w:i w:val="false"/>
                <w:color w:val="000000"/>
                <w:sz w:val="20"/>
              </w:rPr>
              <w:t>
Халат, ақ бөз; Жейде, ақ бөз; Шалбар, ақ бөз;</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66"/>
          <w:p>
            <w:pPr>
              <w:spacing w:after="20"/>
              <w:ind w:left="20"/>
              <w:jc w:val="both"/>
            </w:pPr>
            <w:r>
              <w:rPr>
                <w:rFonts w:ascii="Times New Roman"/>
                <w:b w:val="false"/>
                <w:i w:val="false"/>
                <w:color w:val="000000"/>
                <w:sz w:val="20"/>
              </w:rPr>
              <w:t>
Халат, ақ бөз; Жейде, ақ бөз; Шалбар, ақ бөз;</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67"/>
          <w:p>
            <w:pPr>
              <w:spacing w:after="20"/>
              <w:ind w:left="20"/>
              <w:jc w:val="both"/>
            </w:pPr>
            <w:r>
              <w:rPr>
                <w:rFonts w:ascii="Times New Roman"/>
                <w:b w:val="false"/>
                <w:i w:val="false"/>
                <w:color w:val="000000"/>
                <w:sz w:val="20"/>
              </w:rPr>
              <w:t>
Халат, ақ бөз; Жейде, ақ бөз; Шалбар, ақ бөз;</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68"/>
          <w:p>
            <w:pPr>
              <w:spacing w:after="20"/>
              <w:ind w:left="20"/>
              <w:jc w:val="both"/>
            </w:pPr>
            <w:r>
              <w:rPr>
                <w:rFonts w:ascii="Times New Roman"/>
                <w:b w:val="false"/>
                <w:i w:val="false"/>
                <w:color w:val="000000"/>
                <w:sz w:val="20"/>
              </w:rPr>
              <w:t>
Халат, ақ бөз; Жейде, ақ бөз; Шалбар, ақ бөз;</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Мақта-дәкелі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Алжапқыш, ЖҚПЭ;</w:t>
            </w:r>
          </w:p>
          <w:p>
            <w:pPr>
              <w:spacing w:after="20"/>
              <w:ind w:left="20"/>
              <w:jc w:val="both"/>
            </w:pPr>
            <w:r>
              <w:rPr>
                <w:rFonts w:ascii="Times New Roman"/>
                <w:b w:val="false"/>
                <w:i w:val="false"/>
                <w:color w:val="000000"/>
                <w:sz w:val="20"/>
              </w:rPr>
              <w:t>
</w:t>
            </w:r>
            <w:r>
              <w:rPr>
                <w:rFonts w:ascii="Times New Roman"/>
                <w:b w:val="false"/>
                <w:i w:val="false"/>
                <w:color w:val="000000"/>
                <w:sz w:val="20"/>
              </w:rPr>
              <w:t>Жеңқаптар, ақ бөз;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69"/>
          <w:p>
            <w:pPr>
              <w:spacing w:after="20"/>
              <w:ind w:left="20"/>
              <w:jc w:val="both"/>
            </w:pPr>
            <w:r>
              <w:rPr>
                <w:rFonts w:ascii="Times New Roman"/>
                <w:b w:val="false"/>
                <w:i w:val="false"/>
                <w:color w:val="000000"/>
                <w:sz w:val="20"/>
              </w:rPr>
              <w:t>
"Обаға қарсы жиынтық 1-үлгі" жиынтығының құрамы: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1-үлгі"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қабаттары күшті ультрадыбыстық төсеммен жалғанған.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70"/>
          <w:p>
            <w:pPr>
              <w:spacing w:after="20"/>
              <w:ind w:left="20"/>
              <w:jc w:val="both"/>
            </w:pPr>
            <w:r>
              <w:rPr>
                <w:rFonts w:ascii="Times New Roman"/>
                <w:b w:val="false"/>
                <w:i w:val="false"/>
                <w:color w:val="000000"/>
                <w:sz w:val="20"/>
              </w:rPr>
              <w:t>
"Обаға қарсы жиынтық 1-үлгі" жиынтығының құрамы:</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1-үлгі"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қабаттары күшті ультрадыбыстық төсеммен жалғанған.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371"/>
          <w:p>
            <w:pPr>
              <w:spacing w:after="20"/>
              <w:ind w:left="20"/>
              <w:jc w:val="both"/>
            </w:pPr>
            <w:r>
              <w:rPr>
                <w:rFonts w:ascii="Times New Roman"/>
                <w:b w:val="false"/>
                <w:i w:val="false"/>
                <w:color w:val="000000"/>
                <w:sz w:val="20"/>
              </w:rPr>
              <w:t>
"Обаға қарсы жиынтық 1-үлгі" жиынтығының құрамы:</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1-үлгі"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қабаттары күшті ультрадыбыстық төсеммен жалғанған.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372"/>
          <w:p>
            <w:pPr>
              <w:spacing w:after="20"/>
              <w:ind w:left="20"/>
              <w:jc w:val="both"/>
            </w:pPr>
            <w:r>
              <w:rPr>
                <w:rFonts w:ascii="Times New Roman"/>
                <w:b w:val="false"/>
                <w:i w:val="false"/>
                <w:color w:val="000000"/>
                <w:sz w:val="20"/>
              </w:rPr>
              <w:t>
"Обаға қарсы жиынтық 1-үлгі" жиынтығының құрамы:</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тартқыш – 1 дана; 11. Жамылғысы бар бас киім–капюшон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1-үлгі"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су-кір жұқтырмайтын, антистатикалық өңдеуі бар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қабаттары күшті ультрадыбыстық төсеммен жалғанған.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373"/>
          <w:p>
            <w:pPr>
              <w:spacing w:after="20"/>
              <w:ind w:left="20"/>
              <w:jc w:val="both"/>
            </w:pPr>
            <w:r>
              <w:rPr>
                <w:rFonts w:ascii="Times New Roman"/>
                <w:b w:val="false"/>
                <w:i w:val="false"/>
                <w:color w:val="000000"/>
                <w:sz w:val="20"/>
              </w:rPr>
              <w:t>
"Обаға қарсы жиынтық 1-үлгі" жиынтығының құрамы:</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1-үлгі"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қабаттары күшті ультрадыбыстық төсеммен жалғанған.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74"/>
          <w:p>
            <w:pPr>
              <w:spacing w:after="20"/>
              <w:ind w:left="20"/>
              <w:jc w:val="both"/>
            </w:pPr>
            <w:r>
              <w:rPr>
                <w:rFonts w:ascii="Times New Roman"/>
                <w:b w:val="false"/>
                <w:i w:val="false"/>
                <w:color w:val="000000"/>
                <w:sz w:val="20"/>
              </w:rPr>
              <w:t>
"Обаға қарсы жиынтық 2-үлгі" жиынтығының құрамы:</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2-үлгі"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75"/>
          <w:p>
            <w:pPr>
              <w:spacing w:after="20"/>
              <w:ind w:left="20"/>
              <w:jc w:val="both"/>
            </w:pPr>
            <w:r>
              <w:rPr>
                <w:rFonts w:ascii="Times New Roman"/>
                <w:b w:val="false"/>
                <w:i w:val="false"/>
                <w:color w:val="000000"/>
                <w:sz w:val="20"/>
              </w:rPr>
              <w:t>
"Обаға қарсы жиынтық 2-үлгі" жиынтығының құрамы:</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2-үлгі"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76"/>
          <w:p>
            <w:pPr>
              <w:spacing w:after="20"/>
              <w:ind w:left="20"/>
              <w:jc w:val="both"/>
            </w:pPr>
            <w:r>
              <w:rPr>
                <w:rFonts w:ascii="Times New Roman"/>
                <w:b w:val="false"/>
                <w:i w:val="false"/>
                <w:color w:val="000000"/>
                <w:sz w:val="20"/>
              </w:rPr>
              <w:t>
"Обаға қарсы жиынтық 2-үлгі" жиынтығының құрамы:</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2-үлгі"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377"/>
          <w:p>
            <w:pPr>
              <w:spacing w:after="20"/>
              <w:ind w:left="20"/>
              <w:jc w:val="both"/>
            </w:pPr>
            <w:r>
              <w:rPr>
                <w:rFonts w:ascii="Times New Roman"/>
                <w:b w:val="false"/>
                <w:i w:val="false"/>
                <w:color w:val="000000"/>
                <w:sz w:val="20"/>
              </w:rPr>
              <w:t>
"Обаға қарсы жиынтық 2-үлгі" жиынтығының құрамы:</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2-үлгі"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378"/>
          <w:p>
            <w:pPr>
              <w:spacing w:after="20"/>
              <w:ind w:left="20"/>
              <w:jc w:val="both"/>
            </w:pPr>
            <w:r>
              <w:rPr>
                <w:rFonts w:ascii="Times New Roman"/>
                <w:b w:val="false"/>
                <w:i w:val="false"/>
                <w:color w:val="000000"/>
                <w:sz w:val="20"/>
              </w:rPr>
              <w:t>
"Обаға қарсы жиынтық 2-үлгі" жиынтығының құрамы: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2-үлгі"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79"/>
          <w:p>
            <w:pPr>
              <w:spacing w:after="20"/>
              <w:ind w:left="20"/>
              <w:jc w:val="both"/>
            </w:pPr>
            <w:r>
              <w:rPr>
                <w:rFonts w:ascii="Times New Roman"/>
                <w:b w:val="false"/>
                <w:i w:val="false"/>
                <w:color w:val="000000"/>
                <w:sz w:val="20"/>
              </w:rPr>
              <w:t>
"Обаға қарсы жиынтық 3-үлгі" жиынтығының құрамы: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380"/>
          <w:p>
            <w:pPr>
              <w:spacing w:after="20"/>
              <w:ind w:left="20"/>
              <w:jc w:val="both"/>
            </w:pPr>
            <w:r>
              <w:rPr>
                <w:rFonts w:ascii="Times New Roman"/>
                <w:b w:val="false"/>
                <w:i w:val="false"/>
                <w:color w:val="000000"/>
                <w:sz w:val="20"/>
              </w:rPr>
              <w:t>
"Обаға қарсы жиынтық 3-үлгі" жиынтығының құрамы: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81"/>
          <w:p>
            <w:pPr>
              <w:spacing w:after="20"/>
              <w:ind w:left="20"/>
              <w:jc w:val="both"/>
            </w:pPr>
            <w:r>
              <w:rPr>
                <w:rFonts w:ascii="Times New Roman"/>
                <w:b w:val="false"/>
                <w:i w:val="false"/>
                <w:color w:val="000000"/>
                <w:sz w:val="20"/>
              </w:rPr>
              <w:t>
"Обаға қарсы жиынтық 3-үлгі" жиынтығының құрамы:</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382"/>
          <w:p>
            <w:pPr>
              <w:spacing w:after="20"/>
              <w:ind w:left="20"/>
              <w:jc w:val="both"/>
            </w:pPr>
            <w:r>
              <w:rPr>
                <w:rFonts w:ascii="Times New Roman"/>
                <w:b w:val="false"/>
                <w:i w:val="false"/>
                <w:color w:val="000000"/>
                <w:sz w:val="20"/>
              </w:rPr>
              <w:t>
"Обаға қарсы жиынтық 3-үлгі" жиынтығының құрамы:</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383"/>
          <w:p>
            <w:pPr>
              <w:spacing w:after="20"/>
              <w:ind w:left="20"/>
              <w:jc w:val="both"/>
            </w:pPr>
            <w:r>
              <w:rPr>
                <w:rFonts w:ascii="Times New Roman"/>
                <w:b w:val="false"/>
                <w:i w:val="false"/>
                <w:color w:val="000000"/>
                <w:sz w:val="20"/>
              </w:rPr>
              <w:t>
"Обаға қарсы жиынтық 3-үлгі" жиынтығының құрамы:</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84"/>
          <w:p>
            <w:pPr>
              <w:spacing w:after="20"/>
              <w:ind w:left="20"/>
              <w:jc w:val="both"/>
            </w:pPr>
            <w:r>
              <w:rPr>
                <w:rFonts w:ascii="Times New Roman"/>
                <w:b w:val="false"/>
                <w:i w:val="false"/>
                <w:color w:val="000000"/>
                <w:sz w:val="20"/>
              </w:rPr>
              <w:t>
"Обаға қарсы жиынтық 3-үлгі" жиынтығының құрамы:</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3-үлгі"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қорғаныш көзілдірігі.Түссіз, көзді бүйірден, жоғарыдан және төменнен герметикалық түрде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385"/>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bookmarkEnd w:id="385"/>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86"/>
          <w:p>
            <w:pPr>
              <w:spacing w:after="20"/>
              <w:ind w:left="20"/>
              <w:jc w:val="both"/>
            </w:pPr>
            <w:r>
              <w:rPr>
                <w:rFonts w:ascii="Times New Roman"/>
                <w:b w:val="false"/>
                <w:i w:val="false"/>
                <w:color w:val="000000"/>
                <w:sz w:val="20"/>
              </w:rPr>
              <w:t>
"Обаға қарсы жиынтық 4-үлгі" жиынтығының құрамы: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4-үлгі"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387"/>
          <w:p>
            <w:pPr>
              <w:spacing w:after="20"/>
              <w:ind w:left="20"/>
              <w:jc w:val="both"/>
            </w:pPr>
            <w:r>
              <w:rPr>
                <w:rFonts w:ascii="Times New Roman"/>
                <w:b w:val="false"/>
                <w:i w:val="false"/>
                <w:color w:val="000000"/>
                <w:sz w:val="20"/>
              </w:rPr>
              <w:t>
"Обаға қарсы жиынтық 4-үлгі" жиынтығының құрамы:</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4-үлгі"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388"/>
          <w:p>
            <w:pPr>
              <w:spacing w:after="20"/>
              <w:ind w:left="20"/>
              <w:jc w:val="both"/>
            </w:pPr>
            <w:r>
              <w:rPr>
                <w:rFonts w:ascii="Times New Roman"/>
                <w:b w:val="false"/>
                <w:i w:val="false"/>
                <w:color w:val="000000"/>
                <w:sz w:val="20"/>
              </w:rPr>
              <w:t>
"Обаға қарсы жиынтық 4-үлгі" жиынтығының құрамы: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4-үлгі"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389"/>
          <w:p>
            <w:pPr>
              <w:spacing w:after="20"/>
              <w:ind w:left="20"/>
              <w:jc w:val="both"/>
            </w:pPr>
            <w:r>
              <w:rPr>
                <w:rFonts w:ascii="Times New Roman"/>
                <w:b w:val="false"/>
                <w:i w:val="false"/>
                <w:color w:val="000000"/>
                <w:sz w:val="20"/>
              </w:rPr>
              <w:t>
"Обаға қарсы жиынтық 4-үлгі" жиынтығының құрамы:</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4-үлгі"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90"/>
          <w:p>
            <w:pPr>
              <w:spacing w:after="20"/>
              <w:ind w:left="20"/>
              <w:jc w:val="both"/>
            </w:pPr>
            <w:r>
              <w:rPr>
                <w:rFonts w:ascii="Times New Roman"/>
                <w:b w:val="false"/>
                <w:i w:val="false"/>
                <w:color w:val="000000"/>
                <w:sz w:val="20"/>
              </w:rPr>
              <w:t>
"Обаға қарсы жиынтық 4-үлгі" жиынтығының құрамы:</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"Обаға қарсы жиынтық 4-үлгі" жиынтығының құрамы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тоқылмаған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91"/>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bookmarkEnd w:id="391"/>
          <w:p>
            <w:pPr>
              <w:spacing w:after="20"/>
              <w:ind w:left="20"/>
              <w:jc w:val="both"/>
            </w:pPr>
            <w:r>
              <w:rPr>
                <w:rFonts w:ascii="Times New Roman"/>
                <w:b w:val="false"/>
                <w:i w:val="false"/>
                <w:color w:val="000000"/>
                <w:sz w:val="20"/>
              </w:rPr>
              <w:t>
Өлшемі 1600х1900 мм операциялық жайма тоқылмаған материалдан жасалған.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Биік бахилалар, жоғарғы жағы түспеу үшін резинкамен немесе байламалармен бекітіледі. Диагностикалық латексті қолғаптар. Ультра дыбыстық зерттеу аппаратының ректальді-вагинальді датчигіне арналған трансвагинальді, ректальді латексті қап –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392"/>
          <w:p>
            <w:pPr>
              <w:spacing w:after="20"/>
              <w:ind w:left="20"/>
              <w:jc w:val="both"/>
            </w:pPr>
            <w:r>
              <w:rPr>
                <w:rFonts w:ascii="Times New Roman"/>
                <w:b w:val="false"/>
                <w:i w:val="false"/>
                <w:color w:val="000000"/>
                <w:sz w:val="20"/>
              </w:rPr>
              <w:t>
1. Сүрткі 70 х 80 см, тоқылмаған материалдан жасалған – 1 дана;</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Диагностикалық қолғаптар, латекстен жасалған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тоқылмаған материалдан жасалған. Диагностикалық латексті қолғаптар. Ультра дыбыстық зерттеу аппаратының ректальді-вагинальді датчигіне арналған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393"/>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94"/>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95"/>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396"/>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97"/>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398"/>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99"/>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00"/>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01"/>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02"/>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403"/>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04"/>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405"/>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xml:space="preserve">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406"/>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07"/>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408"/>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09"/>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410"/>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411"/>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412"/>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413"/>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414"/>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415"/>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416"/>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17"/>
          <w:p>
            <w:pPr>
              <w:spacing w:after="20"/>
              <w:ind w:left="20"/>
              <w:jc w:val="both"/>
            </w:pPr>
            <w:r>
              <w:rPr>
                <w:rFonts w:ascii="Times New Roman"/>
                <w:b w:val="false"/>
                <w:i w:val="false"/>
                <w:color w:val="000000"/>
                <w:sz w:val="20"/>
              </w:rPr>
              <w:t>
Несеп алуға арналған бір реттік жинаққа 120-10 кіреді: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көлемі 120 мл несепті жанаспай тасымалдауға арналған орнатылған құрылғысы бар контейнер; 2) несептің жалпы талдауына арналған вакуумды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Консервантсыз вакуумды стерильді пробиркалар несепті жинауға, тасымалдауға және жалпы талдауға арналған, үш негізгі бөліктен тұрады: пробиркалар, қақпақтар және резеңке тығын. </w:t>
            </w:r>
          </w:p>
          <w:p>
            <w:pPr>
              <w:spacing w:after="20"/>
              <w:ind w:left="20"/>
              <w:jc w:val="both"/>
            </w:pPr>
            <w:r>
              <w:rPr>
                <w:rFonts w:ascii="Times New Roman"/>
                <w:b w:val="false"/>
                <w:i w:val="false"/>
                <w:color w:val="000000"/>
                <w:sz w:val="20"/>
              </w:rPr>
              <w:t>
Пробиркалар жеңіл, мөлдір, уытсыз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418"/>
          <w:p>
            <w:pPr>
              <w:spacing w:after="20"/>
              <w:ind w:left="20"/>
              <w:jc w:val="both"/>
            </w:pPr>
            <w:r>
              <w:rPr>
                <w:rFonts w:ascii="Times New Roman"/>
                <w:b w:val="false"/>
                <w:i w:val="false"/>
                <w:color w:val="000000"/>
                <w:sz w:val="20"/>
              </w:rPr>
              <w:t>
Несеп алуға арналған бір реттік жинаққа 120-12 кіреді: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көлемі 120 мл несепті жанаспай тасымалдауға арналған орнатылған құрылғысы бар контейнер; 2) несептің жалпы талдауына арналған вакуумды стерильді сынауықтар,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Консервантсыз вакуумды стерильді сынауықтар несепті жинауға, тасымалдауға және жалпы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419"/>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bookmarkEnd w:id="419"/>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- 16х100 мм. Сынауық көлемі - 10,0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талдауына арналған вакуумды стерильді сынауық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20"/>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Вакуумды пластикалық сынауықтар жеңіл, мөлдір, уытсыз медициналық </w:t>
            </w:r>
          </w:p>
          <w:p>
            <w:pPr>
              <w:spacing w:after="20"/>
              <w:ind w:left="20"/>
              <w:jc w:val="both"/>
            </w:pPr>
            <w:r>
              <w:rPr>
                <w:rFonts w:ascii="Times New Roman"/>
                <w:b w:val="false"/>
                <w:i w:val="false"/>
                <w:color w:val="000000"/>
                <w:sz w:val="20"/>
              </w:rPr>
              <w:t>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- 16х120 мм. Сынауық көлемі - 12,0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микробиологиялық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421"/>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 № 3 консервант. Қақпақ түсі – зәйтүн түстес.</w:t>
            </w:r>
          </w:p>
          <w:p>
            <w:pPr>
              <w:spacing w:after="20"/>
              <w:ind w:left="20"/>
              <w:jc w:val="both"/>
            </w:pPr>
            <w:r>
              <w:rPr>
                <w:rFonts w:ascii="Times New Roman"/>
                <w:b w:val="false"/>
                <w:i w:val="false"/>
                <w:color w:val="000000"/>
                <w:sz w:val="20"/>
              </w:rPr>
              <w:t xml:space="preserve">
Сынауық мөлшері - 16х100 мм. Сынауық көлемі - 9,5 мл. Бұйым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422"/>
          <w:p>
            <w:pPr>
              <w:spacing w:after="20"/>
              <w:ind w:left="20"/>
              <w:jc w:val="both"/>
            </w:pPr>
            <w:r>
              <w:rPr>
                <w:rFonts w:ascii="Times New Roman"/>
                <w:b w:val="false"/>
                <w:i w:val="false"/>
                <w:color w:val="000000"/>
                <w:sz w:val="20"/>
              </w:rPr>
              <w:t xml:space="preserve">
Несепті зертхалық зерттеуге арналған жинақ: 1) визуалды бақылау үшін мөлдір жолағы, өлшеу шкаласы бар тәуліктік несепті жинауға арналған контейнер, көлемі 3000 мл - 1 дана; 2) №1 тұрақтандырғыш - 1 флакон;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 стерильді сынауықтар, 10,0 мл - 1 дана; 6) консерванты бар несептің микробиологиялық талдауына арналған вакуумды стерильді сынауықтар, көлемі 9,5 мл - 1 дана,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 мен қақпақ полипропиленнен жасалған, 3000 мл дейін мөлшерлеуі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Бұралатын қақпағы контейнердің бүтеулігін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мен қақпақ полипропиленнен жасалған, 100 мл дейін мөлшерлеуі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Бұралатын қақпағы сары түске боялған және контейнердің бүтеулігін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Несептің жалпы талдауына арналған вакуумды стерильді сынауықтар несепті жинауға, тасымалдауға, жалпы және микробиологиялық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Сынауықтар жеңіл, мөлдір, уытсыз медициналық полиэтилентерефталаттан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Несептің микробиологиялық талдауына арналған вакуумдық стерильді сынауықтар: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Сынауық мөлшері - 16х100 мм. Кесімді көлем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423"/>
          <w:p>
            <w:pPr>
              <w:spacing w:after="20"/>
              <w:ind w:left="20"/>
              <w:jc w:val="both"/>
            </w:pPr>
            <w:r>
              <w:rPr>
                <w:rFonts w:ascii="Times New Roman"/>
                <w:b w:val="false"/>
                <w:i w:val="false"/>
                <w:color w:val="000000"/>
                <w:sz w:val="20"/>
              </w:rPr>
              <w:t>
Веналық қанды алуға арналған бір реттік жинақтарға А6 21G -100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xml:space="preserve">
Бір рет қолданылатын стерильді бұйым.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424"/>
          <w:p>
            <w:pPr>
              <w:spacing w:after="20"/>
              <w:ind w:left="20"/>
              <w:jc w:val="both"/>
            </w:pPr>
            <w:r>
              <w:rPr>
                <w:rFonts w:ascii="Times New Roman"/>
                <w:b w:val="false"/>
                <w:i w:val="false"/>
                <w:color w:val="000000"/>
                <w:sz w:val="20"/>
              </w:rPr>
              <w:t>
Веналық қанды алуға арналған бір реттік жинақтарға АГ5 21G-100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және сарысуды бөлуге арналған гельі бар,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Сынауықтың түбінде жоғары сападағы бөлетін олефинолигомерлік гель болады.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425"/>
          <w:p>
            <w:pPr>
              <w:spacing w:after="20"/>
              <w:ind w:left="20"/>
              <w:jc w:val="both"/>
            </w:pPr>
            <w:r>
              <w:rPr>
                <w:rFonts w:ascii="Times New Roman"/>
                <w:b w:val="false"/>
                <w:i w:val="false"/>
                <w:color w:val="000000"/>
                <w:sz w:val="20"/>
              </w:rPr>
              <w:t>
Веналық қанды алуға арналған бір реттік жинақтарға А6 21G-100 ҚЖК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26"/>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бар,</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стерильді, бір рет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427"/>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bookmarkEnd w:id="427"/>
          <w:p>
            <w:pPr>
              <w:spacing w:after="20"/>
              <w:ind w:left="20"/>
              <w:jc w:val="both"/>
            </w:pPr>
            <w:r>
              <w:rPr>
                <w:rFonts w:ascii="Times New Roman"/>
                <w:b w:val="false"/>
                <w:i w:val="false"/>
                <w:color w:val="000000"/>
                <w:sz w:val="20"/>
              </w:rPr>
              <w:t xml:space="preserve">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428"/>
          <w:p>
            <w:pPr>
              <w:spacing w:after="20"/>
              <w:ind w:left="20"/>
              <w:jc w:val="both"/>
            </w:pPr>
            <w:r>
              <w:rPr>
                <w:rFonts w:ascii="Times New Roman"/>
                <w:b w:val="false"/>
                <w:i w:val="false"/>
                <w:color w:val="000000"/>
                <w:sz w:val="20"/>
              </w:rPr>
              <w:t xml:space="preserve">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жүйені білдіреді. CPD гемоконсервант ерітіндісінің 100 мл-ге құрамы: </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Коронарографияға арналған стерильді емшаралық кардиологиялық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429"/>
          <w:p>
            <w:pPr>
              <w:spacing w:after="20"/>
              <w:ind w:left="20"/>
              <w:jc w:val="both"/>
            </w:pPr>
            <w:r>
              <w:rPr>
                <w:rFonts w:ascii="Times New Roman"/>
                <w:b w:val="false"/>
                <w:i w:val="false"/>
                <w:color w:val="000000"/>
                <w:sz w:val="20"/>
              </w:rPr>
              <w:t xml:space="preserve">
1. Төрт тесігі бар, мөлдір жиектері (тғ.104) бар 280×350 см жайма – 1 дана; 2. Халат XL (тғ.68) – 2 дана; 3. Тостаған 60 мл, өлшемесі бар мөлдір – 1 дана;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Тостаған 250 мл, өлшемесі бар көк – 1 дана; 5. Өткізгішке арналған тостаған 2500 мл, көгілдір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Сүрткі 10×10 см, 8 қабатты – 30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Диагностикалық өткізгіш J иілген, бір жақты, иілмелі, диаметрі 0,035", ұзындығы 150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Үстелге жабын 137×180 см, (тғ.54)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Қысым желісі 1200 psi, 120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Қолғап 7.5 - 1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Қолғап 8 - 1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13. Скальпель №11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Шприц 2 мл, Luer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15. Шприц 5 мл, Luer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Шприц 10 мл, Luer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20 мл, Luer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Аппаратқа арналған жабын диаметрі 70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Аппаратқа арналған жабын диаметрі 120×120 см - 1 дана;</w:t>
            </w:r>
          </w:p>
          <w:p>
            <w:pPr>
              <w:spacing w:after="20"/>
              <w:ind w:left="20"/>
              <w:jc w:val="both"/>
            </w:pPr>
            <w:r>
              <w:rPr>
                <w:rFonts w:ascii="Times New Roman"/>
                <w:b w:val="false"/>
                <w:i w:val="false"/>
                <w:color w:val="000000"/>
                <w:sz w:val="20"/>
              </w:rPr>
              <w:t>
20. Қолға арналған сүлгі 40×40 см- 2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430"/>
          <w:p>
            <w:pPr>
              <w:spacing w:after="20"/>
              <w:ind w:left="20"/>
              <w:jc w:val="both"/>
            </w:pPr>
            <w:r>
              <w:rPr>
                <w:rFonts w:ascii="Times New Roman"/>
                <w:b w:val="false"/>
                <w:i w:val="false"/>
                <w:color w:val="000000"/>
                <w:sz w:val="20"/>
              </w:rPr>
              <w:t xml:space="preserve">
1. № 7 хирургиялық полиизопрендік латексті опаланбаған қолғап – 1 жұп; 2. № 7-5 хирургиялық полиизопрендік латексті опаланбаған қолғап – 1 жұп; 3. Бекітпесі бар қысқыш – 1 дана;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№11 скальпель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Көк полипропиленнен жасалған межеленген тостаған 250 мл – 2 дана; 6. Көк полипропиленнен жасалған межеленген тостаған 500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7. Мөлдір полипропиленнен жасалған межеленген тостаған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Ине 22G – 1 дана; 9. Игла 21G – 1 дана; 10. Шприц 20 мл, Luer Lock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Үстел жабыны 3 қабатты 150×190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Хирургичиялық халат L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Қолға арналған сүлгі 60×40 см – 2 дана; 14. Жабысқақ шеті бар жайма 100×100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ЭФЗ арналған, бес тесігі бар, 3 қабатты 230×320 см жайма – 1 дана; 16. Аппаратқа арналған жабын, диаметрі 120 см, R-65, мөлдір, циркулярлық, созылмалы резеңкесі бар, дөңгелек, полиэтиленнен жасалған – 1 дана; </w:t>
            </w:r>
          </w:p>
          <w:p>
            <w:pPr>
              <w:spacing w:after="20"/>
              <w:ind w:left="20"/>
              <w:jc w:val="both"/>
            </w:pPr>
            <w:r>
              <w:rPr>
                <w:rFonts w:ascii="Times New Roman"/>
                <w:b w:val="false"/>
                <w:i w:val="false"/>
                <w:color w:val="000000"/>
                <w:sz w:val="20"/>
              </w:rPr>
              <w:t>
17. Жабдыққа арналған қап 100×120 см, мөлдір, төрт бұрышты, полиэтиленнен жасалған – 1 дана; 18. Дәкелі сүрткі 10×10 см, 12 қабатты, рентген контрастсыз – 20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тоқылмаған материалдан жасалған төрт бұрышты пішіндегі үш қабатты масканы білдіреді.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Тоқылмаған материал қабаттарының арасында, масканың жоғарғы жағында орналасқан мұрын бекіткіші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буына жасалатын операцияларға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31"/>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Майо үстелшесіне арналған жабын 80×145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Тілігі U тәрізді жайма 150×240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Жайма 100×150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Хирургиялық халат ХL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Қолға арналған сүлгі 33×30 см – 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Тоқылмаған тампондар L – 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Тоқылмаған тампондар М – 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Шприц 10 мл LL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Қақпағы бар тостаған 30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Тостаған 500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Тостаған 1000 мл – 1 дана; </w:t>
            </w:r>
          </w:p>
          <w:p>
            <w:pPr>
              <w:spacing w:after="20"/>
              <w:ind w:left="20"/>
              <w:jc w:val="both"/>
            </w:pPr>
            <w:r>
              <w:rPr>
                <w:rFonts w:ascii="Times New Roman"/>
                <w:b w:val="false"/>
                <w:i w:val="false"/>
                <w:color w:val="000000"/>
                <w:sz w:val="20"/>
              </w:rPr>
              <w:t>
15.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432"/>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Майо үстелшесіне арналған жабын 80×145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Инцизиялық үлбірі бар, жабысқақ шеті бар, тесігі бар 200×315 см жайма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Күшейтілген халат ХL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Сүрткі 10*10 см дәкелі, рентген жібі бар көп қабатты – 10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Рентген жібі бар абдоминальді спонж – 10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8.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жолмен босандыруға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33"/>
          <w:p>
            <w:pPr>
              <w:spacing w:after="20"/>
              <w:ind w:left="20"/>
              <w:jc w:val="both"/>
            </w:pPr>
            <w:r>
              <w:rPr>
                <w:rFonts w:ascii="Times New Roman"/>
                <w:b w:val="false"/>
                <w:i w:val="false"/>
                <w:color w:val="000000"/>
                <w:sz w:val="20"/>
              </w:rPr>
              <w:t xml:space="preserve">
1. Аспаптар үстелшесіне арналған жабын 150×190 см – 1 дана;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Майо үстелшесіне арналған жабын 80×145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Кесар тілігіне арналған жайма 200×300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Күшейтілген халат L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Күшейтілген халат ХL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Сүрткі 10*10 см дәкелі, рентген жібі бар көп қабатты – 30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Балаға арналған көрпе 80×90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Жаңа туған нәрестеге арналған телпек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9. Кіндік қысқыш;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Сүлгіге арналған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Сепкіш – 1 дана;</w:t>
            </w:r>
          </w:p>
          <w:p>
            <w:pPr>
              <w:spacing w:after="20"/>
              <w:ind w:left="20"/>
              <w:jc w:val="both"/>
            </w:pPr>
            <w:r>
              <w:rPr>
                <w:rFonts w:ascii="Times New Roman"/>
                <w:b w:val="false"/>
                <w:i w:val="false"/>
                <w:color w:val="000000"/>
                <w:sz w:val="20"/>
              </w:rPr>
              <w:t>
13. Жабысқақ таспа 10×30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34"/>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bookmarkEnd w:id="434"/>
          <w:p>
            <w:pPr>
              <w:spacing w:after="20"/>
              <w:ind w:left="20"/>
              <w:jc w:val="both"/>
            </w:pPr>
            <w:r>
              <w:rPr>
                <w:rFonts w:ascii="Times New Roman"/>
                <w:b w:val="false"/>
                <w:i w:val="false"/>
                <w:color w:val="000000"/>
                <w:sz w:val="20"/>
              </w:rPr>
              <w:t xml:space="preserve">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435"/>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bookmarkEnd w:id="435"/>
          <w:p>
            <w:pPr>
              <w:spacing w:after="20"/>
              <w:ind w:left="20"/>
              <w:jc w:val="both"/>
            </w:pPr>
            <w:r>
              <w:rPr>
                <w:rFonts w:ascii="Times New Roman"/>
                <w:b w:val="false"/>
                <w:i w:val="false"/>
                <w:color w:val="000000"/>
                <w:sz w:val="20"/>
              </w:rPr>
              <w:t>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Ангиографияға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436"/>
          <w:p>
            <w:pPr>
              <w:spacing w:after="20"/>
              <w:ind w:left="20"/>
              <w:jc w:val="both"/>
            </w:pPr>
            <w:r>
              <w:rPr>
                <w:rFonts w:ascii="Times New Roman"/>
                <w:b w:val="false"/>
                <w:i w:val="false"/>
                <w:color w:val="000000"/>
                <w:sz w:val="20"/>
              </w:rPr>
              <w:t>
1. Опаланбаған қолғап, № 7 - 1 жұп;</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Опаланбаған қолғап, № 8 - 1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Тостаған 250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Тостаған 60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Өткізгішті сақтауға арналған тостаған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Ине 21G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Ине Сельдингера 18G - 1 дана; 11. Шприц 5 мл, Luer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20 мл, Luer Lock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Қысым мониторингі желісі 500 psi, 120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Үстелге арналған жабын 137×180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 реттік халат XL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Бір реттік халат, күшейтілген L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Үстелге арналған қорғаныш жабыны 150×250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Қорғаныш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437"/>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1-бөлім. Рәсімді бастауға арналған жинақ: </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Дәкелі тампон, рентенконтраст жібі жоқ, мөлшері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шеті жоқ жабын 38×45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Дәкелі сүрткі 5×5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Пластырь жолағы 2×7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Рәсімді аяқтауға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Дәкелі тампон, рентенконтраст жібі жоқ, мөлшері 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Дәкелі сүрткі 5×5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 созылмалы бинт 10 см×4 м - 1 дана;</w:t>
            </w:r>
          </w:p>
          <w:p>
            <w:pPr>
              <w:spacing w:after="20"/>
              <w:ind w:left="20"/>
              <w:jc w:val="both"/>
            </w:pPr>
            <w:r>
              <w:rPr>
                <w:rFonts w:ascii="Times New Roman"/>
                <w:b w:val="false"/>
                <w:i w:val="false"/>
                <w:color w:val="000000"/>
                <w:sz w:val="20"/>
              </w:rPr>
              <w:t>
4. Пластырь жолағы 2×7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38"/>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1-бөлім. Рәсімді бастауға арналған жинақ: </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Резеңкелі үшқабатты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тексеретін қолғап, мөлшері 7 - 1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Тоқылмаған тампон, рентенконтраст жібі жоқ, өлшемі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шеті жоқ жабын 50×75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Шприц 5 мл, Luer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Тоқылмаған сүрткі 7,5×7,5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Пластырь жолағы 2×7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Рәсімді аяқтауға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Резеңкелі үшқабатты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тексеретін қолғап, мөлшері 7 - 1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Тоқылмаған тампон, рентенконтраст жібі жоқ, өлшемі 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Тоқылмаған сүрткі 7,5×7,5 см, 12 қабатты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Пластырь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439"/>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бір рет қолданылатын, көлемі </w:t>
            </w:r>
          </w:p>
          <w:bookmarkEnd w:id="439"/>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440"/>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bookmarkEnd w:id="440"/>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441"/>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bookmarkEnd w:id="441"/>
          <w:p>
            <w:pPr>
              <w:spacing w:after="20"/>
              <w:ind w:left="20"/>
              <w:jc w:val="both"/>
            </w:pPr>
            <w:r>
              <w:rPr>
                <w:rFonts w:ascii="Times New Roman"/>
                <w:b w:val="false"/>
                <w:i w:val="false"/>
                <w:color w:val="000000"/>
                <w:sz w:val="20"/>
              </w:rPr>
              <w:t>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аурулар кезінде клиникалық-зертханалық зерттеулерге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442"/>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пластырь, стерильді - 1 дана; 8) Бір рет қолданылатын спиртті сүрткілер - 2 дана;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 түсі – зәйтүн түстес.</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Сынауық мөлшері - 16х100 мм. Нақты көлемі - 9,5 мл.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бұйым.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43"/>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көлемі 3,5 мл, мөлшері 13х75 мм - 1 дана; 4) </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мөлшері 13х75 мм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Ине ұстағыш - 1 дана; 6) Бір рет қолданылатын стерильді медициналық екі жақты инелер 21Gх1 1/2" (0,8x38 мм) - 1 дана; 7) Гемостатикалық пластырь,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 түсі – зәйтүн түстес.</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Сынауық мөлшері - 16х100 мм. Нақты көлемі - 9,5 мл.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бұйым.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"Кардиохирургиялық 1-үлгі" клиникалық-зертханалық зерттеуге арналған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444"/>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Несептің жалпы талдауына арналған сары қақпағы бар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Өңделген төсеніш шыны – 2 дана; 15) Жабын шыны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Веналық қанды алуға және сақтауға арналған, несептің жалпы талдауына арналған сынауықтар сынауықтан, қақпақтан және резеңке тығыннан тұрады.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Сынауықтар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берік полиэтилентерефталаттан (ПЭТ) жасалған, түбі дөңгелек, барлық центрифугаларға келеді, бойлық өсі бойынша 3000 g дейін жылдамдатуға шыдауы тиіс. </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Қырынды әдісімен ішек құртының жұмыртқасын анықтауға арналған сынауықтар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сынауықтан және бір ұшының диаметрі 5 мм мақта тампоны бар таяқшадан тұрады, таяқша ұзындығы 15 мм, таяқшаның жалпы ұзындығы 120-дан 150 мм дейін.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Несепті жанаспай тасымалдауға арналған көлемі 120 мл контейнер полипропиленнен жасалған, 100 мл дейін мөлшерлеуі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Ине ұстағыш – кемінде 0,5 айналымның ішкі бұрандасы бар мөлдір немесе жартылай мөлдір стерильді емес құрылғы, екі жақты инені вакуумды сынауықпен біріктіруді және қатты бекітуді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 этил немесе изопропил спиртін сіңірген және алюминий фольгасынан жасалған қағазға оралған тоқылмаған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міндеті – материалды жабу, үлгілерді қорғау. </w:t>
            </w:r>
          </w:p>
          <w:p>
            <w:pPr>
              <w:spacing w:after="20"/>
              <w:ind w:left="20"/>
              <w:jc w:val="both"/>
            </w:pPr>
            <w:r>
              <w:rPr>
                <w:rFonts w:ascii="Times New Roman"/>
                <w:b w:val="false"/>
                <w:i w:val="false"/>
                <w:color w:val="000000"/>
                <w:sz w:val="20"/>
              </w:rPr>
              <w:t xml:space="preserve">
Микроскопияда төсеніш шынылармен бірге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445"/>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Несептің жалпы талдауына арналған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Өңделген төсеніш шыны – 2 дана; 15) Жабын шыны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несептің жалпы талдауына арналған вакуумды стерильді сынауықтар үш негізгі бөліктен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сынауық,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Қырынды әдісімен ішек құртының жұмыртқасын анықтауға арналған сынауықтар тығындалған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сынауықтан және мақта тампоны бар таяқшадан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Ине ұстағыш қан алу жүйесі үшін екі жақты инені вакуумды сынауықпен біріктіретін боялмаған, мөлдір немесе жартылай мөлдір құрылғыны білдіреді,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сынауық үшін бағыттаушы болып табылады, стерильді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Шынының жоғарғы сапасы жақсы жарық өткізгіштікті жасайды. </w:t>
            </w:r>
          </w:p>
          <w:p>
            <w:pPr>
              <w:spacing w:after="20"/>
              <w:ind w:left="20"/>
              <w:jc w:val="both"/>
            </w:pPr>
            <w:r>
              <w:rPr>
                <w:rFonts w:ascii="Times New Roman"/>
                <w:b w:val="false"/>
                <w:i w:val="false"/>
                <w:color w:val="000000"/>
                <w:sz w:val="20"/>
              </w:rPr>
              <w:t xml:space="preserve">
Жабын шынылар негізінен зертханаларда пайдаланылады. Олар шыныдан жасалған квадратты немесе тік бұрышты пластинаны білдіреді.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қорғаныш комбинезоны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446"/>
          <w:p>
            <w:pPr>
              <w:spacing w:after="20"/>
              <w:ind w:left="20"/>
              <w:jc w:val="both"/>
            </w:pPr>
            <w:r>
              <w:rPr>
                <w:rFonts w:ascii="Times New Roman"/>
                <w:b w:val="false"/>
                <w:i w:val="false"/>
                <w:color w:val="000000"/>
                <w:sz w:val="20"/>
              </w:rPr>
              <w:t>
Оңтайлы қорғауға арналған сыдырма ілгегі.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тоқылмаған. Жоғарғы қабаты ламинацияланған,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гр./кв. м. </w:t>
            </w:r>
          </w:p>
          <w:p>
            <w:pPr>
              <w:spacing w:after="20"/>
              <w:ind w:left="20"/>
              <w:jc w:val="both"/>
            </w:pPr>
            <w:r>
              <w:rPr>
                <w:rFonts w:ascii="Times New Roman"/>
                <w:b w:val="false"/>
                <w:i w:val="false"/>
                <w:color w:val="000000"/>
                <w:sz w:val="20"/>
              </w:rPr>
              <w:t>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447"/>
          <w:p>
            <w:pPr>
              <w:spacing w:after="20"/>
              <w:ind w:left="20"/>
              <w:jc w:val="both"/>
            </w:pPr>
            <w:r>
              <w:rPr>
                <w:rFonts w:ascii="Times New Roman"/>
                <w:b w:val="false"/>
                <w:i w:val="false"/>
                <w:color w:val="000000"/>
                <w:sz w:val="20"/>
              </w:rPr>
              <w:t>
Бір реттік медицтиналық қорғаныш костюмдері капюшоны бар жейделер мен шалбарлардан тұратын тоқылмаған материалдан жасалған бұйымды білдіреді.</w:t>
            </w:r>
          </w:p>
          <w:bookmarkEnd w:id="447"/>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бар Fish FFP2 маска респираторы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448"/>
          <w:p>
            <w:pPr>
              <w:spacing w:after="20"/>
              <w:ind w:left="20"/>
              <w:jc w:val="both"/>
            </w:pPr>
            <w:r>
              <w:rPr>
                <w:rFonts w:ascii="Times New Roman"/>
                <w:b w:val="false"/>
                <w:i w:val="false"/>
                <w:color w:val="000000"/>
                <w:sz w:val="20"/>
              </w:rPr>
              <w:t>
Клапаны бар Fish FFP2 маска респираторы</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Тоқылмаған материалдан (СММС) жасалған. Материалдың беткі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≥100 г/м2. Масканың ортасына орнатылған клапаны бар, клапан дем алу кезінде ашылатын және дем шығару кезінде жабылатын мембранамен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Өлшемдері, см</w:t>
            </w:r>
          </w:p>
          <w:p>
            <w:pPr>
              <w:spacing w:after="20"/>
              <w:ind w:left="20"/>
              <w:jc w:val="both"/>
            </w:pPr>
            <w:r>
              <w:rPr>
                <w:rFonts w:ascii="Times New Roman"/>
                <w:b w:val="false"/>
                <w:i w:val="false"/>
                <w:color w:val="000000"/>
                <w:sz w:val="20"/>
              </w:rPr>
              <w:t>
</w:t>
            </w:r>
            <w:r>
              <w:rPr>
                <w:rFonts w:ascii="Times New Roman"/>
                <w:b w:val="false"/>
                <w:i w:val="false"/>
                <w:color w:val="000000"/>
                <w:sz w:val="20"/>
              </w:rPr>
              <w:t>- ұзындығы -20,5 (± 1,0)</w:t>
            </w:r>
          </w:p>
          <w:p>
            <w:pPr>
              <w:spacing w:after="20"/>
              <w:ind w:left="20"/>
              <w:jc w:val="both"/>
            </w:pPr>
            <w:r>
              <w:rPr>
                <w:rFonts w:ascii="Times New Roman"/>
                <w:b w:val="false"/>
                <w:i w:val="false"/>
                <w:color w:val="000000"/>
                <w:sz w:val="20"/>
              </w:rPr>
              <w:t>
</w:t>
            </w:r>
            <w:r>
              <w:rPr>
                <w:rFonts w:ascii="Times New Roman"/>
                <w:b w:val="false"/>
                <w:i w:val="false"/>
                <w:color w:val="000000"/>
                <w:sz w:val="20"/>
              </w:rPr>
              <w:t>- ені -8,0 (± 1,0)</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жоғарғы панелінің ені -5,0 (±0,5)</w:t>
            </w:r>
          </w:p>
          <w:p>
            <w:pPr>
              <w:spacing w:after="20"/>
              <w:ind w:left="20"/>
              <w:jc w:val="both"/>
            </w:pPr>
            <w:r>
              <w:rPr>
                <w:rFonts w:ascii="Times New Roman"/>
                <w:b w:val="false"/>
                <w:i w:val="false"/>
                <w:color w:val="000000"/>
                <w:sz w:val="20"/>
              </w:rPr>
              <w:t>
</w:t>
            </w:r>
            <w:r>
              <w:rPr>
                <w:rFonts w:ascii="Times New Roman"/>
                <w:b w:val="false"/>
                <w:i w:val="false"/>
                <w:color w:val="000000"/>
                <w:sz w:val="20"/>
              </w:rPr>
              <w:t>-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449"/>
          <w:p>
            <w:pPr>
              <w:spacing w:after="20"/>
              <w:ind w:left="20"/>
              <w:jc w:val="both"/>
            </w:pPr>
            <w:r>
              <w:rPr>
                <w:rFonts w:ascii="Times New Roman"/>
                <w:b w:val="false"/>
                <w:i w:val="false"/>
                <w:color w:val="000000"/>
                <w:sz w:val="20"/>
              </w:rPr>
              <w:t>
Клапаны бар Fish FFP3 маска респираторы.</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алу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450"/>
          <w:p>
            <w:pPr>
              <w:spacing w:after="20"/>
              <w:ind w:left="20"/>
              <w:jc w:val="both"/>
            </w:pPr>
            <w:r>
              <w:rPr>
                <w:rFonts w:ascii="Times New Roman"/>
                <w:b w:val="false"/>
                <w:i w:val="false"/>
                <w:color w:val="000000"/>
                <w:sz w:val="20"/>
              </w:rPr>
              <w:t>
Клапансыз Fish FFP1 маска респираторы</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жаңа алыған қанында және сарысуында/плазмасында Treponema pallidum-ға антиденелерді иммунохроматографиялық анықтауға арналған керек-жарақтары бар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451"/>
          <w:p>
            <w:pPr>
              <w:spacing w:after="20"/>
              <w:ind w:left="20"/>
              <w:jc w:val="both"/>
            </w:pPr>
            <w:r>
              <w:rPr>
                <w:rFonts w:ascii="Times New Roman"/>
                <w:b w:val="false"/>
                <w:i w:val="false"/>
                <w:color w:val="000000"/>
                <w:sz w:val="20"/>
              </w:rPr>
              <w:t>
"Treponema pallidum" экспресс-тесті Treponema pallidum-ға антиденелерді (IgG и IgM) анықтау үшін сапалы мембрандық иммунохроматографиялық талдау болып табылады.</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распираторлық үлгілерінде аденовирустық инфекцияны анықтауға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452"/>
          <w:p>
            <w:pPr>
              <w:spacing w:after="20"/>
              <w:ind w:left="20"/>
              <w:jc w:val="both"/>
            </w:pPr>
            <w:r>
              <w:rPr>
                <w:rFonts w:ascii="Times New Roman"/>
                <w:b w:val="false"/>
                <w:i w:val="false"/>
                <w:color w:val="000000"/>
                <w:sz w:val="20"/>
              </w:rPr>
              <w:t xml:space="preserve">
Экспресс-тест аденовирус антигенін анықтау үшін сапалы иммунохроматографиялық талдау болып табылады. </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Буферлік ерітінді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Мақта тампон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Бөліністерге арналған бір реттік сынауық</w:t>
            </w:r>
          </w:p>
          <w:p>
            <w:pPr>
              <w:spacing w:after="20"/>
              <w:ind w:left="20"/>
              <w:jc w:val="both"/>
            </w:pPr>
            <w:r>
              <w:rPr>
                <w:rFonts w:ascii="Times New Roman"/>
                <w:b w:val="false"/>
                <w:i w:val="false"/>
                <w:color w:val="000000"/>
                <w:sz w:val="20"/>
              </w:rPr>
              <w:t>
</w:t>
            </w:r>
            <w:r>
              <w:rPr>
                <w:rFonts w:ascii="Times New Roman"/>
                <w:b w:val="false"/>
                <w:i w:val="false"/>
                <w:color w:val="000000"/>
                <w:sz w:val="20"/>
              </w:rPr>
              <w:t>–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Бөліністерге арналған сынауыққа пластикалық ұштық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Сынауықтарға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Нәжістерде ротавирус антигенін анықтауға арналған жинық ("Ротавирус" экспресс-тесті)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453"/>
          <w:p>
            <w:pPr>
              <w:spacing w:after="20"/>
              <w:ind w:left="20"/>
              <w:jc w:val="both"/>
            </w:pPr>
            <w:r>
              <w:rPr>
                <w:rFonts w:ascii="Times New Roman"/>
                <w:b w:val="false"/>
                <w:i w:val="false"/>
                <w:color w:val="000000"/>
                <w:sz w:val="20"/>
              </w:rPr>
              <w:t xml:space="preserve">
"Ротавирус" экспресс-тесті ротавирус антигенін анықтау үшін сапалы талдау болып табылады.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қанында, сарысуында немесе плазмасында альфа-фетопротеинді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454"/>
          <w:p>
            <w:pPr>
              <w:spacing w:after="20"/>
              <w:ind w:left="20"/>
              <w:jc w:val="both"/>
            </w:pPr>
            <w:r>
              <w:rPr>
                <w:rFonts w:ascii="Times New Roman"/>
                <w:b w:val="false"/>
                <w:i w:val="false"/>
                <w:color w:val="000000"/>
                <w:sz w:val="20"/>
              </w:rPr>
              <w:t xml:space="preserve">
"АФП" экспресс-тесті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альфа-фетопротеинді (АФП)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Жиынтық: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(адамның жаңа алынған қанында, сарысуында немесе плазмасында С-рективті ақуызды жартылай сандық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455"/>
          <w:p>
            <w:pPr>
              <w:spacing w:after="20"/>
              <w:ind w:left="20"/>
              <w:jc w:val="both"/>
            </w:pPr>
            <w:r>
              <w:rPr>
                <w:rFonts w:ascii="Times New Roman"/>
                <w:b w:val="false"/>
                <w:i w:val="false"/>
                <w:color w:val="000000"/>
                <w:sz w:val="20"/>
              </w:rPr>
              <w:t>
"Сезгіштігі жоғары СРА" экспресс тесті</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С-рективті ақуызды (СРА) анықтау үшін бір кезеңдік сапалы иммунохроматографиялық талдау болып табылады.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полиэтиленді пипетка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Буферлік ерітінді - (1 мл, 25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Капиллярлар – (25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 мен арнайлылығы сезгіштігі бойынша 99,9 %-ды, арнайлылығы бойынша 99,9 %-ды құрайды.</w:t>
            </w:r>
          </w:p>
          <w:p>
            <w:pPr>
              <w:spacing w:after="20"/>
              <w:ind w:left="20"/>
              <w:jc w:val="both"/>
            </w:pPr>
            <w:r>
              <w:rPr>
                <w:rFonts w:ascii="Times New Roman"/>
                <w:b w:val="false"/>
                <w:i w:val="false"/>
                <w:color w:val="000000"/>
                <w:sz w:val="20"/>
              </w:rPr>
              <w:t>
Анықтаудың төменгі шегі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 H.pylori антигенін сапалы анықтауға арналған "Хелико АГ-экспресс"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456"/>
          <w:p>
            <w:pPr>
              <w:spacing w:after="20"/>
              <w:ind w:left="20"/>
              <w:jc w:val="both"/>
            </w:pPr>
            <w:r>
              <w:rPr>
                <w:rFonts w:ascii="Times New Roman"/>
                <w:b w:val="false"/>
                <w:i w:val="false"/>
                <w:color w:val="000000"/>
                <w:sz w:val="20"/>
              </w:rPr>
              <w:t xml:space="preserve">
"Хелико АГ-экспресс" экспресс-тесті H.pylori антигенін анықтау үшін сапалы иммунохроматографиялық талдау болып табылады.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Жиынтық: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457"/>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458"/>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1(AMP) хроматографиялық тест-жолақтарын қамтиды.</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xml:space="preserve">
(ең аз анықталатын концентрация) нг/мл құрайды: амфетaмин 40;50;300;1000нг/мл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459"/>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 (АМР, OPI/МОR) хроматографиялық тест-жолақтарын қамтиды.</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460"/>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461"/>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 (АМР, OPI/МОR, ТНС, COC) хроматографиялық тест-жолақтарын қамтиды.</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40;50;300;1000нг/мл, кокаин 20;30;50;100;300нг/мл, марихуана 12:30:50нг/мл, , опиат</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462"/>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463"/>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 (АМР, OPI/МОR, ТНС, COC, TML) хроматографиялық тест-жолақтарын қамтиды.</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40;50;300;1000нг/мл, кокаин 20;30;50;100;300нг/мл, метадон 200;300нг/мл, марихуана 12:30:50нг/мл, , опиат</w:t>
            </w:r>
          </w:p>
          <w:p>
            <w:pPr>
              <w:spacing w:after="20"/>
              <w:ind w:left="20"/>
              <w:jc w:val="both"/>
            </w:pPr>
            <w:r>
              <w:rPr>
                <w:rFonts w:ascii="Times New Roman"/>
                <w:b w:val="false"/>
                <w:i w:val="false"/>
                <w:color w:val="000000"/>
                <w:sz w:val="20"/>
              </w:rPr>
              <w:t xml:space="preserve">
25;40;50;100;300;1000;2000нг/мл трамадол 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464"/>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465"/>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 (АМР, OPI/МОR, ТНС, COC, TML, КЕТ, BAR) хроматографиялық тест-жолақтарын қамтиды.</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40;50;300;1000нг/мл, барбитурат 50;300 нг/мл, кокаин 20;30;50;100;300 нг/мл, марихуана 12:30:50 нг/мл, опиат</w:t>
            </w:r>
          </w:p>
          <w:p>
            <w:pPr>
              <w:spacing w:after="20"/>
              <w:ind w:left="20"/>
              <w:jc w:val="both"/>
            </w:pPr>
            <w:r>
              <w:rPr>
                <w:rFonts w:ascii="Times New Roman"/>
                <w:b w:val="false"/>
                <w:i w:val="false"/>
                <w:color w:val="000000"/>
                <w:sz w:val="20"/>
              </w:rPr>
              <w:t>
25;40;50;100;300;1000;2000нг/мл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466"/>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467"/>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 (АМР, OPI/МОR, ТНС, COC, TML, КЕТ, BAR, BUP) хроматографиялық тест-жолақтарын қамтиды.</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 нг/мл, барбитурат 50;300 нг/мл, бупренорфин 5;10 нг/мл, кокаин 20;30;50;100;300 нг/мл, марихуана 12:30:50нг/мл, опиат</w:t>
            </w:r>
          </w:p>
          <w:p>
            <w:pPr>
              <w:spacing w:after="20"/>
              <w:ind w:left="20"/>
              <w:jc w:val="both"/>
            </w:pPr>
            <w:r>
              <w:rPr>
                <w:rFonts w:ascii="Times New Roman"/>
                <w:b w:val="false"/>
                <w:i w:val="false"/>
                <w:color w:val="000000"/>
                <w:sz w:val="20"/>
              </w:rPr>
              <w:t xml:space="preserve">
25;40;50;100;300;1000;2000 нг/мл трамадол 30;100;200 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468"/>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469"/>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 (АМР, OPI/МОR, ТНС, COC, TML, КЕТ, BAR, BUP, BZO) хроматографиялық тест-жолақтарын қамтиды.</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 нг/мл, барбитурат 50;300 нг/мл, бензодиазепин 10;50;100;300 нг/мл, бупренорфин 5;10нг/мл, кокаин 20;30;50;100;300нг/мл, марихуана 12:30:50 нг/мл, , опиат</w:t>
            </w:r>
          </w:p>
          <w:p>
            <w:pPr>
              <w:spacing w:after="20"/>
              <w:ind w:left="20"/>
              <w:jc w:val="both"/>
            </w:pPr>
            <w:r>
              <w:rPr>
                <w:rFonts w:ascii="Times New Roman"/>
                <w:b w:val="false"/>
                <w:i w:val="false"/>
                <w:color w:val="000000"/>
                <w:sz w:val="20"/>
              </w:rPr>
              <w:t>
25;40;50;100;300;1000;2000нг/мл трамадол 30;100;200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470"/>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471"/>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 (АМР, OPI/МОR, ТНС, COC, TML, КЕТ, BAR, BUP, BZO, MET) хроматографиялық тест-жолақтарын қамтиды.</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марихуана 12:30:50 нг/мл, опиат</w:t>
            </w:r>
          </w:p>
          <w:p>
            <w:pPr>
              <w:spacing w:after="20"/>
              <w:ind w:left="20"/>
              <w:jc w:val="both"/>
            </w:pPr>
            <w:r>
              <w:rPr>
                <w:rFonts w:ascii="Times New Roman"/>
                <w:b w:val="false"/>
                <w:i w:val="false"/>
                <w:color w:val="000000"/>
                <w:sz w:val="20"/>
              </w:rPr>
              <w:t>
25;40;50;100;300;1000;2000 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472"/>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473"/>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1,2,3,4,5,6,7,8,9,10,11(АМР, OPI/МОR, ТНС, COC, TML, КЕТ, BAR, BUP, BZO, MET, EDDP) хроматографиялық тест-жолақтарын қамтиды.</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марихуана 12:30:50 нг/мл, опиат</w:t>
            </w:r>
          </w:p>
          <w:p>
            <w:pPr>
              <w:spacing w:after="20"/>
              <w:ind w:left="20"/>
              <w:jc w:val="both"/>
            </w:pPr>
            <w:r>
              <w:rPr>
                <w:rFonts w:ascii="Times New Roman"/>
                <w:b w:val="false"/>
                <w:i w:val="false"/>
                <w:color w:val="000000"/>
                <w:sz w:val="20"/>
              </w:rPr>
              <w:t>
25;40;50;100;300;1000;2000 нг/мл трамадол 30;100;200 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сорылатын, стерильді, бір рет қолданылатын, боялған (күлгін) жіп. Бұйым өлшемі: USP (метрлік): 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474"/>
          <w:p>
            <w:pPr>
              <w:spacing w:after="20"/>
              <w:ind w:left="20"/>
              <w:jc w:val="both"/>
            </w:pPr>
            <w:r>
              <w:rPr>
                <w:rFonts w:ascii="Times New Roman"/>
                <w:b w:val="false"/>
                <w:i w:val="false"/>
                <w:color w:val="000000"/>
                <w:sz w:val="20"/>
              </w:rPr>
              <w:t xml:space="preserve">
Синтетикалық, сорылатын, өрілген, боялған, 100% полигликолид негізіндегі жіп, жабыны поликапролактон мен кальций стеаратынан тұрады. Жіп жараны көзбен шолуды жақсарту үшін күлгін түске боялған.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Жіп 2 аптадан кейін бастапқы беріктігінің 65%-дан астамын, 3 аптадан кейін 40%-дан астамын сақтайды, 60-90 күннен кейін жіп су мен көмірқышқыл газына ыдырап, толығымен сорылады. Әр түрлі қалыңдықта және ұзындықта орындалған, күлгін түске боялған немесе боялмаған, бөлек немесе қыстырылған тот баспайтын құрыштан жасалған инелермен жеткізілетін тігіс материалы. Тігіс материалының кейбір үлгілері үшін қалыңдығының аз ғана асуын қоспағанда, тігіс материалы стерильді, өрілген, синтетикалық, сорылатын хирургиялық тігіс материалдарына арналған Еуропа Фармакопеясының талаптарына сәйкес келеді.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мөлшері:</w:t>
            </w:r>
          </w:p>
          <w:p>
            <w:pPr>
              <w:spacing w:after="20"/>
              <w:ind w:left="20"/>
              <w:jc w:val="both"/>
            </w:pPr>
            <w:r>
              <w:rPr>
                <w:rFonts w:ascii="Times New Roman"/>
                <w:b w:val="false"/>
                <w:i w:val="false"/>
                <w:color w:val="000000"/>
                <w:sz w:val="20"/>
              </w:rPr>
              <w:t>
USP (метрлік): 0 (3,5), жіп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475"/>
          <w:p>
            <w:pPr>
              <w:spacing w:after="20"/>
              <w:ind w:left="20"/>
              <w:jc w:val="both"/>
            </w:pPr>
            <w:r>
              <w:rPr>
                <w:rFonts w:ascii="Times New Roman"/>
                <w:b w:val="false"/>
                <w:i w:val="false"/>
                <w:color w:val="000000"/>
                <w:sz w:val="20"/>
              </w:rPr>
              <w:t>
Жараларды өңдеуге арналған стерильді,</w:t>
            </w:r>
          </w:p>
          <w:bookmarkEnd w:id="475"/>
          <w:p>
            <w:pPr>
              <w:spacing w:after="20"/>
              <w:ind w:left="20"/>
              <w:jc w:val="both"/>
            </w:pPr>
            <w:r>
              <w:rPr>
                <w:rFonts w:ascii="Times New Roman"/>
                <w:b w:val="false"/>
                <w:i w:val="false"/>
                <w:color w:val="000000"/>
                <w:sz w:val="20"/>
              </w:rPr>
              <w:t>
бір рет қолданылатын процедуралық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476"/>
          <w:p>
            <w:pPr>
              <w:spacing w:after="20"/>
              <w:ind w:left="20"/>
              <w:jc w:val="both"/>
            </w:pPr>
            <w:r>
              <w:rPr>
                <w:rFonts w:ascii="Times New Roman"/>
                <w:b w:val="false"/>
                <w:i w:val="false"/>
                <w:color w:val="000000"/>
                <w:sz w:val="20"/>
              </w:rPr>
              <w:t xml:space="preserve">
1.Хирургиялық салфетка 7,5 см х 7,5 см - 5 дана;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Пластик пинцет - 1 дана; </w:t>
            </w:r>
          </w:p>
          <w:p>
            <w:pPr>
              <w:spacing w:after="20"/>
              <w:ind w:left="20"/>
              <w:jc w:val="both"/>
            </w:pPr>
            <w:r>
              <w:rPr>
                <w:rFonts w:ascii="Times New Roman"/>
                <w:b w:val="false"/>
                <w:i w:val="false"/>
                <w:color w:val="000000"/>
                <w:sz w:val="20"/>
              </w:rPr>
              <w:t>
3. Хирургиялық тампондар, өлшемі: дөңгелек, диаметрі 5 см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тізеге операция жасау үшін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477"/>
          <w:p>
            <w:pPr>
              <w:spacing w:after="20"/>
              <w:ind w:left="20"/>
              <w:jc w:val="both"/>
            </w:pPr>
            <w:r>
              <w:rPr>
                <w:rFonts w:ascii="Times New Roman"/>
                <w:b w:val="false"/>
                <w:i w:val="false"/>
                <w:color w:val="000000"/>
                <w:sz w:val="20"/>
              </w:rPr>
              <w:t xml:space="preserve">
1. Үстелге арналған жайма (күшейтілген) 150 см x 250 см - 2 дана.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Гипсті созылмалы бекітуге арналған ұзын шұлық, өлшемі:30 см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таспа 50 см х 10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Аспирация мен диатермияға арналған қаптама 35 см х 45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Металл жүздері (тұтқасы бар), өлшемі: №23 - 1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Коагулятор ұшын тазартқыш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Электрохирургиялық қарындаш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Хирургиялық күшейтілген қорғағышы бар халат, өлшемі: XL - 3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Аяқ-қолға арналған жайма (стандартты) 228 см х 300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Лапаротомияға арналған рентгеноконтрастылы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12. Астауша, көлемі: 2000 мл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478"/>
          <w:p>
            <w:pPr>
              <w:spacing w:after="20"/>
              <w:ind w:left="20"/>
              <w:jc w:val="both"/>
            </w:pPr>
            <w:r>
              <w:rPr>
                <w:rFonts w:ascii="Times New Roman"/>
                <w:b w:val="false"/>
                <w:i w:val="false"/>
                <w:color w:val="000000"/>
                <w:sz w:val="20"/>
              </w:rPr>
              <w:t>
1. Аяқ-қолға операция жасауға арналған, өлшемі 225 х 320 см,</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екі қабатты, ортасында түтікшенің кіріктірілген бекіткіші, айналасында сіңіргіш аймағымен, диаметрі 7 см созылмалы саңылауы бар жайма – 1 дана.</w:t>
            </w:r>
          </w:p>
          <w:p>
            <w:pPr>
              <w:spacing w:after="20"/>
              <w:ind w:left="20"/>
              <w:jc w:val="both"/>
            </w:pPr>
            <w:r>
              <w:rPr>
                <w:rFonts w:ascii="Times New Roman"/>
                <w:b w:val="false"/>
                <w:i w:val="false"/>
                <w:color w:val="000000"/>
                <w:sz w:val="20"/>
              </w:rPr>
              <w:t>
2. Аяқ-қолға операция жасауға арналған, өлшемі 100 х 175 см, екі қабатты, ортасында диаметрі 4 см созылмалы саңылауы бар,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479"/>
          <w:p>
            <w:pPr>
              <w:spacing w:after="20"/>
              <w:ind w:left="20"/>
              <w:jc w:val="both"/>
            </w:pPr>
            <w:r>
              <w:rPr>
                <w:rFonts w:ascii="Times New Roman"/>
                <w:b w:val="false"/>
                <w:i w:val="false"/>
                <w:color w:val="000000"/>
                <w:sz w:val="20"/>
              </w:rPr>
              <w:t xml:space="preserve">
1. Хирургиялық аспаптар үстеліне арналған 145 см х 80 см қаптама – 1 дана. </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Хирургиялық бахилалар 80 см х 25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200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180 см х 150 см кіші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Диаметрі 6 см созылмалы саңылауы бар, қалтасы мен бұрмасы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320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Операциялық таспа 50 см х 10 см – 2 дана. </w:t>
            </w:r>
          </w:p>
          <w:p>
            <w:pPr>
              <w:spacing w:after="20"/>
              <w:ind w:left="20"/>
              <w:jc w:val="both"/>
            </w:pPr>
            <w:r>
              <w:rPr>
                <w:rFonts w:ascii="Times New Roman"/>
                <w:b w:val="false"/>
                <w:i w:val="false"/>
                <w:color w:val="000000"/>
                <w:sz w:val="20"/>
              </w:rPr>
              <w:t>
7. Хирургиялық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жалпы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480"/>
          <w:p>
            <w:pPr>
              <w:spacing w:after="20"/>
              <w:ind w:left="20"/>
              <w:jc w:val="both"/>
            </w:pPr>
            <w:r>
              <w:rPr>
                <w:rFonts w:ascii="Times New Roman"/>
                <w:b w:val="false"/>
                <w:i w:val="false"/>
                <w:color w:val="000000"/>
                <w:sz w:val="20"/>
              </w:rPr>
              <w:t xml:space="preserve">
1. Үстелге арналған жайма (күшейтілген) 150 см х 250 см - 2 дана. </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U – тәрізді ойығы бар операциялық жайма 150 см х 160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Қалталары бар жамбасқа арналған жайма (күшейтілген) 200/300 см х 350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Гипс салуға арналған созылмалы бекіткіші бар ұзын шұлық, ұзын шұлық өлшемі: 40 см х 100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Операциялық таспа 50 см х 10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Аспирацияға арналған қап, диаметрлері 35 см х 43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Металл жүздер (сабы бар), мөлшері: №23 - 3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Коагулятор ұштығын тазартқыш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Электрохирургиялық қарындаш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Күшейтілген қорғағышы бар хирургиялық халат, өлшемі: ХL - 3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Лапаротомияға арналған рентген-контрастылы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13. Астауша, көлемі: 2000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481"/>
          <w:p>
            <w:pPr>
              <w:spacing w:after="20"/>
              <w:ind w:left="20"/>
              <w:jc w:val="both"/>
            </w:pPr>
            <w:r>
              <w:rPr>
                <w:rFonts w:ascii="Times New Roman"/>
                <w:b w:val="false"/>
                <w:i w:val="false"/>
                <w:color w:val="000000"/>
                <w:sz w:val="20"/>
              </w:rPr>
              <w:t xml:space="preserve">
1. Аспаптар үстеліне арналған хирургиялық қап, өлшемі 145 см х 80 см - 1 дана. </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үлкен жайма (күшейтілген), өлшемі 190 см х 160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Созылмалы тесігі бар операциялық үлкен жайма, диаметрі 3,5 см (күшейтілген) 240 см х 240 см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Хирургиялық бахилалар 50 см х 30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таспа 50 см х 5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Хирургиялық сүрткі 80 см х 80 см - 1 дана.</w:t>
            </w:r>
          </w:p>
          <w:p>
            <w:pPr>
              <w:spacing w:after="20"/>
              <w:ind w:left="20"/>
              <w:jc w:val="both"/>
            </w:pPr>
            <w:r>
              <w:rPr>
                <w:rFonts w:ascii="Times New Roman"/>
                <w:b w:val="false"/>
                <w:i w:val="false"/>
                <w:color w:val="000000"/>
                <w:sz w:val="20"/>
              </w:rPr>
              <w:t>
7. Адгезивті шеті бар шағын операциялық жайма 60 см х 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482"/>
          <w:p>
            <w:pPr>
              <w:spacing w:after="20"/>
              <w:ind w:left="20"/>
              <w:jc w:val="both"/>
            </w:pPr>
            <w:r>
              <w:rPr>
                <w:rFonts w:ascii="Times New Roman"/>
                <w:b w:val="false"/>
                <w:i w:val="false"/>
                <w:color w:val="000000"/>
                <w:sz w:val="20"/>
              </w:rPr>
              <w:t>
1. Диагностикалық, тексеру, латексті, опаланбаған қолғаптар, өлшемі М - 1 жұп.</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Үш қабатты, резеңкелі медициналық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қабатты сіңіргіш салфетка 60 см х 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Хирургиялық салфетка 50 см х 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хирургиялық тампондар, мөлшері: дөңгелек диаметрі - 7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Хирургиялық салфеткалар 7,5 см х 7,5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Бір рет қолданылатын, үш компонентті шприцтер, көлемі 100 мл – 2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Бір рет қолданылатын, үш компонентті шприцтер, көлемі 200 мл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Жастықшасы бар бекіткіш жолақ 2*12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Жастықшасы бар гемостатикалық пластырь - 2 дана.</w:t>
            </w:r>
          </w:p>
          <w:p>
            <w:pPr>
              <w:spacing w:after="20"/>
              <w:ind w:left="20"/>
              <w:jc w:val="both"/>
            </w:pPr>
            <w:r>
              <w:rPr>
                <w:rFonts w:ascii="Times New Roman"/>
                <w:b w:val="false"/>
                <w:i w:val="false"/>
                <w:color w:val="000000"/>
                <w:sz w:val="20"/>
              </w:rPr>
              <w:t>
11. Катетерге арналған бітегіш, диаметрі: 1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483"/>
          <w:p>
            <w:pPr>
              <w:spacing w:after="20"/>
              <w:ind w:left="20"/>
              <w:jc w:val="both"/>
            </w:pPr>
            <w:r>
              <w:rPr>
                <w:rFonts w:ascii="Times New Roman"/>
                <w:b w:val="false"/>
                <w:i w:val="false"/>
                <w:color w:val="000000"/>
                <w:sz w:val="20"/>
              </w:rPr>
              <w:t>
1. Диагностикалық, тексеру, латекс, опаланбаған қолғаптар, өлшемі М - 1 жұп.</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Үш қабатты, резеңкелі медициналық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Хирургиялық салфетка 75 см х 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Сіңіргіш, хирургиялық тампондар, мөлшері: дөңгелек диаметрі 7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Хирургиялық салфеткалар 7,5 см х 7,5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рет қолданылатын, үш компонентті шприцтер, көлемі 5 мл - 2 дана.</w:t>
            </w:r>
          </w:p>
          <w:p>
            <w:pPr>
              <w:spacing w:after="20"/>
              <w:ind w:left="20"/>
              <w:jc w:val="both"/>
            </w:pPr>
            <w:r>
              <w:rPr>
                <w:rFonts w:ascii="Times New Roman"/>
                <w:b w:val="false"/>
                <w:i w:val="false"/>
                <w:color w:val="000000"/>
                <w:sz w:val="20"/>
              </w:rPr>
              <w:t>
7. Жастықшасы бар бекіткіш жолақ 2,5 см х 12 см - 6 дана. Жастықшасы бар гемостатикалық пластырь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484"/>
          <w:p>
            <w:pPr>
              <w:spacing w:after="20"/>
              <w:ind w:left="20"/>
              <w:jc w:val="both"/>
            </w:pPr>
            <w:r>
              <w:rPr>
                <w:rFonts w:ascii="Times New Roman"/>
                <w:b w:val="false"/>
                <w:i w:val="false"/>
                <w:color w:val="000000"/>
                <w:sz w:val="20"/>
              </w:rPr>
              <w:t>
1. Үстелге арналған жайма (күшейтілген) 100 см х 137 см - 1 дана.</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U-тәрізді ойығы бар операциялық жайма (күшейтілген) 220 см х 250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Созылмалы бекіткіші бар гипс салуға арналған ұзын шұлық 30 см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Аспирация мен диатермияға арналған қап 35 см х 45 см - 1 дана.</w:t>
            </w:r>
          </w:p>
          <w:p>
            <w:pPr>
              <w:spacing w:after="20"/>
              <w:ind w:left="20"/>
              <w:jc w:val="both"/>
            </w:pPr>
            <w:r>
              <w:rPr>
                <w:rFonts w:ascii="Times New Roman"/>
                <w:b w:val="false"/>
                <w:i w:val="false"/>
                <w:color w:val="000000"/>
                <w:sz w:val="20"/>
              </w:rPr>
              <w:t>
5. Қосуға арналған дренажды түтік, түтік ұзындығы 300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485"/>
          <w:p>
            <w:pPr>
              <w:spacing w:after="20"/>
              <w:ind w:left="20"/>
              <w:jc w:val="both"/>
            </w:pPr>
            <w:r>
              <w:rPr>
                <w:rFonts w:ascii="Times New Roman"/>
                <w:b w:val="false"/>
                <w:i w:val="false"/>
                <w:color w:val="000000"/>
                <w:sz w:val="20"/>
              </w:rPr>
              <w:t>
Үстелге арналған жайма (күшейтілген) 137 см х 150 см - 1 дана.</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хирургиялық халат, өлшемі XL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Жақсартылған бөлігі жоқ хирургиялық леггинсы 45 см х 100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таспасы бар жайма 50 см х 75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Стақан, көлемі 100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реттік жайма 50 см х 60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Бүйрек тәрізді астауша, көлемі 700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Жамбасқа салатын жайма 70 см х 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Рентген-контрастылы жібі бар хирургиялық дәке тампоны 10 см х 10 см - 20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Кіндік қысқышы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Хирургиялық сүлгі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Балаларға арналған жаялық 90 см х 90 см - 1 дана.</w:t>
            </w:r>
          </w:p>
          <w:p>
            <w:pPr>
              <w:spacing w:after="20"/>
              <w:ind w:left="20"/>
              <w:jc w:val="both"/>
            </w:pPr>
            <w:r>
              <w:rPr>
                <w:rFonts w:ascii="Times New Roman"/>
                <w:b w:val="false"/>
                <w:i w:val="false"/>
                <w:color w:val="000000"/>
                <w:sz w:val="20"/>
              </w:rPr>
              <w:t>
13. Сіңіргіш төсем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486"/>
          <w:p>
            <w:pPr>
              <w:spacing w:after="20"/>
              <w:ind w:left="20"/>
              <w:jc w:val="both"/>
            </w:pPr>
            <w:r>
              <w:rPr>
                <w:rFonts w:ascii="Times New Roman"/>
                <w:b w:val="false"/>
                <w:i w:val="false"/>
                <w:color w:val="000000"/>
                <w:sz w:val="20"/>
              </w:rPr>
              <w:t>
1. Үстелге арналған жайма (күшейтілген) 100 см х 137 см - 1 дана.</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Артроскопияға арналған жайма 228 см х 300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Камераға арналған жабын 15 см х 236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Дренаждау түтігі F/F - 1, түтік ұзындығы: 300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Күшейтілген қорғанышы бар хирургиялық халат, өлшемі: ХL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Артроскопияға арналған үлкен диаметрлі аппараттық жүйе 250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Созылмалы бекіткіші бар гипс салуға арналған ұзын шұлық30 см х 60 см - 1 жұп,</w:t>
            </w:r>
          </w:p>
          <w:p>
            <w:pPr>
              <w:spacing w:after="20"/>
              <w:ind w:left="20"/>
              <w:jc w:val="both"/>
            </w:pPr>
            <w:r>
              <w:rPr>
                <w:rFonts w:ascii="Times New Roman"/>
                <w:b w:val="false"/>
                <w:i w:val="false"/>
                <w:color w:val="000000"/>
                <w:sz w:val="20"/>
              </w:rPr>
              <w:t>
8. Операциялық таспа 50 см х 10 см –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оқшаулауға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487"/>
          <w:p>
            <w:pPr>
              <w:spacing w:after="20"/>
              <w:ind w:left="20"/>
              <w:jc w:val="both"/>
            </w:pPr>
            <w:r>
              <w:rPr>
                <w:rFonts w:ascii="Times New Roman"/>
                <w:b w:val="false"/>
                <w:i w:val="false"/>
                <w:color w:val="000000"/>
                <w:sz w:val="20"/>
              </w:rPr>
              <w:t>
1. Үстелге арналған жайма (күшейтілген) 150 х 250 см - 2 дана.</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Тік оқшаулауға арналған жайма 320 х 245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Жүз (сабы бар) мөлшері: №23 - 1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Жайма 90 х 100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Мейо үстеліне арналған жайма 80 х 140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Ирригацияға арналған шприц көлемі: 50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Электрохирургиялық қарындаш- 1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Күшейтілген қорғағышы бар хирургиялық халат, өлшемі: XL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Бүйрек тәрізді астауша, көлемі 700 мл – 1 дана.</w:t>
            </w:r>
          </w:p>
          <w:p>
            <w:pPr>
              <w:spacing w:after="20"/>
              <w:ind w:left="20"/>
              <w:jc w:val="both"/>
            </w:pPr>
            <w:r>
              <w:rPr>
                <w:rFonts w:ascii="Times New Roman"/>
                <w:b w:val="false"/>
                <w:i w:val="false"/>
                <w:color w:val="000000"/>
                <w:sz w:val="20"/>
              </w:rPr>
              <w:t>
13. Коагулятор ұштығын тазартқыш 5 см х 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488"/>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Кардиохирургияға арналған жайма 274 см х 320 см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Күшейтілген қорғағышы бар хирургиялық халат - ХL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Үстелге арналған жайма (күшейтілген) 137 см х 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Үстелге арналған жайма 150 см х 250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Янкувер канюлясы 30 Fr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Мейо үстеліне арналған жайма 80 см х 140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Жайма 100 см х 120 см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Ерітінділерге арналған тостаған, көлемі 500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Ерітінділерге арналған тостаған, көлемі 250 мл.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Өткізу қабілеті жоғары кеуде қуысына арналған дренаж жүйесі, банка көлемі: 2300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Коагулятор ұштығын тазартқыш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Қосуға арналған дренажды түтік, түтік ұзындығы 350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Электрохирургиялық қарындаш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Лапаротомияға арналған рентген-контрастылы жіпсіз хирургиялық тампондар 45 см х 45 см, рентген-контрастылы жіппен 30 см х 30 см – 20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Рентген-контрастылы жіппен хирургиялық дәке тампондары 10 см х 10 см – 30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Бүйрек тәрізді астауша, көлемі 700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Ерітінділерге арналған тостаған, көлемі 700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Ирригацияға арналған шприц, көлемі 50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Luer Lock шприці, көлемі 5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Luer Lock шприці, көлемі 10 мл - 2 дана, 20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Троакары бар, түзу катетер, өлшемі: 32 СН/Fr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Бұрыштық катетер, троакарымен, өлшемі: 32 СН/Fr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23. Хирургиялық сүлгі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Операция қалдықтарына арналған қапшық 50 см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Операциялық таспа 50 см х 10 см - 2 дана.</w:t>
            </w:r>
          </w:p>
          <w:p>
            <w:pPr>
              <w:spacing w:after="20"/>
              <w:ind w:left="20"/>
              <w:jc w:val="both"/>
            </w:pPr>
            <w:r>
              <w:rPr>
                <w:rFonts w:ascii="Times New Roman"/>
                <w:b w:val="false"/>
                <w:i w:val="false"/>
                <w:color w:val="000000"/>
                <w:sz w:val="20"/>
              </w:rPr>
              <w:t>
26. Астауша, көлемі 2000 мл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489"/>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Педиатриялық кардиохирургияға арналған жайма 270 см х 310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Тостаған, көлемі 1000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Ерітінділерге арналған тостаған, көлемі 250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Тостаған, көлемі 100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Коагулятор ұштығын тазартқыш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Қосылуға арналған дренажды түтік 300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апаротомияға арналған, рентген-контрастылы жіппен хирургиялық тампондар 30 см х 30 см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Рентген-контрастылы жіппен хирургиялық дәке тампондар 10 см х 10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Бүйрек тәрізді астауша, көлемі 700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Астауша, көлемі 2000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Инелерді сақтауға және есепке алуға арналған контейнер 12 см х 9,2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Ирригацияға арналған шприцтер, көлемі 50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Luer шприцтері, көлемі 20 мл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Luer шприцтері, көлемі 10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Түзу, троакарымен катетер 20 СН/Fr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Хирургиялық сүлгі 50 см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Қалдықтарға арналған қапшық 50 см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Скальпель (сабымен), көлемі: №15 - 1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Скальпель (сабымен), көлемі: №11 - 2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Құралдарға арналған органайзер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Ауа өткізгіші бар инфузиялық жүйе 200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Ілмектер,өлшемі 8 Fr - 7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23. Ілмектер,өлшемі 12 Fr - 2 дана.</w:t>
            </w:r>
          </w:p>
          <w:p>
            <w:pPr>
              <w:spacing w:after="20"/>
              <w:ind w:left="20"/>
              <w:jc w:val="both"/>
            </w:pPr>
            <w:r>
              <w:rPr>
                <w:rFonts w:ascii="Times New Roman"/>
                <w:b w:val="false"/>
                <w:i w:val="false"/>
                <w:color w:val="000000"/>
                <w:sz w:val="20"/>
              </w:rPr>
              <w:t>
23. Аспирация мен диатермияға арналған қап 35 см х 43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