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adc4" w14:textId="fe3ad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бірыңғай жинақтаушы зейнетақы қорының және бағалы қағаздар нарығына қатысушылардың есептілікті ұсыну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24 желтоқсандағы № 78 қаулысы. Қазақстан Республикасының Әділет министрлігінде 2024 жылғы 27 желтоқсанда № 35555 болып тіркелді</w:t>
      </w:r>
    </w:p>
    <w:p>
      <w:pPr>
        <w:spacing w:after="0"/>
        <w:ind w:left="0"/>
        <w:jc w:val="both"/>
      </w:pPr>
      <w:bookmarkStart w:name="z4" w:id="0"/>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"Бірыңғай жинақтаушы зейнетақы қоры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2017 жылғы 28 тамыздағы № 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15863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bookmarkStart w:name="z8"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End w:id="2"/>
    <w:bookmarkStart w:name="z9" w:id="3"/>
    <w:p>
      <w:pPr>
        <w:spacing w:after="0"/>
        <w:ind w:left="0"/>
        <w:jc w:val="both"/>
      </w:pPr>
      <w:r>
        <w:rPr>
          <w:rFonts w:ascii="Times New Roman"/>
          <w:b w:val="false"/>
          <w:i w:val="false"/>
          <w:color w:val="000000"/>
          <w:sz w:val="28"/>
        </w:rPr>
        <w:t>
      "осы қаулының 1-тармағының 3), 5), 6), 7), 9), 13), 15), 16) және 19) тармақшаларында көзделген есептілікті - есепті айдан кейінгі айдың 7 (жетінші) жұмыс күнінен кешіктірмей;";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Start w:name="z18" w:id="4"/>
    <w:p>
      <w:pPr>
        <w:spacing w:after="0"/>
        <w:ind w:left="0"/>
        <w:jc w:val="both"/>
      </w:pPr>
      <w:r>
        <w:rPr>
          <w:rFonts w:ascii="Times New Roman"/>
          <w:b w:val="false"/>
          <w:i w:val="false"/>
          <w:color w:val="000000"/>
          <w:sz w:val="28"/>
        </w:rPr>
        <w:t xml:space="preserve">
      2. "Бағалы қағаздар нарығында қызметті жүзеге асыратын лицензиаттар, бірыңғай оператор есептілігінің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19672 болып тіркелген) мынадай өзгерістер мен толықтыру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w:t>
      </w:r>
      <w:r>
        <w:rPr>
          <w:rFonts w:ascii="Times New Roman"/>
          <w:b w:val="false"/>
          <w:i w:val="false"/>
          <w:color w:val="000000"/>
          <w:sz w:val="28"/>
        </w:rPr>
        <w:t xml:space="preserve">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w:t>
      </w: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w:t>
      </w:r>
      <w:r>
        <w:rPr>
          <w:rFonts w:ascii="Times New Roman"/>
          <w:b w:val="false"/>
          <w:i w:val="false"/>
          <w:color w:val="000000"/>
          <w:sz w:val="28"/>
        </w:rPr>
        <w:t xml:space="preserve">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w:t>
      </w:r>
      <w:r>
        <w:rPr>
          <w:rFonts w:ascii="Times New Roman"/>
          <w:b w:val="false"/>
          <w:i w:val="false"/>
          <w:color w:val="000000"/>
          <w:sz w:val="28"/>
        </w:rPr>
        <w:t xml:space="preserve">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34-қосымша</w:t>
      </w:r>
      <w:r>
        <w:rPr>
          <w:rFonts w:ascii="Times New Roman"/>
          <w:b w:val="false"/>
          <w:i w:val="false"/>
          <w:color w:val="000000"/>
          <w:sz w:val="28"/>
        </w:rPr>
        <w:t xml:space="preserve">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35-қосымша</w:t>
      </w:r>
      <w:r>
        <w:rPr>
          <w:rFonts w:ascii="Times New Roman"/>
          <w:b w:val="false"/>
          <w:i w:val="false"/>
          <w:color w:val="000000"/>
          <w:sz w:val="28"/>
        </w:rPr>
        <w:t xml:space="preserve">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36-қосымша</w:t>
      </w:r>
      <w:r>
        <w:rPr>
          <w:rFonts w:ascii="Times New Roman"/>
          <w:b w:val="false"/>
          <w:i w:val="false"/>
          <w:color w:val="000000"/>
          <w:sz w:val="28"/>
        </w:rPr>
        <w:t xml:space="preserve">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37-қосымша</w:t>
      </w:r>
      <w:r>
        <w:rPr>
          <w:rFonts w:ascii="Times New Roman"/>
          <w:b w:val="false"/>
          <w:i w:val="false"/>
          <w:color w:val="000000"/>
          <w:sz w:val="28"/>
        </w:rPr>
        <w:t xml:space="preserve">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45-қосымша</w:t>
      </w:r>
      <w:r>
        <w:rPr>
          <w:rFonts w:ascii="Times New Roman"/>
          <w:b w:val="false"/>
          <w:i w:val="false"/>
          <w:color w:val="000000"/>
          <w:sz w:val="28"/>
        </w:rPr>
        <w:t xml:space="preserve">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47-қосымша</w:t>
      </w:r>
      <w:r>
        <w:rPr>
          <w:rFonts w:ascii="Times New Roman"/>
          <w:b w:val="false"/>
          <w:i w:val="false"/>
          <w:color w:val="000000"/>
          <w:sz w:val="28"/>
        </w:rPr>
        <w:t xml:space="preserve">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48-қосымша</w:t>
      </w:r>
      <w:r>
        <w:rPr>
          <w:rFonts w:ascii="Times New Roman"/>
          <w:b w:val="false"/>
          <w:i w:val="false"/>
          <w:color w:val="000000"/>
          <w:sz w:val="28"/>
        </w:rPr>
        <w:t xml:space="preserve">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51-қосымша</w:t>
      </w:r>
      <w:r>
        <w:rPr>
          <w:rFonts w:ascii="Times New Roman"/>
          <w:b w:val="false"/>
          <w:i w:val="false"/>
          <w:color w:val="000000"/>
          <w:sz w:val="28"/>
        </w:rPr>
        <w:t xml:space="preserve">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59-қосымшада</w:t>
      </w:r>
      <w:r>
        <w:rPr>
          <w:rFonts w:ascii="Times New Roman"/>
          <w:b w:val="false"/>
          <w:i w:val="false"/>
          <w:color w:val="000000"/>
          <w:sz w:val="28"/>
        </w:rPr>
        <w:t>:</w:t>
      </w:r>
    </w:p>
    <w:bookmarkStart w:name="z37" w:id="5"/>
    <w:p>
      <w:pPr>
        <w:spacing w:after="0"/>
        <w:ind w:left="0"/>
        <w:jc w:val="both"/>
      </w:pPr>
      <w:r>
        <w:rPr>
          <w:rFonts w:ascii="Times New Roman"/>
          <w:b w:val="false"/>
          <w:i w:val="false"/>
          <w:color w:val="000000"/>
          <w:sz w:val="28"/>
        </w:rPr>
        <w:t xml:space="preserve">
      Бағалы қағаздар нарығында қызметті жүзеге асыратын лицензиаттардың, бірыңғай оператордың есептілікті ұсыну </w:t>
      </w:r>
      <w:r>
        <w:rPr>
          <w:rFonts w:ascii="Times New Roman"/>
          <w:b w:val="false"/>
          <w:i w:val="false"/>
          <w:color w:val="000000"/>
          <w:sz w:val="28"/>
        </w:rPr>
        <w:t>қағидалары</w:t>
      </w:r>
      <w:r>
        <w:rPr>
          <w:rFonts w:ascii="Times New Roman"/>
          <w:b w:val="false"/>
          <w:i w:val="false"/>
          <w:color w:val="000000"/>
          <w:sz w:val="28"/>
        </w:rPr>
        <w:t>:</w:t>
      </w:r>
    </w:p>
    <w:bookmarkEnd w:id="5"/>
    <w:bookmarkStart w:name="z38" w:id="6"/>
    <w:p>
      <w:pPr>
        <w:spacing w:after="0"/>
        <w:ind w:left="0"/>
        <w:jc w:val="both"/>
      </w:pPr>
      <w:r>
        <w:rPr>
          <w:rFonts w:ascii="Times New Roman"/>
          <w:b w:val="false"/>
          <w:i w:val="false"/>
          <w:color w:val="000000"/>
          <w:sz w:val="28"/>
        </w:rPr>
        <w:t>
      мынадай мазмұндағы 8-тармақпен толықтырылсын:</w:t>
      </w:r>
    </w:p>
    <w:bookmarkEnd w:id="6"/>
    <w:bookmarkStart w:name="z39" w:id="7"/>
    <w:p>
      <w:pPr>
        <w:spacing w:after="0"/>
        <w:ind w:left="0"/>
        <w:jc w:val="both"/>
      </w:pPr>
      <w:r>
        <w:rPr>
          <w:rFonts w:ascii="Times New Roman"/>
          <w:b w:val="false"/>
          <w:i w:val="false"/>
          <w:color w:val="000000"/>
          <w:sz w:val="28"/>
        </w:rPr>
        <w:t>
      "8. Филиалы, оның ішінде "Астана" халықаралық қаржы орталығының аумағында тіркелгені, инвестициялық портфельді басқару жөніндегі қызметті және бағалы қағаздар нарығында брокерлік және (немесе) дилерлік қызметті жүзеге асыратын ұйымы болған кезде филиалдарының қызметін ескере отырып, есептілікті ұсынады.".</w:t>
      </w:r>
    </w:p>
    <w:bookmarkEnd w:id="7"/>
    <w:bookmarkStart w:name="z40" w:id="8"/>
    <w:p>
      <w:pPr>
        <w:spacing w:after="0"/>
        <w:ind w:left="0"/>
        <w:jc w:val="both"/>
      </w:pPr>
      <w:r>
        <w:rPr>
          <w:rFonts w:ascii="Times New Roman"/>
          <w:b w:val="false"/>
          <w:i w:val="false"/>
          <w:color w:val="000000"/>
          <w:sz w:val="28"/>
        </w:rPr>
        <w:t>
      3. Қазақстан Республикасы Ұлттық Банкінің Қаржы нарығының статистикасы департаменті Қазақстан Республикасының заңнамасында белгіленген тәртіппен:</w:t>
      </w:r>
    </w:p>
    <w:bookmarkEnd w:id="8"/>
    <w:bookmarkStart w:name="z41" w:id="9"/>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9"/>
    <w:bookmarkStart w:name="z42" w:id="10"/>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0"/>
    <w:bookmarkStart w:name="z43" w:id="11"/>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1"/>
    <w:bookmarkStart w:name="z44" w:id="12"/>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жетекшілік ететін орынбасарына жүктелсін.</w:t>
      </w:r>
    </w:p>
    <w:bookmarkEnd w:id="12"/>
    <w:bookmarkStart w:name="z45" w:id="1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78 Қаулыға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1-қосымша</w:t>
            </w:r>
          </w:p>
        </w:tc>
      </w:tr>
    </w:tbl>
    <w:bookmarkStart w:name="z58" w:id="14"/>
    <w:p>
      <w:pPr>
        <w:spacing w:after="0"/>
        <w:ind w:left="0"/>
        <w:jc w:val="left"/>
      </w:pPr>
      <w:r>
        <w:rPr>
          <w:rFonts w:ascii="Times New Roman"/>
          <w:b/>
          <w:i w:val="false"/>
          <w:color w:val="000000"/>
        </w:rPr>
        <w:t xml:space="preserve"> Бірыңғай жинақтаушы зейнетақы қоры есептілігінің тізбесі</w:t>
      </w:r>
    </w:p>
    <w:bookmarkEnd w:id="14"/>
    <w:bookmarkStart w:name="z59" w:id="15"/>
    <w:p>
      <w:pPr>
        <w:spacing w:after="0"/>
        <w:ind w:left="0"/>
        <w:jc w:val="both"/>
      </w:pPr>
      <w:r>
        <w:rPr>
          <w:rFonts w:ascii="Times New Roman"/>
          <w:b w:val="false"/>
          <w:i w:val="false"/>
          <w:color w:val="000000"/>
          <w:sz w:val="28"/>
        </w:rPr>
        <w:t>
      Бірыңғай жинақтаушы зейнетақы қорының есептілігіне мыналар кіреді:</w:t>
      </w:r>
    </w:p>
    <w:bookmarkEnd w:id="15"/>
    <w:bookmarkStart w:name="z60" w:id="16"/>
    <w:p>
      <w:pPr>
        <w:spacing w:after="0"/>
        <w:ind w:left="0"/>
        <w:jc w:val="both"/>
      </w:pPr>
      <w:r>
        <w:rPr>
          <w:rFonts w:ascii="Times New Roman"/>
          <w:b w:val="false"/>
          <w:i w:val="false"/>
          <w:color w:val="000000"/>
          <w:sz w:val="28"/>
        </w:rPr>
        <w:t>
      1) зейнетақы активтерінің құны туралы есеп;</w:t>
      </w:r>
    </w:p>
    <w:bookmarkEnd w:id="16"/>
    <w:bookmarkStart w:name="z61" w:id="17"/>
    <w:p>
      <w:pPr>
        <w:spacing w:after="0"/>
        <w:ind w:left="0"/>
        <w:jc w:val="both"/>
      </w:pPr>
      <w:r>
        <w:rPr>
          <w:rFonts w:ascii="Times New Roman"/>
          <w:b w:val="false"/>
          <w:i w:val="false"/>
          <w:color w:val="000000"/>
          <w:sz w:val="28"/>
        </w:rPr>
        <w:t>
      2) зейнетақы активтерінің инвестициялық портфелінің құрылымы туралы есеп;</w:t>
      </w:r>
    </w:p>
    <w:bookmarkEnd w:id="17"/>
    <w:bookmarkStart w:name="z62" w:id="18"/>
    <w:p>
      <w:pPr>
        <w:spacing w:after="0"/>
        <w:ind w:left="0"/>
        <w:jc w:val="both"/>
      </w:pPr>
      <w:r>
        <w:rPr>
          <w:rFonts w:ascii="Times New Roman"/>
          <w:b w:val="false"/>
          <w:i w:val="false"/>
          <w:color w:val="000000"/>
          <w:sz w:val="28"/>
        </w:rPr>
        <w:t>
      3) сыртқы басқарудағы зейнетақы активтері туралы есеп;</w:t>
      </w:r>
    </w:p>
    <w:bookmarkEnd w:id="18"/>
    <w:bookmarkStart w:name="z63" w:id="19"/>
    <w:p>
      <w:pPr>
        <w:spacing w:after="0"/>
        <w:ind w:left="0"/>
        <w:jc w:val="both"/>
      </w:pPr>
      <w:r>
        <w:rPr>
          <w:rFonts w:ascii="Times New Roman"/>
          <w:b w:val="false"/>
          <w:i w:val="false"/>
          <w:color w:val="000000"/>
          <w:sz w:val="28"/>
        </w:rPr>
        <w:t>
      4) салымшылардың (алушылардың) зейнетақы жинақтарының көлемі және жеке зейнетақы шоттарының (қосалқы шоттарының) саны туралы есеп;</w:t>
      </w:r>
    </w:p>
    <w:bookmarkEnd w:id="19"/>
    <w:bookmarkStart w:name="z64" w:id="20"/>
    <w:p>
      <w:pPr>
        <w:spacing w:after="0"/>
        <w:ind w:left="0"/>
        <w:jc w:val="both"/>
      </w:pPr>
      <w:r>
        <w:rPr>
          <w:rFonts w:ascii="Times New Roman"/>
          <w:b w:val="false"/>
          <w:i w:val="false"/>
          <w:color w:val="000000"/>
          <w:sz w:val="28"/>
        </w:rPr>
        <w:t>
      5)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w:t>
      </w:r>
    </w:p>
    <w:bookmarkEnd w:id="20"/>
    <w:bookmarkStart w:name="z65" w:id="21"/>
    <w:p>
      <w:pPr>
        <w:spacing w:after="0"/>
        <w:ind w:left="0"/>
        <w:jc w:val="both"/>
      </w:pPr>
      <w:r>
        <w:rPr>
          <w:rFonts w:ascii="Times New Roman"/>
          <w:b w:val="false"/>
          <w:i w:val="false"/>
          <w:color w:val="000000"/>
          <w:sz w:val="28"/>
        </w:rPr>
        <w:t>
      6) міндетті зейнетақы жарналары, міндетті кәсіптік зейнетақы жарналары, ерікті зейнетақы жарналары бойынша зейнетақы төлемдерi туралы есеп;</w:t>
      </w:r>
    </w:p>
    <w:bookmarkEnd w:id="21"/>
    <w:bookmarkStart w:name="z66" w:id="22"/>
    <w:p>
      <w:pPr>
        <w:spacing w:after="0"/>
        <w:ind w:left="0"/>
        <w:jc w:val="both"/>
      </w:pPr>
      <w:r>
        <w:rPr>
          <w:rFonts w:ascii="Times New Roman"/>
          <w:b w:val="false"/>
          <w:i w:val="false"/>
          <w:color w:val="000000"/>
          <w:sz w:val="28"/>
        </w:rPr>
        <w:t>
      7) Қазақстан Республикасының аумағында Еуразиялық экономикалық одаққа мүше мемлекеттердің еңбекшілеріне (отбасы мүшелеріне) зейнетақы төлемдерінің және зейнетақы жинақтарының көлемі туралы есеп;</w:t>
      </w:r>
    </w:p>
    <w:bookmarkEnd w:id="22"/>
    <w:bookmarkStart w:name="z67" w:id="23"/>
    <w:p>
      <w:pPr>
        <w:spacing w:after="0"/>
        <w:ind w:left="0"/>
        <w:jc w:val="both"/>
      </w:pPr>
      <w:r>
        <w:rPr>
          <w:rFonts w:ascii="Times New Roman"/>
          <w:b w:val="false"/>
          <w:i w:val="false"/>
          <w:color w:val="000000"/>
          <w:sz w:val="28"/>
        </w:rPr>
        <w:t>
      8) меншікті активтер есебінен сатып алынған бағалы қағаздар туралы есеп;</w:t>
      </w:r>
    </w:p>
    <w:bookmarkEnd w:id="23"/>
    <w:bookmarkStart w:name="z68" w:id="24"/>
    <w:p>
      <w:pPr>
        <w:spacing w:after="0"/>
        <w:ind w:left="0"/>
        <w:jc w:val="both"/>
      </w:pPr>
      <w:r>
        <w:rPr>
          <w:rFonts w:ascii="Times New Roman"/>
          <w:b w:val="false"/>
          <w:i w:val="false"/>
          <w:color w:val="000000"/>
          <w:sz w:val="28"/>
        </w:rPr>
        <w:t>
      9) меншікті активтерді инвестициялау бойынша жасалған мәмілелер туралы есеп;</w:t>
      </w:r>
    </w:p>
    <w:bookmarkEnd w:id="24"/>
    <w:bookmarkStart w:name="z69" w:id="25"/>
    <w:p>
      <w:pPr>
        <w:spacing w:after="0"/>
        <w:ind w:left="0"/>
        <w:jc w:val="both"/>
      </w:pPr>
      <w:r>
        <w:rPr>
          <w:rFonts w:ascii="Times New Roman"/>
          <w:b w:val="false"/>
          <w:i w:val="false"/>
          <w:color w:val="000000"/>
          <w:sz w:val="28"/>
        </w:rPr>
        <w:t>
      10) дефолтқа жол берген эмитенттердің зейнетақы активтері есебінен сатып алынған қаржы құралдары бойынша есеп;</w:t>
      </w:r>
    </w:p>
    <w:bookmarkEnd w:id="25"/>
    <w:bookmarkStart w:name="z70" w:id="26"/>
    <w:p>
      <w:pPr>
        <w:spacing w:after="0"/>
        <w:ind w:left="0"/>
        <w:jc w:val="both"/>
      </w:pPr>
      <w:r>
        <w:rPr>
          <w:rFonts w:ascii="Times New Roman"/>
          <w:b w:val="false"/>
          <w:i w:val="false"/>
          <w:color w:val="000000"/>
          <w:sz w:val="28"/>
        </w:rPr>
        <w:t>
      11) міндетті зейнетақы жарналары, міндетті кәсіптік зейнетақы жарналары және ерікті зейнетақы жарналары есебінен қалыптастырылған зейнетақы активтерінің бір шартты бірлігінің құны туралы есеп;</w:t>
      </w:r>
    </w:p>
    <w:bookmarkEnd w:id="26"/>
    <w:bookmarkStart w:name="z71" w:id="27"/>
    <w:p>
      <w:pPr>
        <w:spacing w:after="0"/>
        <w:ind w:left="0"/>
        <w:jc w:val="both"/>
      </w:pPr>
      <w:r>
        <w:rPr>
          <w:rFonts w:ascii="Times New Roman"/>
          <w:b w:val="false"/>
          <w:i w:val="false"/>
          <w:color w:val="000000"/>
          <w:sz w:val="28"/>
        </w:rPr>
        <w:t>
      12) шартты зейнетақы міндеттемелерінің бір шартты бірлігінің құны туралы есеп;</w:t>
      </w:r>
    </w:p>
    <w:bookmarkEnd w:id="27"/>
    <w:bookmarkStart w:name="z72" w:id="28"/>
    <w:p>
      <w:pPr>
        <w:spacing w:after="0"/>
        <w:ind w:left="0"/>
        <w:jc w:val="both"/>
      </w:pPr>
      <w:r>
        <w:rPr>
          <w:rFonts w:ascii="Times New Roman"/>
          <w:b w:val="false"/>
          <w:i w:val="false"/>
          <w:color w:val="000000"/>
          <w:sz w:val="28"/>
        </w:rPr>
        <w:t>
      13) экономика секторлары бойынша (бірыңғай жинақтаушы зейнетақы қорының меншікті активтері бойынша) сыныпталған активтер мен міндеттемелер туралы есеп;</w:t>
      </w:r>
    </w:p>
    <w:bookmarkEnd w:id="28"/>
    <w:bookmarkStart w:name="z73" w:id="29"/>
    <w:p>
      <w:pPr>
        <w:spacing w:after="0"/>
        <w:ind w:left="0"/>
        <w:jc w:val="both"/>
      </w:pPr>
      <w:r>
        <w:rPr>
          <w:rFonts w:ascii="Times New Roman"/>
          <w:b w:val="false"/>
          <w:i w:val="false"/>
          <w:color w:val="000000"/>
          <w:sz w:val="28"/>
        </w:rPr>
        <w:t>
      14) экономика секторлары бойынша (бірыңғай жинақтаушы зейнетақы қорының зейнетақы активтері бойынша) сыныпталған активтер мен міндеттемелер туралы есеп;</w:t>
      </w:r>
    </w:p>
    <w:bookmarkEnd w:id="29"/>
    <w:bookmarkStart w:name="z74" w:id="30"/>
    <w:p>
      <w:pPr>
        <w:spacing w:after="0"/>
        <w:ind w:left="0"/>
        <w:jc w:val="both"/>
      </w:pPr>
      <w:r>
        <w:rPr>
          <w:rFonts w:ascii="Times New Roman"/>
          <w:b w:val="false"/>
          <w:i w:val="false"/>
          <w:color w:val="000000"/>
          <w:sz w:val="28"/>
        </w:rPr>
        <w:t>
      15) нысаналы жинақтардың төлемдері және қайтарылуы туралы есеп;</w:t>
      </w:r>
    </w:p>
    <w:bookmarkEnd w:id="30"/>
    <w:bookmarkStart w:name="z75" w:id="31"/>
    <w:p>
      <w:pPr>
        <w:spacing w:after="0"/>
        <w:ind w:left="0"/>
        <w:jc w:val="both"/>
      </w:pPr>
      <w:r>
        <w:rPr>
          <w:rFonts w:ascii="Times New Roman"/>
          <w:b w:val="false"/>
          <w:i w:val="false"/>
          <w:color w:val="000000"/>
          <w:sz w:val="28"/>
        </w:rPr>
        <w:t>
      16) нысаналы талаптар туралы есеп.</w:t>
      </w:r>
    </w:p>
    <w:bookmarkEnd w:id="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3-қосымша</w:t>
            </w:r>
          </w:p>
        </w:tc>
      </w:tr>
    </w:tbl>
    <w:bookmarkStart w:name="z78" w:id="32"/>
    <w:p>
      <w:pPr>
        <w:spacing w:after="0"/>
        <w:ind w:left="0"/>
        <w:jc w:val="left"/>
      </w:pPr>
      <w:r>
        <w:rPr>
          <w:rFonts w:ascii="Times New Roman"/>
          <w:b/>
          <w:i w:val="false"/>
          <w:color w:val="000000"/>
        </w:rPr>
        <w:t xml:space="preserve"> Әкімшілік деректерді жинауға арналған нысан</w:t>
      </w:r>
    </w:p>
    <w:bookmarkEnd w:id="32"/>
    <w:bookmarkStart w:name="z79" w:id="33"/>
    <w:p>
      <w:pPr>
        <w:spacing w:after="0"/>
        <w:ind w:left="0"/>
        <w:jc w:val="both"/>
      </w:pPr>
      <w:r>
        <w:rPr>
          <w:rFonts w:ascii="Times New Roman"/>
          <w:b w:val="false"/>
          <w:i w:val="false"/>
          <w:color w:val="000000"/>
          <w:sz w:val="28"/>
        </w:rPr>
        <w:t>
      Ұсынылады: Қазақстан Республикасының Ұлттық Банкіне</w:t>
      </w:r>
    </w:p>
    <w:bookmarkEnd w:id="33"/>
    <w:bookmarkStart w:name="z80" w:id="3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34"/>
    <w:bookmarkStart w:name="z81" w:id="35"/>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w:t>
      </w:r>
    </w:p>
    <w:bookmarkEnd w:id="35"/>
    <w:bookmarkStart w:name="z82" w:id="3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1-ENPF_SPPA</w:t>
      </w:r>
    </w:p>
    <w:bookmarkEnd w:id="36"/>
    <w:bookmarkStart w:name="z83" w:id="37"/>
    <w:p>
      <w:pPr>
        <w:spacing w:after="0"/>
        <w:ind w:left="0"/>
        <w:jc w:val="both"/>
      </w:pPr>
      <w:r>
        <w:rPr>
          <w:rFonts w:ascii="Times New Roman"/>
          <w:b w:val="false"/>
          <w:i w:val="false"/>
          <w:color w:val="000000"/>
          <w:sz w:val="28"/>
        </w:rPr>
        <w:t>
      Кезеңділігі: ай сайын</w:t>
      </w:r>
    </w:p>
    <w:bookmarkEnd w:id="37"/>
    <w:bookmarkStart w:name="z84" w:id="38"/>
    <w:p>
      <w:pPr>
        <w:spacing w:after="0"/>
        <w:ind w:left="0"/>
        <w:jc w:val="both"/>
      </w:pPr>
      <w:r>
        <w:rPr>
          <w:rFonts w:ascii="Times New Roman"/>
          <w:b w:val="false"/>
          <w:i w:val="false"/>
          <w:color w:val="000000"/>
          <w:sz w:val="28"/>
        </w:rPr>
        <w:t>
      Есепті кезеңі: 20___жылғы "__" ________ жағдай бойынша</w:t>
      </w:r>
    </w:p>
    <w:bookmarkEnd w:id="38"/>
    <w:bookmarkStart w:name="z85" w:id="3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bookmarkEnd w:id="39"/>
    <w:bookmarkStart w:name="z86" w:id="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7 (жетінші) жұмыс күнінен кешіктірмей, ай сайын</w:t>
      </w:r>
    </w:p>
    <w:bookmarkEnd w:id="40"/>
    <w:bookmarkStart w:name="z87" w:id="41"/>
    <w:p>
      <w:pPr>
        <w:spacing w:after="0"/>
        <w:ind w:left="0"/>
        <w:jc w:val="both"/>
      </w:pPr>
      <w:r>
        <w:rPr>
          <w:rFonts w:ascii="Times New Roman"/>
          <w:b w:val="false"/>
          <w:i w:val="false"/>
          <w:color w:val="000000"/>
          <w:sz w:val="28"/>
        </w:rPr>
        <w:t>
      БСН: _______________________</w:t>
      </w:r>
    </w:p>
    <w:bookmarkEnd w:id="41"/>
    <w:bookmarkStart w:name="z88" w:id="42"/>
    <w:p>
      <w:pPr>
        <w:spacing w:after="0"/>
        <w:ind w:left="0"/>
        <w:jc w:val="both"/>
      </w:pPr>
      <w:r>
        <w:rPr>
          <w:rFonts w:ascii="Times New Roman"/>
          <w:b w:val="false"/>
          <w:i w:val="false"/>
          <w:color w:val="000000"/>
          <w:sz w:val="28"/>
        </w:rPr>
        <w:t>
      Жинау әдісі: электронды түрде</w:t>
      </w:r>
    </w:p>
    <w:bookmarkEnd w:id="42"/>
    <w:bookmarkStart w:name="z89" w:id="43"/>
    <w:p>
      <w:pPr>
        <w:spacing w:after="0"/>
        <w:ind w:left="0"/>
        <w:jc w:val="both"/>
      </w:pPr>
      <w:r>
        <w:rPr>
          <w:rFonts w:ascii="Times New Roman"/>
          <w:b w:val="false"/>
          <w:i w:val="false"/>
          <w:color w:val="000000"/>
          <w:sz w:val="28"/>
        </w:rPr>
        <w:t>
      1-кесте. Зейнетақы активтері есебінен сатып алынған бағалы қағаздар</w:t>
      </w:r>
    </w:p>
    <w:bookmarkEnd w:id="43"/>
    <w:bookmarkStart w:name="z90" w:id="44"/>
    <w:p>
      <w:pPr>
        <w:spacing w:after="0"/>
        <w:ind w:left="0"/>
        <w:jc w:val="both"/>
      </w:pPr>
      <w:r>
        <w:rPr>
          <w:rFonts w:ascii="Times New Roman"/>
          <w:b w:val="false"/>
          <w:i w:val="false"/>
          <w:color w:val="000000"/>
          <w:sz w:val="28"/>
        </w:rPr>
        <w:t>
      ______________________ есебінен қалыптастырылған зейнетақы активтері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45"/>
    <w:p>
      <w:pPr>
        <w:spacing w:after="0"/>
        <w:ind w:left="0"/>
        <w:jc w:val="both"/>
      </w:pPr>
      <w:r>
        <w:rPr>
          <w:rFonts w:ascii="Times New Roman"/>
          <w:b w:val="false"/>
          <w:i w:val="false"/>
          <w:color w:val="000000"/>
          <w:sz w:val="28"/>
        </w:rPr>
        <w:t>
      кестенің жалғасы: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 (теңгемен)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92" w:id="46"/>
    <w:p>
      <w:pPr>
        <w:spacing w:after="0"/>
        <w:ind w:left="0"/>
        <w:jc w:val="both"/>
      </w:pPr>
      <w:r>
        <w:rPr>
          <w:rFonts w:ascii="Times New Roman"/>
          <w:b w:val="false"/>
          <w:i w:val="false"/>
          <w:color w:val="000000"/>
          <w:sz w:val="28"/>
        </w:rPr>
        <w:t>
      кестенің жалғасы: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 (провизиялар)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дебиторлық берешек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93" w:id="47"/>
    <w:p>
      <w:pPr>
        <w:spacing w:after="0"/>
        <w:ind w:left="0"/>
        <w:jc w:val="both"/>
      </w:pPr>
      <w:r>
        <w:rPr>
          <w:rFonts w:ascii="Times New Roman"/>
          <w:b w:val="false"/>
          <w:i w:val="false"/>
          <w:color w:val="000000"/>
          <w:sz w:val="28"/>
        </w:rPr>
        <w:t>
      кестенің жалғасы: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94" w:id="48"/>
    <w:p>
      <w:pPr>
        <w:spacing w:after="0"/>
        <w:ind w:left="0"/>
        <w:jc w:val="both"/>
      </w:pPr>
      <w:r>
        <w:rPr>
          <w:rFonts w:ascii="Times New Roman"/>
          <w:b w:val="false"/>
          <w:i w:val="false"/>
          <w:color w:val="000000"/>
          <w:sz w:val="28"/>
        </w:rPr>
        <w:t>
      2-кесте. "Керi репо" және репо операциялары бойынша сатып алынған және орналастырылған бағалы қағаздар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49"/>
    <w:p>
      <w:pPr>
        <w:spacing w:after="0"/>
        <w:ind w:left="0"/>
        <w:jc w:val="both"/>
      </w:pPr>
      <w:r>
        <w:rPr>
          <w:rFonts w:ascii="Times New Roman"/>
          <w:b w:val="false"/>
          <w:i w:val="false"/>
          <w:color w:val="000000"/>
          <w:sz w:val="28"/>
        </w:rPr>
        <w:t>
      кестенің жалғасы: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 (пайызбен)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96" w:id="50"/>
    <w:p>
      <w:pPr>
        <w:spacing w:after="0"/>
        <w:ind w:left="0"/>
        <w:jc w:val="both"/>
      </w:pPr>
      <w:r>
        <w:rPr>
          <w:rFonts w:ascii="Times New Roman"/>
          <w:b w:val="false"/>
          <w:i w:val="false"/>
          <w:color w:val="000000"/>
          <w:sz w:val="28"/>
        </w:rPr>
        <w:t>
      3-кесте. Зейнетақы активтері есебінен орналастырылған салымдар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51"/>
    <w:p>
      <w:pPr>
        <w:spacing w:after="0"/>
        <w:ind w:left="0"/>
        <w:jc w:val="both"/>
      </w:pPr>
      <w:r>
        <w:rPr>
          <w:rFonts w:ascii="Times New Roman"/>
          <w:b w:val="false"/>
          <w:i w:val="false"/>
          <w:color w:val="000000"/>
          <w:sz w:val="28"/>
        </w:rPr>
        <w:t>
      кестенің жалғасы: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98" w:id="52"/>
    <w:p>
      <w:pPr>
        <w:spacing w:after="0"/>
        <w:ind w:left="0"/>
        <w:jc w:val="both"/>
      </w:pPr>
      <w:r>
        <w:rPr>
          <w:rFonts w:ascii="Times New Roman"/>
          <w:b w:val="false"/>
          <w:i w:val="false"/>
          <w:color w:val="000000"/>
          <w:sz w:val="28"/>
        </w:rPr>
        <w:t>
      кестенің жалғасы: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(теңгемен):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есептелген</w:t>
            </w:r>
          </w:p>
          <w:p>
            <w:pPr>
              <w:spacing w:after="20"/>
              <w:ind w:left="20"/>
              <w:jc w:val="both"/>
            </w:pPr>
            <w:r>
              <w:rPr>
                <w:rFonts w:ascii="Times New Roman"/>
                <w:b w:val="false"/>
                <w:i w:val="false"/>
                <w:color w:val="000000"/>
                <w:sz w:val="20"/>
              </w:rPr>
              <w:t>
сыйақы</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дебиторлық берешек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мерзімі өткен дебиторлық берешек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01" w:id="53"/>
    <w:p>
      <w:pPr>
        <w:spacing w:after="0"/>
        <w:ind w:left="0"/>
        <w:jc w:val="both"/>
      </w:pPr>
      <w:r>
        <w:rPr>
          <w:rFonts w:ascii="Times New Roman"/>
          <w:b w:val="false"/>
          <w:i w:val="false"/>
          <w:color w:val="000000"/>
          <w:sz w:val="28"/>
        </w:rPr>
        <w:t>
      4-кесте. Аффинирленген бағалы металдар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 унцияларының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трой унциясының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54"/>
    <w:p>
      <w:pPr>
        <w:spacing w:after="0"/>
        <w:ind w:left="0"/>
        <w:jc w:val="both"/>
      </w:pPr>
      <w:r>
        <w:rPr>
          <w:rFonts w:ascii="Times New Roman"/>
          <w:b w:val="false"/>
          <w:i w:val="false"/>
          <w:color w:val="000000"/>
          <w:sz w:val="28"/>
        </w:rPr>
        <w:t>
      5-кесте. Шартты талаптар мен міндеттемелер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операцияны жүзеге асыру күніндегі талап ету (міндеттемелер)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ағымдағы құны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55"/>
    <w:p>
      <w:pPr>
        <w:spacing w:after="0"/>
        <w:ind w:left="0"/>
        <w:jc w:val="both"/>
      </w:pPr>
      <w:r>
        <w:rPr>
          <w:rFonts w:ascii="Times New Roman"/>
          <w:b w:val="false"/>
          <w:i w:val="false"/>
          <w:color w:val="000000"/>
          <w:sz w:val="28"/>
        </w:rPr>
        <w:t>
      Атауы ______________________________________</w:t>
      </w:r>
    </w:p>
    <w:bookmarkEnd w:id="55"/>
    <w:bookmarkStart w:name="z104" w:id="56"/>
    <w:p>
      <w:pPr>
        <w:spacing w:after="0"/>
        <w:ind w:left="0"/>
        <w:jc w:val="both"/>
      </w:pPr>
      <w:r>
        <w:rPr>
          <w:rFonts w:ascii="Times New Roman"/>
          <w:b w:val="false"/>
          <w:i w:val="false"/>
          <w:color w:val="000000"/>
          <w:sz w:val="28"/>
        </w:rPr>
        <w:t>
      Мекенжайы __________________________________________________________</w:t>
      </w:r>
    </w:p>
    <w:bookmarkEnd w:id="56"/>
    <w:bookmarkStart w:name="z105" w:id="57"/>
    <w:p>
      <w:pPr>
        <w:spacing w:after="0"/>
        <w:ind w:left="0"/>
        <w:jc w:val="both"/>
      </w:pPr>
      <w:r>
        <w:rPr>
          <w:rFonts w:ascii="Times New Roman"/>
          <w:b w:val="false"/>
          <w:i w:val="false"/>
          <w:color w:val="000000"/>
          <w:sz w:val="28"/>
        </w:rPr>
        <w:t>
      Телефоны ________________________________________</w:t>
      </w:r>
    </w:p>
    <w:bookmarkEnd w:id="57"/>
    <w:bookmarkStart w:name="z106" w:id="58"/>
    <w:p>
      <w:pPr>
        <w:spacing w:after="0"/>
        <w:ind w:left="0"/>
        <w:jc w:val="both"/>
      </w:pPr>
      <w:r>
        <w:rPr>
          <w:rFonts w:ascii="Times New Roman"/>
          <w:b w:val="false"/>
          <w:i w:val="false"/>
          <w:color w:val="000000"/>
          <w:sz w:val="28"/>
        </w:rPr>
        <w:t>
      Электрондық пошта мекенжайы _________________________</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108" w:id="59"/>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59"/>
    <w:bookmarkStart w:name="z109" w:id="6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60"/>
    <w:bookmarkStart w:name="z110" w:id="61"/>
    <w:p>
      <w:pPr>
        <w:spacing w:after="0"/>
        <w:ind w:left="0"/>
        <w:jc w:val="both"/>
      </w:pPr>
      <w:r>
        <w:rPr>
          <w:rFonts w:ascii="Times New Roman"/>
          <w:b w:val="false"/>
          <w:i w:val="false"/>
          <w:color w:val="000000"/>
          <w:sz w:val="28"/>
        </w:rPr>
        <w:t xml:space="preserve">
      _______________________________________ _____________ </w:t>
      </w:r>
    </w:p>
    <w:bookmarkEnd w:id="61"/>
    <w:bookmarkStart w:name="z111" w:id="62"/>
    <w:p>
      <w:pPr>
        <w:spacing w:after="0"/>
        <w:ind w:left="0"/>
        <w:jc w:val="both"/>
      </w:pPr>
      <w:r>
        <w:rPr>
          <w:rFonts w:ascii="Times New Roman"/>
          <w:b w:val="false"/>
          <w:i w:val="false"/>
          <w:color w:val="000000"/>
          <w:sz w:val="28"/>
        </w:rPr>
        <w:t>
      тегі, аты және әкесінің аты (ол болған жағдайда) қолы</w:t>
      </w:r>
    </w:p>
    <w:bookmarkEnd w:id="62"/>
    <w:bookmarkStart w:name="z112" w:id="63"/>
    <w:p>
      <w:pPr>
        <w:spacing w:after="0"/>
        <w:ind w:left="0"/>
        <w:jc w:val="both"/>
      </w:pPr>
      <w:r>
        <w:rPr>
          <w:rFonts w:ascii="Times New Roman"/>
          <w:b w:val="false"/>
          <w:i w:val="false"/>
          <w:color w:val="000000"/>
          <w:sz w:val="28"/>
        </w:rPr>
        <w:t xml:space="preserve">
      Күні 20__ жылғы "____" ______________ </w:t>
      </w:r>
    </w:p>
    <w:bookmarkEnd w:id="63"/>
    <w:bookmarkStart w:name="z113" w:id="64"/>
    <w:p>
      <w:pPr>
        <w:spacing w:after="0"/>
        <w:ind w:left="0"/>
        <w:jc w:val="both"/>
      </w:pPr>
      <w:r>
        <w:rPr>
          <w:rFonts w:ascii="Times New Roman"/>
          <w:b w:val="false"/>
          <w:i w:val="false"/>
          <w:color w:val="000000"/>
          <w:sz w:val="28"/>
        </w:rPr>
        <w:t>
      Ескертпе: нысан "Зейнетақы активтерінің инвестициялық портфелінің құрылымы туралы есеп" әкімшілік деректерді өтеусіз негізде жинауға арналған нысанын толтыру бойынша түсіндірмеге сәйкес толтырылады.</w:t>
      </w:r>
    </w:p>
    <w:bookmarkEnd w:id="6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инвестициялық портфелінің </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(индексі – 1-ENPF_SPPA, кезеңділігі – ай сайын) әкімшілік деректерді өтеусіз негізде жинауға арналған нысанын толтыру бойынша түсіндірме</w:t>
      </w:r>
    </w:p>
    <w:bookmarkStart w:name="z116" w:id="65"/>
    <w:p>
      <w:pPr>
        <w:spacing w:after="0"/>
        <w:ind w:left="0"/>
        <w:jc w:val="left"/>
      </w:pPr>
      <w:r>
        <w:rPr>
          <w:rFonts w:ascii="Times New Roman"/>
          <w:b/>
          <w:i w:val="false"/>
          <w:color w:val="000000"/>
        </w:rPr>
        <w:t xml:space="preserve"> 1-тарау. Жалпы ережелер</w:t>
      </w:r>
    </w:p>
    <w:bookmarkEnd w:id="65"/>
    <w:bookmarkStart w:name="z117" w:id="66"/>
    <w:p>
      <w:pPr>
        <w:spacing w:after="0"/>
        <w:ind w:left="0"/>
        <w:jc w:val="both"/>
      </w:pPr>
      <w:r>
        <w:rPr>
          <w:rFonts w:ascii="Times New Roman"/>
          <w:b w:val="false"/>
          <w:i w:val="false"/>
          <w:color w:val="000000"/>
          <w:sz w:val="28"/>
        </w:rPr>
        <w:t>
      1. Осы түсіндірмеде "Зейнетақы активтерінің инвестициялық портфелінің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66"/>
    <w:bookmarkStart w:name="z118" w:id="6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7"/>
    <w:bookmarkStart w:name="z119" w:id="68"/>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толтырады. Нысанға тану тоқтатылған қаржы құралдары бойынша деректер енгізілмейді. Нысандағы деректер теңгемен көрсетіледі.</w:t>
      </w:r>
    </w:p>
    <w:bookmarkEnd w:id="68"/>
    <w:bookmarkStart w:name="z120" w:id="6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9"/>
    <w:bookmarkStart w:name="z121" w:id="70"/>
    <w:p>
      <w:pPr>
        <w:spacing w:after="0"/>
        <w:ind w:left="0"/>
        <w:jc w:val="left"/>
      </w:pPr>
      <w:r>
        <w:rPr>
          <w:rFonts w:ascii="Times New Roman"/>
          <w:b/>
          <w:i w:val="false"/>
          <w:color w:val="000000"/>
        </w:rPr>
        <w:t xml:space="preserve"> 2-тарау. Нысанды толтыру бойынша түсіндірме</w:t>
      </w:r>
    </w:p>
    <w:bookmarkEnd w:id="70"/>
    <w:bookmarkStart w:name="z122" w:id="71"/>
    <w:p>
      <w:pPr>
        <w:spacing w:after="0"/>
        <w:ind w:left="0"/>
        <w:jc w:val="both"/>
      </w:pPr>
      <w:r>
        <w:rPr>
          <w:rFonts w:ascii="Times New Roman"/>
          <w:b w:val="false"/>
          <w:i w:val="false"/>
          <w:color w:val="000000"/>
          <w:sz w:val="28"/>
        </w:rPr>
        <w:t>
      5. Нысан міндетті зейнетақы жарналары, міндетті кәсіптік зейнетақы жарналары мен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жеке-жеке ұсынылады.</w:t>
      </w:r>
    </w:p>
    <w:bookmarkEnd w:id="71"/>
    <w:bookmarkStart w:name="z123" w:id="72"/>
    <w:p>
      <w:pPr>
        <w:spacing w:after="0"/>
        <w:ind w:left="0"/>
        <w:jc w:val="both"/>
      </w:pPr>
      <w:r>
        <w:rPr>
          <w:rFonts w:ascii="Times New Roman"/>
          <w:b w:val="false"/>
          <w:i w:val="false"/>
          <w:color w:val="000000"/>
          <w:sz w:val="28"/>
        </w:rPr>
        <w:t>
      "________ есебінен қалыптастырылған зейнетақы активтері" жолында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End w:id="72"/>
    <w:bookmarkStart w:name="z124" w:id="73"/>
    <w:p>
      <w:pPr>
        <w:spacing w:after="0"/>
        <w:ind w:left="0"/>
        <w:jc w:val="both"/>
      </w:pPr>
      <w:r>
        <w:rPr>
          <w:rFonts w:ascii="Times New Roman"/>
          <w:b w:val="false"/>
          <w:i w:val="false"/>
          <w:color w:val="000000"/>
          <w:sz w:val="28"/>
        </w:rPr>
        <w:t>
      6. 1-кесте бойынша:</w:t>
      </w:r>
    </w:p>
    <w:bookmarkEnd w:id="73"/>
    <w:bookmarkStart w:name="z125" w:id="74"/>
    <w:p>
      <w:pPr>
        <w:spacing w:after="0"/>
        <w:ind w:left="0"/>
        <w:jc w:val="both"/>
      </w:pPr>
      <w:r>
        <w:rPr>
          <w:rFonts w:ascii="Times New Roman"/>
          <w:b w:val="false"/>
          <w:i w:val="false"/>
          <w:color w:val="000000"/>
          <w:sz w:val="28"/>
        </w:rPr>
        <w:t>
      1) Нысанда бағалы қағаздар жөніндегі деректер көрсетіледі;</w:t>
      </w:r>
    </w:p>
    <w:bookmarkEnd w:id="74"/>
    <w:bookmarkStart w:name="z126" w:id="75"/>
    <w:p>
      <w:pPr>
        <w:spacing w:after="0"/>
        <w:ind w:left="0"/>
        <w:jc w:val="both"/>
      </w:pPr>
      <w:r>
        <w:rPr>
          <w:rFonts w:ascii="Times New Roman"/>
          <w:b w:val="false"/>
          <w:i w:val="false"/>
          <w:color w:val="000000"/>
          <w:sz w:val="28"/>
        </w:rPr>
        <w:t>
      2) 2-бағанда Қазақстан Республикасы Ұлттық Банкі немесе сенімгерлік басқаруға зейнетақы активтері берілген инвестициялық портфельді басқарушының атауы көрсетіледі;</w:t>
      </w:r>
    </w:p>
    <w:bookmarkEnd w:id="75"/>
    <w:bookmarkStart w:name="z127" w:id="76"/>
    <w:p>
      <w:pPr>
        <w:spacing w:after="0"/>
        <w:ind w:left="0"/>
        <w:jc w:val="both"/>
      </w:pPr>
      <w:r>
        <w:rPr>
          <w:rFonts w:ascii="Times New Roman"/>
          <w:b w:val="false"/>
          <w:i w:val="false"/>
          <w:color w:val="000000"/>
          <w:sz w:val="28"/>
        </w:rPr>
        <w:t>
      3) 3-бағанда бағалы қағаз эмитентінің атауы көрсетіледі;</w:t>
      </w:r>
    </w:p>
    <w:bookmarkEnd w:id="76"/>
    <w:bookmarkStart w:name="z128" w:id="77"/>
    <w:p>
      <w:pPr>
        <w:spacing w:after="0"/>
        <w:ind w:left="0"/>
        <w:jc w:val="both"/>
      </w:pPr>
      <w:r>
        <w:rPr>
          <w:rFonts w:ascii="Times New Roman"/>
          <w:b w:val="false"/>
          <w:i w:val="false"/>
          <w:color w:val="000000"/>
          <w:sz w:val="28"/>
        </w:rPr>
        <w:t>
      4) 4-бағанда экономикалық қызмет түрі "Экономикалық қызмет түрлерінің жалпы жіктеуіші" ҚР ҰЖ 03 Қазақстан Республикасының ұлттық жіктеуішіне сәйкес көрсетіледі. Осы баған Қазақстан Республикасының резидент эмитенттерінің мемлекеттік емес бағалы қағаздары бойынша толтырылады;</w:t>
      </w:r>
    </w:p>
    <w:bookmarkEnd w:id="77"/>
    <w:bookmarkStart w:name="z129" w:id="78"/>
    <w:p>
      <w:pPr>
        <w:spacing w:after="0"/>
        <w:ind w:left="0"/>
        <w:jc w:val="both"/>
      </w:pPr>
      <w:r>
        <w:rPr>
          <w:rFonts w:ascii="Times New Roman"/>
          <w:b w:val="false"/>
          <w:i w:val="false"/>
          <w:color w:val="000000"/>
          <w:sz w:val="28"/>
        </w:rPr>
        <w:t>
      5) 6-бағанда сатып алынған бағалы қағаздың типі көрсетіле отырып, оның түрі көрсетіледі;</w:t>
      </w:r>
    </w:p>
    <w:bookmarkEnd w:id="78"/>
    <w:bookmarkStart w:name="z130" w:id="79"/>
    <w:p>
      <w:pPr>
        <w:spacing w:after="0"/>
        <w:ind w:left="0"/>
        <w:jc w:val="both"/>
      </w:pPr>
      <w:r>
        <w:rPr>
          <w:rFonts w:ascii="Times New Roman"/>
          <w:b w:val="false"/>
          <w:i w:val="false"/>
          <w:color w:val="000000"/>
          <w:sz w:val="28"/>
        </w:rPr>
        <w:t>
      6) 7-бағанда бағалы қағаздың халықаралық сәйкестендіру нөмірі (ISIN коды) немесе басқа сәйкестендіргіші көрсетіледі;</w:t>
      </w:r>
    </w:p>
    <w:bookmarkEnd w:id="79"/>
    <w:bookmarkStart w:name="z131" w:id="80"/>
    <w:p>
      <w:pPr>
        <w:spacing w:after="0"/>
        <w:ind w:left="0"/>
        <w:jc w:val="both"/>
      </w:pPr>
      <w:r>
        <w:rPr>
          <w:rFonts w:ascii="Times New Roman"/>
          <w:b w:val="false"/>
          <w:i w:val="false"/>
          <w:color w:val="000000"/>
          <w:sz w:val="28"/>
        </w:rPr>
        <w:t>
      7) 8-бағанда сатып алынған бағалы қағаздардың саны көрсетіледі;</w:t>
      </w:r>
    </w:p>
    <w:bookmarkEnd w:id="80"/>
    <w:bookmarkStart w:name="z132" w:id="81"/>
    <w:p>
      <w:pPr>
        <w:spacing w:after="0"/>
        <w:ind w:left="0"/>
        <w:jc w:val="both"/>
      </w:pPr>
      <w:r>
        <w:rPr>
          <w:rFonts w:ascii="Times New Roman"/>
          <w:b w:val="false"/>
          <w:i w:val="false"/>
          <w:color w:val="000000"/>
          <w:sz w:val="28"/>
        </w:rPr>
        <w:t>
      8) 9 және 11-бағандарда валюталар кодтары "Валюталар мен қорларды белгілеуге арналған кодтар" ҚР ҰЖ 07 ISO 4217 Қазақстан Республикасының ұлттық жіктеуішіне сәйкес көрсетіледі;</w:t>
      </w:r>
    </w:p>
    <w:bookmarkEnd w:id="81"/>
    <w:bookmarkStart w:name="z133" w:id="82"/>
    <w:p>
      <w:pPr>
        <w:spacing w:after="0"/>
        <w:ind w:left="0"/>
        <w:jc w:val="both"/>
      </w:pPr>
      <w:r>
        <w:rPr>
          <w:rFonts w:ascii="Times New Roman"/>
          <w:b w:val="false"/>
          <w:i w:val="false"/>
          <w:color w:val="000000"/>
          <w:sz w:val="28"/>
        </w:rPr>
        <w:t>
      9) 10-бағанда облигациялар бойынша купондық облигация бойынша пайызбен көрсетілетін сыйақы есептелетін, облигацияны шығару кезінде айқындалған құнының ақшалай мәні, сондай-ақ облигацияны өтеу кезінде оны ұстаушыға төленуге тиіс сома көрсетіледі. Сома шығарылым валютасында көрсетіледі;</w:t>
      </w:r>
    </w:p>
    <w:bookmarkEnd w:id="82"/>
    <w:bookmarkStart w:name="z134" w:id="83"/>
    <w:p>
      <w:pPr>
        <w:spacing w:after="0"/>
        <w:ind w:left="0"/>
        <w:jc w:val="both"/>
      </w:pPr>
      <w:r>
        <w:rPr>
          <w:rFonts w:ascii="Times New Roman"/>
          <w:b w:val="false"/>
          <w:i w:val="false"/>
          <w:color w:val="000000"/>
          <w:sz w:val="28"/>
        </w:rPr>
        <w:t>
      10) 12 және 13-бағандарда мәміленің жасалғанын растайтын бастапқы құжатта (биржалық куәлік, брокердің және (немесе) дилердің есебі, ақпарат берудің және төлемдер жасаудың халықаралық банкаралық жүйесі СВИФТ (SWIFT) бойынша алынған растау) көрсетілген бағасы көрсетіледі. 13-бағанда: борыштық бағалы қағаздар бойынша номиналды құнына пайыздық қатынасындағы таза бағасы, үлестік бағалы қағаздар бойынша – абсолюттік мәнінде көрсетіледі;</w:t>
      </w:r>
    </w:p>
    <w:bookmarkEnd w:id="83"/>
    <w:bookmarkStart w:name="z135" w:id="84"/>
    <w:p>
      <w:pPr>
        <w:spacing w:after="0"/>
        <w:ind w:left="0"/>
        <w:jc w:val="both"/>
      </w:pPr>
      <w:r>
        <w:rPr>
          <w:rFonts w:ascii="Times New Roman"/>
          <w:b w:val="false"/>
          <w:i w:val="false"/>
          <w:color w:val="000000"/>
          <w:sz w:val="28"/>
        </w:rPr>
        <w:t>
      11) 14-бағанда бухгалтерлік есепте бастапқы танылған күні көрсетіледі;</w:t>
      </w:r>
    </w:p>
    <w:bookmarkEnd w:id="84"/>
    <w:bookmarkStart w:name="z136" w:id="85"/>
    <w:p>
      <w:pPr>
        <w:spacing w:after="0"/>
        <w:ind w:left="0"/>
        <w:jc w:val="both"/>
      </w:pPr>
      <w:r>
        <w:rPr>
          <w:rFonts w:ascii="Times New Roman"/>
          <w:b w:val="false"/>
          <w:i w:val="false"/>
          <w:color w:val="000000"/>
          <w:sz w:val="28"/>
        </w:rPr>
        <w:t>
      12) 15-бағанда борыштық бағалы қағаздарды өтеу күні көрсетіледі;</w:t>
      </w:r>
    </w:p>
    <w:bookmarkEnd w:id="85"/>
    <w:bookmarkStart w:name="z137" w:id="86"/>
    <w:p>
      <w:pPr>
        <w:spacing w:after="0"/>
        <w:ind w:left="0"/>
        <w:jc w:val="both"/>
      </w:pPr>
      <w:r>
        <w:rPr>
          <w:rFonts w:ascii="Times New Roman"/>
          <w:b w:val="false"/>
          <w:i w:val="false"/>
          <w:color w:val="000000"/>
          <w:sz w:val="28"/>
        </w:rPr>
        <w:t>
      13) 16-бағанда агенттерге, консультанттарға, брокерлерге және (немесе) дилерлерге төленген сыйақы мен комиссиялық ақыны, қор биржаларының алымдарын, сондай-ақ аударым бойынша банктік қызметтерді қоса алғанда, сатып алуға тікелей байланысты шығысты қосқандағы және сатып алушы сатушыға төлеген пайыздың (ондай бар болса) шамасына кемітілген бағалы қағаздың сатып алу құны көрсетіледі;</w:t>
      </w:r>
    </w:p>
    <w:bookmarkEnd w:id="86"/>
    <w:bookmarkStart w:name="z138" w:id="87"/>
    <w:p>
      <w:pPr>
        <w:spacing w:after="0"/>
        <w:ind w:left="0"/>
        <w:jc w:val="both"/>
      </w:pPr>
      <w:r>
        <w:rPr>
          <w:rFonts w:ascii="Times New Roman"/>
          <w:b w:val="false"/>
          <w:i w:val="false"/>
          <w:color w:val="000000"/>
          <w:sz w:val="28"/>
        </w:rPr>
        <w:t>
      14) 17-бағанда бухгалтерлік есепте көрсетілген бағалы қағаздардың құны көрсетіледі;</w:t>
      </w:r>
    </w:p>
    <w:bookmarkEnd w:id="87"/>
    <w:bookmarkStart w:name="z139" w:id="88"/>
    <w:p>
      <w:pPr>
        <w:spacing w:after="0"/>
        <w:ind w:left="0"/>
        <w:jc w:val="both"/>
      </w:pPr>
      <w:r>
        <w:rPr>
          <w:rFonts w:ascii="Times New Roman"/>
          <w:b w:val="false"/>
          <w:i w:val="false"/>
          <w:color w:val="000000"/>
          <w:sz w:val="28"/>
        </w:rPr>
        <w:t>
      15) 20-бағанда бухгалтерлік есепте көрсетілген резервтердің (провизиялардың) сомасы көрсетіледі;</w:t>
      </w:r>
    </w:p>
    <w:bookmarkEnd w:id="88"/>
    <w:bookmarkStart w:name="z140" w:id="89"/>
    <w:p>
      <w:pPr>
        <w:spacing w:after="0"/>
        <w:ind w:left="0"/>
        <w:jc w:val="both"/>
      </w:pPr>
      <w:r>
        <w:rPr>
          <w:rFonts w:ascii="Times New Roman"/>
          <w:b w:val="false"/>
          <w:i w:val="false"/>
          <w:color w:val="000000"/>
          <w:sz w:val="28"/>
        </w:rPr>
        <w:t>
      16) 21-бағанда шығарылым проспектісінде белгіленген мерзімде төленуге тиіс бағалы қағаздар бойынша дебиторлық берешек сомасы көрсетіледі;</w:t>
      </w:r>
    </w:p>
    <w:bookmarkEnd w:id="89"/>
    <w:bookmarkStart w:name="z141" w:id="90"/>
    <w:p>
      <w:pPr>
        <w:spacing w:after="0"/>
        <w:ind w:left="0"/>
        <w:jc w:val="both"/>
      </w:pPr>
      <w:r>
        <w:rPr>
          <w:rFonts w:ascii="Times New Roman"/>
          <w:b w:val="false"/>
          <w:i w:val="false"/>
          <w:color w:val="000000"/>
          <w:sz w:val="28"/>
        </w:rPr>
        <w:t>
      17) 22-бағанда шығарылым проспектісінде көзделген мерзімде төленбеген бағалы қағаздар бойынша мерзімі өткен дебиторлық берешек көрсетіледі;</w:t>
      </w:r>
    </w:p>
    <w:bookmarkEnd w:id="90"/>
    <w:bookmarkStart w:name="z142" w:id="91"/>
    <w:p>
      <w:pPr>
        <w:spacing w:after="0"/>
        <w:ind w:left="0"/>
        <w:jc w:val="both"/>
      </w:pPr>
      <w:r>
        <w:rPr>
          <w:rFonts w:ascii="Times New Roman"/>
          <w:b w:val="false"/>
          <w:i w:val="false"/>
          <w:color w:val="000000"/>
          <w:sz w:val="28"/>
        </w:rPr>
        <w:t>
      18) 23-бағанда бухгалтерлік есепте көрсетілген дебиторлық және мерзімі өткен берешек бойынша резервтердің (провизиялардың) сомасы көрсетіледі;</w:t>
      </w:r>
    </w:p>
    <w:bookmarkEnd w:id="91"/>
    <w:bookmarkStart w:name="z143" w:id="92"/>
    <w:p>
      <w:pPr>
        <w:spacing w:after="0"/>
        <w:ind w:left="0"/>
        <w:jc w:val="both"/>
      </w:pPr>
      <w:r>
        <w:rPr>
          <w:rFonts w:ascii="Times New Roman"/>
          <w:b w:val="false"/>
          <w:i w:val="false"/>
          <w:color w:val="000000"/>
          <w:sz w:val="28"/>
        </w:rPr>
        <w:t>
      19) 24-бағанда бағалы қағаздың "әділ құны бойынша бағаланатын", "амортизацияланған құны бойынша бағаланатын" санаты көрсетіледі;</w:t>
      </w:r>
    </w:p>
    <w:bookmarkEnd w:id="92"/>
    <w:bookmarkStart w:name="z144" w:id="93"/>
    <w:p>
      <w:pPr>
        <w:spacing w:after="0"/>
        <w:ind w:left="0"/>
        <w:jc w:val="both"/>
      </w:pPr>
      <w:r>
        <w:rPr>
          <w:rFonts w:ascii="Times New Roman"/>
          <w:b w:val="false"/>
          <w:i w:val="false"/>
          <w:color w:val="000000"/>
          <w:sz w:val="28"/>
        </w:rPr>
        <w:t xml:space="preserve">
      20) 25 және 26-бағандарды толтырған кезде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(бұдан әрі – № 385 қаулы)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кезде 25 және 26-бағандарда "рейтингі жоқ" деп көрсетіледі. Осы бағандар Қазақстан Республикасының мемлекеттік бағалы қағаздары бойынша толтырылмайды. 25-бағанда бухгалтерлік есепте бастапқы танылған күніндегі рейтингі көрсетіледі;</w:t>
      </w:r>
    </w:p>
    <w:bookmarkEnd w:id="93"/>
    <w:bookmarkStart w:name="z145" w:id="94"/>
    <w:p>
      <w:pPr>
        <w:spacing w:after="0"/>
        <w:ind w:left="0"/>
        <w:jc w:val="both"/>
      </w:pPr>
      <w:r>
        <w:rPr>
          <w:rFonts w:ascii="Times New Roman"/>
          <w:b w:val="false"/>
          <w:i w:val="false"/>
          <w:color w:val="000000"/>
          <w:sz w:val="28"/>
        </w:rPr>
        <w:t>
      21) 27 және 28-бағандарда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тізімінің санаты болмаған кезде 27 және 28-бағандарда "листингі жоқ" деп көрсетіледі. Осы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27-бағанда бухгалтерлік есепте бастапқы танылған күніндегі қор биржасы тізімінің санаты көрсетіледі;</w:t>
      </w:r>
    </w:p>
    <w:bookmarkEnd w:id="94"/>
    <w:bookmarkStart w:name="z146" w:id="95"/>
    <w:p>
      <w:pPr>
        <w:spacing w:after="0"/>
        <w:ind w:left="0"/>
        <w:jc w:val="both"/>
      </w:pPr>
      <w:r>
        <w:rPr>
          <w:rFonts w:ascii="Times New Roman"/>
          <w:b w:val="false"/>
          <w:i w:val="false"/>
          <w:color w:val="000000"/>
          <w:sz w:val="28"/>
        </w:rPr>
        <w:t>
      22) 29-бағанда Нысанды ұсыну күніндегі борыштық қаржы құралдары бойынша купондық мөлшерлеме көрсетіледі.</w:t>
      </w:r>
    </w:p>
    <w:bookmarkEnd w:id="95"/>
    <w:bookmarkStart w:name="z147" w:id="96"/>
    <w:p>
      <w:pPr>
        <w:spacing w:after="0"/>
        <w:ind w:left="0"/>
        <w:jc w:val="both"/>
      </w:pPr>
      <w:r>
        <w:rPr>
          <w:rFonts w:ascii="Times New Roman"/>
          <w:b w:val="false"/>
          <w:i w:val="false"/>
          <w:color w:val="000000"/>
          <w:sz w:val="28"/>
        </w:rPr>
        <w:t>
      7. 2-кесте бойынша:</w:t>
      </w:r>
    </w:p>
    <w:bookmarkEnd w:id="96"/>
    <w:bookmarkStart w:name="z148" w:id="97"/>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басқаруына зейнетақы активтері берілген инвестициялық портфельді басқарушының атауы көрсетіледі;</w:t>
      </w:r>
    </w:p>
    <w:bookmarkEnd w:id="97"/>
    <w:bookmarkStart w:name="z149" w:id="98"/>
    <w:p>
      <w:pPr>
        <w:spacing w:after="0"/>
        <w:ind w:left="0"/>
        <w:jc w:val="both"/>
      </w:pPr>
      <w:r>
        <w:rPr>
          <w:rFonts w:ascii="Times New Roman"/>
          <w:b w:val="false"/>
          <w:i w:val="false"/>
          <w:color w:val="000000"/>
          <w:sz w:val="28"/>
        </w:rPr>
        <w:t>
      2) 5-бағанда "кері репо" (репо) операциялары бойынша сатып алынған (орналастырылған) бағалы қағаздың типін көрсете отырып, түрі көрсетіледі;</w:t>
      </w:r>
    </w:p>
    <w:bookmarkEnd w:id="98"/>
    <w:bookmarkStart w:name="z150" w:id="99"/>
    <w:p>
      <w:pPr>
        <w:spacing w:after="0"/>
        <w:ind w:left="0"/>
        <w:jc w:val="both"/>
      </w:pPr>
      <w:r>
        <w:rPr>
          <w:rFonts w:ascii="Times New Roman"/>
          <w:b w:val="false"/>
          <w:i w:val="false"/>
          <w:color w:val="000000"/>
          <w:sz w:val="28"/>
        </w:rPr>
        <w:t>
      3) 6-бағанда бағалы қағаздың халықаралық сәйкестендіру нөмірі (ISIN коды) немесе басқа сәйкестендіргіші көрсетіледі;</w:t>
      </w:r>
    </w:p>
    <w:bookmarkEnd w:id="99"/>
    <w:bookmarkStart w:name="z151" w:id="100"/>
    <w:p>
      <w:pPr>
        <w:spacing w:after="0"/>
        <w:ind w:left="0"/>
        <w:jc w:val="both"/>
      </w:pPr>
      <w:r>
        <w:rPr>
          <w:rFonts w:ascii="Times New Roman"/>
          <w:b w:val="false"/>
          <w:i w:val="false"/>
          <w:color w:val="000000"/>
          <w:sz w:val="28"/>
        </w:rPr>
        <w:t>
      4) 7-бағанда "кері репо" (репо) операциялары бойынша сатып алынған (орналастырылған) бағалы қағаздың саны көрсетіледі;</w:t>
      </w:r>
    </w:p>
    <w:bookmarkEnd w:id="100"/>
    <w:bookmarkStart w:name="z152" w:id="101"/>
    <w:p>
      <w:pPr>
        <w:spacing w:after="0"/>
        <w:ind w:left="0"/>
        <w:jc w:val="both"/>
      </w:pPr>
      <w:r>
        <w:rPr>
          <w:rFonts w:ascii="Times New Roman"/>
          <w:b w:val="false"/>
          <w:i w:val="false"/>
          <w:color w:val="000000"/>
          <w:sz w:val="28"/>
        </w:rPr>
        <w:t>
      5) 8 және 9-бағандарда валюталар кодтары "Валюталар мен қорларды белгілеуге арналған кодтар" ҚР ҰЖ 07 ISO 4217 Қазақстан Республикасының ұлттық жіктеуішіне сәйкес көрсетіледі;</w:t>
      </w:r>
    </w:p>
    <w:bookmarkEnd w:id="101"/>
    <w:bookmarkStart w:name="z153" w:id="102"/>
    <w:p>
      <w:pPr>
        <w:spacing w:after="0"/>
        <w:ind w:left="0"/>
        <w:jc w:val="both"/>
      </w:pPr>
      <w:r>
        <w:rPr>
          <w:rFonts w:ascii="Times New Roman"/>
          <w:b w:val="false"/>
          <w:i w:val="false"/>
          <w:color w:val="000000"/>
          <w:sz w:val="28"/>
        </w:rPr>
        <w:t>
      6) 10 және 11-бағандарда "кері репо" (репо) операциясының жүзеге асырылуын растайтын бастапқы құжатта көрсетілген баға үтірден кейін төрт таңбаға дейінгі дәлдікпен көрсетіледі. Сатып алынған (орналастырылған) бағалы қағазға шетел валютасында ақы төлеген жағдайда, бір мезгілде ұлттық валюта – теңгедегі баламасын 10 және 12-бағандарда көрсете отырып, 11 және 13-бағандар толтырылады, сатып алынған (орналастырылған) бағалы қағазға ұлттық валюта – теңгеде ақы төленген жағдайда 10 және 12-бағандар толтырылады;</w:t>
      </w:r>
    </w:p>
    <w:bookmarkEnd w:id="102"/>
    <w:bookmarkStart w:name="z154" w:id="103"/>
    <w:p>
      <w:pPr>
        <w:spacing w:after="0"/>
        <w:ind w:left="0"/>
        <w:jc w:val="both"/>
      </w:pPr>
      <w:r>
        <w:rPr>
          <w:rFonts w:ascii="Times New Roman"/>
          <w:b w:val="false"/>
          <w:i w:val="false"/>
          <w:color w:val="000000"/>
          <w:sz w:val="28"/>
        </w:rPr>
        <w:t>
      7) 16-бағанда бухгалтерлік есепте көрсетілген құн көрсетіледі.</w:t>
      </w:r>
    </w:p>
    <w:bookmarkEnd w:id="103"/>
    <w:bookmarkStart w:name="z155" w:id="104"/>
    <w:p>
      <w:pPr>
        <w:spacing w:after="0"/>
        <w:ind w:left="0"/>
        <w:jc w:val="both"/>
      </w:pPr>
      <w:r>
        <w:rPr>
          <w:rFonts w:ascii="Times New Roman"/>
          <w:b w:val="false"/>
          <w:i w:val="false"/>
          <w:color w:val="000000"/>
          <w:sz w:val="28"/>
        </w:rPr>
        <w:t>
      8. 3-кесте бойынша:</w:t>
      </w:r>
    </w:p>
    <w:bookmarkEnd w:id="104"/>
    <w:bookmarkStart w:name="z156" w:id="105"/>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басқаруына зейнетақы активтері берілген инвестициялық портфельді басқарушының атауы көрсетіледі;</w:t>
      </w:r>
    </w:p>
    <w:bookmarkEnd w:id="105"/>
    <w:bookmarkStart w:name="z157" w:id="106"/>
    <w:p>
      <w:pPr>
        <w:spacing w:after="0"/>
        <w:ind w:left="0"/>
        <w:jc w:val="both"/>
      </w:pPr>
      <w:r>
        <w:rPr>
          <w:rFonts w:ascii="Times New Roman"/>
          <w:b w:val="false"/>
          <w:i w:val="false"/>
          <w:color w:val="000000"/>
          <w:sz w:val="28"/>
        </w:rPr>
        <w:t xml:space="preserve">
      2) 4 және 5-бағандарды толтырған кезде № 385 </w:t>
      </w:r>
      <w:r>
        <w:rPr>
          <w:rFonts w:ascii="Times New Roman"/>
          <w:b w:val="false"/>
          <w:i w:val="false"/>
          <w:color w:val="000000"/>
          <w:sz w:val="28"/>
        </w:rPr>
        <w:t>қаулының</w:t>
      </w:r>
      <w:r>
        <w:rPr>
          <w:rFonts w:ascii="Times New Roman"/>
          <w:b w:val="false"/>
          <w:i w:val="false"/>
          <w:color w:val="000000"/>
          <w:sz w:val="28"/>
        </w:rPr>
        <w:t xml:space="preserve"> 3-тармағында көрсетілген рейтингтік агенттіктердің бірі берген банктің рейтингі көрсетіледі. Рейтингі болмаған жағдайда 4 және 5-бағандарда "рейтингі жоқ" деп көрсетіледі. Осы бағандар Қазақстан Республикасының Ұлттық Банкіндегі салымдар бойынша толтырылмайды;</w:t>
      </w:r>
    </w:p>
    <w:bookmarkEnd w:id="106"/>
    <w:bookmarkStart w:name="z158" w:id="107"/>
    <w:p>
      <w:pPr>
        <w:spacing w:after="0"/>
        <w:ind w:left="0"/>
        <w:jc w:val="both"/>
      </w:pPr>
      <w:r>
        <w:rPr>
          <w:rFonts w:ascii="Times New Roman"/>
          <w:b w:val="false"/>
          <w:i w:val="false"/>
          <w:color w:val="000000"/>
          <w:sz w:val="28"/>
        </w:rPr>
        <w:t>
      3) 6-бағанда валюталар кодтары "Валюталар мен қорларды белгілеуге арналған кодтар" ҚР ҰЖ 07 ISO 4217 Қазақстан Республикасының ұлттық жіктеуішіне сәйкес көрсетіледі;</w:t>
      </w:r>
    </w:p>
    <w:bookmarkEnd w:id="107"/>
    <w:bookmarkStart w:name="z159" w:id="108"/>
    <w:p>
      <w:pPr>
        <w:spacing w:after="0"/>
        <w:ind w:left="0"/>
        <w:jc w:val="both"/>
      </w:pPr>
      <w:r>
        <w:rPr>
          <w:rFonts w:ascii="Times New Roman"/>
          <w:b w:val="false"/>
          <w:i w:val="false"/>
          <w:color w:val="000000"/>
          <w:sz w:val="28"/>
        </w:rPr>
        <w:t>
      4) 9-бағанда банктік салым шарты бойынша салым мерзімі, салым мерзімі ұзартылған кезде ұзарту мерзімін ескере отырып көрсетіледі;</w:t>
      </w:r>
    </w:p>
    <w:bookmarkEnd w:id="108"/>
    <w:bookmarkStart w:name="z160" w:id="109"/>
    <w:p>
      <w:pPr>
        <w:spacing w:after="0"/>
        <w:ind w:left="0"/>
        <w:jc w:val="both"/>
      </w:pPr>
      <w:r>
        <w:rPr>
          <w:rFonts w:ascii="Times New Roman"/>
          <w:b w:val="false"/>
          <w:i w:val="false"/>
          <w:color w:val="000000"/>
          <w:sz w:val="28"/>
        </w:rPr>
        <w:t>
      5) 10 және 11-бағандарда жинақталған сыйақыны төлеу күні мен кезеңділігі банктік салым шартының талаптарына сәйкес көрсетіледі;</w:t>
      </w:r>
    </w:p>
    <w:bookmarkEnd w:id="109"/>
    <w:bookmarkStart w:name="z161" w:id="110"/>
    <w:p>
      <w:pPr>
        <w:spacing w:after="0"/>
        <w:ind w:left="0"/>
        <w:jc w:val="both"/>
      </w:pPr>
      <w:r>
        <w:rPr>
          <w:rFonts w:ascii="Times New Roman"/>
          <w:b w:val="false"/>
          <w:i w:val="false"/>
          <w:color w:val="000000"/>
          <w:sz w:val="28"/>
        </w:rPr>
        <w:t>
      6) 14 және 15-бағандарда зейнетақы активтерін банктегі салымға орналастыру сомасы көрсетіледі. Зейнетақы активтерін салымға шетел валютасында орналастырған жағдайда бір мезгілде ұлттық валюта – теңгедегі баламасын 14-бағанда көрсете отырып, 15-баған толтырылады, зейнетақы активтерін ұлттық валюта – теңгемен орналастырылған жағдайда 14-баған толтырылады;</w:t>
      </w:r>
    </w:p>
    <w:bookmarkEnd w:id="110"/>
    <w:bookmarkStart w:name="z162" w:id="111"/>
    <w:p>
      <w:pPr>
        <w:spacing w:after="0"/>
        <w:ind w:left="0"/>
        <w:jc w:val="both"/>
      </w:pPr>
      <w:r>
        <w:rPr>
          <w:rFonts w:ascii="Times New Roman"/>
          <w:b w:val="false"/>
          <w:i w:val="false"/>
          <w:color w:val="000000"/>
          <w:sz w:val="28"/>
        </w:rPr>
        <w:t>
      7) 16-бағанда бухгалтерлік есепте көрсетілген салымдардың құны көрсетіледі;</w:t>
      </w:r>
    </w:p>
    <w:bookmarkEnd w:id="111"/>
    <w:bookmarkStart w:name="z163" w:id="112"/>
    <w:p>
      <w:pPr>
        <w:spacing w:after="0"/>
        <w:ind w:left="0"/>
        <w:jc w:val="both"/>
      </w:pPr>
      <w:r>
        <w:rPr>
          <w:rFonts w:ascii="Times New Roman"/>
          <w:b w:val="false"/>
          <w:i w:val="false"/>
          <w:color w:val="000000"/>
          <w:sz w:val="28"/>
        </w:rPr>
        <w:t>
      8) 20-бағанда бухгалтерлік есепте көрсетілген резервтердің (провизиялардың) сомасы көрсетіледі;</w:t>
      </w:r>
    </w:p>
    <w:bookmarkEnd w:id="112"/>
    <w:bookmarkStart w:name="z164" w:id="113"/>
    <w:p>
      <w:pPr>
        <w:spacing w:after="0"/>
        <w:ind w:left="0"/>
        <w:jc w:val="both"/>
      </w:pPr>
      <w:r>
        <w:rPr>
          <w:rFonts w:ascii="Times New Roman"/>
          <w:b w:val="false"/>
          <w:i w:val="false"/>
          <w:color w:val="000000"/>
          <w:sz w:val="28"/>
        </w:rPr>
        <w:t>
      9) 21-бағанда салымдар бойынша дебиторлық берешек сомасы көрсетіледі;</w:t>
      </w:r>
    </w:p>
    <w:bookmarkEnd w:id="113"/>
    <w:bookmarkStart w:name="z165" w:id="114"/>
    <w:p>
      <w:pPr>
        <w:spacing w:after="0"/>
        <w:ind w:left="0"/>
        <w:jc w:val="both"/>
      </w:pPr>
      <w:r>
        <w:rPr>
          <w:rFonts w:ascii="Times New Roman"/>
          <w:b w:val="false"/>
          <w:i w:val="false"/>
          <w:color w:val="000000"/>
          <w:sz w:val="28"/>
        </w:rPr>
        <w:t>
      10) 22-бағанда салымдар бойынша мерзімі өткен дебиторлық берешек көрсетіледі;</w:t>
      </w:r>
    </w:p>
    <w:bookmarkEnd w:id="114"/>
    <w:bookmarkStart w:name="z166" w:id="115"/>
    <w:p>
      <w:pPr>
        <w:spacing w:after="0"/>
        <w:ind w:left="0"/>
        <w:jc w:val="both"/>
      </w:pPr>
      <w:r>
        <w:rPr>
          <w:rFonts w:ascii="Times New Roman"/>
          <w:b w:val="false"/>
          <w:i w:val="false"/>
          <w:color w:val="000000"/>
          <w:sz w:val="28"/>
        </w:rPr>
        <w:t>
      11) 23-бағанда бухгалтерлік есепте көрсетілген дебиторлық және мерзімі өткен берешек бойынша резервтердің (провизиялардың) сомасы көрсетіледі;</w:t>
      </w:r>
    </w:p>
    <w:bookmarkEnd w:id="115"/>
    <w:bookmarkStart w:name="z167" w:id="116"/>
    <w:p>
      <w:pPr>
        <w:spacing w:after="0"/>
        <w:ind w:left="0"/>
        <w:jc w:val="both"/>
      </w:pPr>
      <w:r>
        <w:rPr>
          <w:rFonts w:ascii="Times New Roman"/>
          <w:b w:val="false"/>
          <w:i w:val="false"/>
          <w:color w:val="000000"/>
          <w:sz w:val="28"/>
        </w:rPr>
        <w:t>
      12) 3-кесте әрбір банк және салымның әрбір валютасы бойынша жеке-жеке салымдар сомасын көрсете отырып, толтырылады.</w:t>
      </w:r>
    </w:p>
    <w:bookmarkEnd w:id="116"/>
    <w:bookmarkStart w:name="z168" w:id="117"/>
    <w:p>
      <w:pPr>
        <w:spacing w:after="0"/>
        <w:ind w:left="0"/>
        <w:jc w:val="both"/>
      </w:pPr>
      <w:r>
        <w:rPr>
          <w:rFonts w:ascii="Times New Roman"/>
          <w:b w:val="false"/>
          <w:i w:val="false"/>
          <w:color w:val="000000"/>
          <w:sz w:val="28"/>
        </w:rPr>
        <w:t>
      9. 4-кесте бойынша:</w:t>
      </w:r>
    </w:p>
    <w:bookmarkEnd w:id="117"/>
    <w:bookmarkStart w:name="z169" w:id="118"/>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басқаруына зейнетақы активтері берілген инвестициялық портфельді басқарушының атауы көрсетіледі;</w:t>
      </w:r>
    </w:p>
    <w:bookmarkEnd w:id="118"/>
    <w:bookmarkStart w:name="z170" w:id="119"/>
    <w:p>
      <w:pPr>
        <w:spacing w:after="0"/>
        <w:ind w:left="0"/>
        <w:jc w:val="both"/>
      </w:pPr>
      <w:r>
        <w:rPr>
          <w:rFonts w:ascii="Times New Roman"/>
          <w:b w:val="false"/>
          <w:i w:val="false"/>
          <w:color w:val="000000"/>
          <w:sz w:val="28"/>
        </w:rPr>
        <w:t>
      2) 5-бағанда төлем валютасының коды "Валюталар мен қорларды белгілеуге арналған кодтар" ҚР ҰЖ 07 ISO 4217 Қазақстан Республикасының ұлттық жіктеуішіне сәйкес көрсетіледі;</w:t>
      </w:r>
    </w:p>
    <w:bookmarkEnd w:id="119"/>
    <w:bookmarkStart w:name="z171" w:id="120"/>
    <w:p>
      <w:pPr>
        <w:spacing w:after="0"/>
        <w:ind w:left="0"/>
        <w:jc w:val="both"/>
      </w:pPr>
      <w:r>
        <w:rPr>
          <w:rFonts w:ascii="Times New Roman"/>
          <w:b w:val="false"/>
          <w:i w:val="false"/>
          <w:color w:val="000000"/>
          <w:sz w:val="28"/>
        </w:rPr>
        <w:t>
      3) 6 және 8-бағандарда сатып алу бағасы мен сатып алу құны мәміле жасалған күні қалыптасқан валюта айырбастаудың нарықтық бағамы бойынша көрсетіледі, 11-бағанда сома есепті күнге қалыптасқан валюта айырбастаудың нарықтық бағамы бойынша көрсетіледі. Ұлттық валюта – теңгеде аффинирленген бағалы металды сатып алған жағдайда 6, 8 және 10-бағандар толтырылады;</w:t>
      </w:r>
    </w:p>
    <w:bookmarkEnd w:id="120"/>
    <w:bookmarkStart w:name="z172" w:id="121"/>
    <w:p>
      <w:pPr>
        <w:spacing w:after="0"/>
        <w:ind w:left="0"/>
        <w:jc w:val="both"/>
      </w:pPr>
      <w:r>
        <w:rPr>
          <w:rFonts w:ascii="Times New Roman"/>
          <w:b w:val="false"/>
          <w:i w:val="false"/>
          <w:color w:val="000000"/>
          <w:sz w:val="28"/>
        </w:rPr>
        <w:t>
      4) 10-бағанда бухгалтерлік есепте көрсетілген сома көрсетіледі.</w:t>
      </w:r>
    </w:p>
    <w:bookmarkEnd w:id="121"/>
    <w:bookmarkStart w:name="z173" w:id="122"/>
    <w:p>
      <w:pPr>
        <w:spacing w:after="0"/>
        <w:ind w:left="0"/>
        <w:jc w:val="both"/>
      </w:pPr>
      <w:r>
        <w:rPr>
          <w:rFonts w:ascii="Times New Roman"/>
          <w:b w:val="false"/>
          <w:i w:val="false"/>
          <w:color w:val="000000"/>
          <w:sz w:val="28"/>
        </w:rPr>
        <w:t>
      10. 5-кесте бойынша:</w:t>
      </w:r>
    </w:p>
    <w:bookmarkEnd w:id="122"/>
    <w:bookmarkStart w:name="z174" w:id="123"/>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басқаруына зейнетақы активтері берілген инвестициялық портфельді басқарушының атауы көрсетіледі;</w:t>
      </w:r>
    </w:p>
    <w:bookmarkEnd w:id="123"/>
    <w:bookmarkStart w:name="z175" w:id="124"/>
    <w:p>
      <w:pPr>
        <w:spacing w:after="0"/>
        <w:ind w:left="0"/>
        <w:jc w:val="both"/>
      </w:pPr>
      <w:r>
        <w:rPr>
          <w:rFonts w:ascii="Times New Roman"/>
          <w:b w:val="false"/>
          <w:i w:val="false"/>
          <w:color w:val="000000"/>
          <w:sz w:val="28"/>
        </w:rPr>
        <w:t>
      2) 4-бағанда туынды қаржы құралының базалық активі (бағалы қағаздың және оның эмитентінің атауы, валюта, пайыздық мөлшерлеме, тауар және басқа да базалық активтер) көрсетіледі;</w:t>
      </w:r>
    </w:p>
    <w:bookmarkEnd w:id="124"/>
    <w:bookmarkStart w:name="z176" w:id="125"/>
    <w:p>
      <w:pPr>
        <w:spacing w:after="0"/>
        <w:ind w:left="0"/>
        <w:jc w:val="both"/>
      </w:pPr>
      <w:r>
        <w:rPr>
          <w:rFonts w:ascii="Times New Roman"/>
          <w:b w:val="false"/>
          <w:i w:val="false"/>
          <w:color w:val="000000"/>
          <w:sz w:val="28"/>
        </w:rPr>
        <w:t>
      3) 5-бағанда мәміле валютасының коды көрсетіледі. Валюта коды "Валюталар мен қорларды белгілеуге арналған кодтар" ҚР ҰЖ 07 ISO 4217 Қазақстан Республикасының ұлттық жіктеуішіне сәйкес көрсетіледі;</w:t>
      </w:r>
    </w:p>
    <w:bookmarkEnd w:id="125"/>
    <w:bookmarkStart w:name="z177" w:id="126"/>
    <w:p>
      <w:pPr>
        <w:spacing w:after="0"/>
        <w:ind w:left="0"/>
        <w:jc w:val="both"/>
      </w:pPr>
      <w:r>
        <w:rPr>
          <w:rFonts w:ascii="Times New Roman"/>
          <w:b w:val="false"/>
          <w:i w:val="false"/>
          <w:color w:val="000000"/>
          <w:sz w:val="28"/>
        </w:rPr>
        <w:t>
      4) 6-бағанда бағалы қағаздың халықаралық сәйкестендіру нөмірі (ISIN коды) немесе басқа сәйкестендіргіші көрсетіледі, 6-баған туынды қаржы құралының базалық активі бағалы қағаз болып табылған жағдайда толтырылады;</w:t>
      </w:r>
    </w:p>
    <w:bookmarkEnd w:id="126"/>
    <w:bookmarkStart w:name="z178" w:id="127"/>
    <w:p>
      <w:pPr>
        <w:spacing w:after="0"/>
        <w:ind w:left="0"/>
        <w:jc w:val="both"/>
      </w:pPr>
      <w:r>
        <w:rPr>
          <w:rFonts w:ascii="Times New Roman"/>
          <w:b w:val="false"/>
          <w:i w:val="false"/>
          <w:color w:val="000000"/>
          <w:sz w:val="28"/>
        </w:rPr>
        <w:t xml:space="preserve">
      5) 7-бағанда Нормативтік құқықтық актілерді мемлекеттік тіркеу тізілімінде № 7118 болып тіркелген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туынды құралдармен операция жүргізу кезінде қалыптастырылатын шартты талаптар мен міндеттемелердің сомасы көрсетіледі;</w:t>
      </w:r>
    </w:p>
    <w:bookmarkEnd w:id="127"/>
    <w:bookmarkStart w:name="z179" w:id="128"/>
    <w:p>
      <w:pPr>
        <w:spacing w:after="0"/>
        <w:ind w:left="0"/>
        <w:jc w:val="both"/>
      </w:pPr>
      <w:r>
        <w:rPr>
          <w:rFonts w:ascii="Times New Roman"/>
          <w:b w:val="false"/>
          <w:i w:val="false"/>
          <w:color w:val="000000"/>
          <w:sz w:val="28"/>
        </w:rPr>
        <w:t>
      6) 8-бағанда туынды қаржы құралының нарықтық құны (алмастыру құны) көрсетіледі, ол:</w:t>
      </w:r>
    </w:p>
    <w:bookmarkEnd w:id="128"/>
    <w:bookmarkStart w:name="z180" w:id="129"/>
    <w:p>
      <w:pPr>
        <w:spacing w:after="0"/>
        <w:ind w:left="0"/>
        <w:jc w:val="both"/>
      </w:pPr>
      <w:r>
        <w:rPr>
          <w:rFonts w:ascii="Times New Roman"/>
          <w:b w:val="false"/>
          <w:i w:val="false"/>
          <w:color w:val="000000"/>
          <w:sz w:val="28"/>
        </w:rPr>
        <w:t>
      сатып алуға арналған мәмілелер бойынша – туынды қаржы құралының ағымдағы нарықтық құнының осы туынды қаржы құралының (шартты талаптар) номиналды келісімшарттық құнынан асып түсу шамасын, туынды қаржы құралының номиналды келісімшарттық құнының осы туынды қаржы құралының (шартты міндеттемелер) ағымдағы нарықтық құнынан асып түсу шамасын;</w:t>
      </w:r>
    </w:p>
    <w:bookmarkEnd w:id="129"/>
    <w:bookmarkStart w:name="z181" w:id="130"/>
    <w:p>
      <w:pPr>
        <w:spacing w:after="0"/>
        <w:ind w:left="0"/>
        <w:jc w:val="both"/>
      </w:pPr>
      <w:r>
        <w:rPr>
          <w:rFonts w:ascii="Times New Roman"/>
          <w:b w:val="false"/>
          <w:i w:val="false"/>
          <w:color w:val="000000"/>
          <w:sz w:val="28"/>
        </w:rPr>
        <w:t>
      сатуға арналған мәмілелер бойынша – туынды қаржы құралының номиналды келісімшарттық құнының осы туынды қаржы құралының (шартты талаптар) ағымдағы нарықтық құнынан асып түсу шамасын, туынды қаржы құралының ағымды нарықтық құнының осы туынды қаржы құралының (шартты міндеттемелер) номиналды келісімшарттық құнынан асып түсу шамасын білдіреді.</w:t>
      </w:r>
    </w:p>
    <w:bookmarkEnd w:id="130"/>
    <w:bookmarkStart w:name="z182" w:id="131"/>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1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5-қосымша</w:t>
            </w:r>
          </w:p>
        </w:tc>
      </w:tr>
    </w:tbl>
    <w:bookmarkStart w:name="z185" w:id="132"/>
    <w:p>
      <w:pPr>
        <w:spacing w:after="0"/>
        <w:ind w:left="0"/>
        <w:jc w:val="left"/>
      </w:pPr>
      <w:r>
        <w:rPr>
          <w:rFonts w:ascii="Times New Roman"/>
          <w:b/>
          <w:i w:val="false"/>
          <w:color w:val="000000"/>
        </w:rPr>
        <w:t xml:space="preserve"> Әкімшілік деректерді жинауға арналған нысан</w:t>
      </w:r>
    </w:p>
    <w:bookmarkEnd w:id="132"/>
    <w:bookmarkStart w:name="z186" w:id="133"/>
    <w:p>
      <w:pPr>
        <w:spacing w:after="0"/>
        <w:ind w:left="0"/>
        <w:jc w:val="both"/>
      </w:pPr>
      <w:r>
        <w:rPr>
          <w:rFonts w:ascii="Times New Roman"/>
          <w:b w:val="false"/>
          <w:i w:val="false"/>
          <w:color w:val="000000"/>
          <w:sz w:val="28"/>
        </w:rPr>
        <w:t>
      Ұсынылады: Қазақстан Республикасының Ұлттық Банкіне</w:t>
      </w:r>
    </w:p>
    <w:bookmarkEnd w:id="133"/>
    <w:bookmarkStart w:name="z187" w:id="13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34"/>
    <w:bookmarkStart w:name="z188" w:id="135"/>
    <w:p>
      <w:pPr>
        <w:spacing w:after="0"/>
        <w:ind w:left="0"/>
        <w:jc w:val="left"/>
      </w:pPr>
      <w:r>
        <w:rPr>
          <w:rFonts w:ascii="Times New Roman"/>
          <w:b/>
          <w:i w:val="false"/>
          <w:color w:val="000000"/>
        </w:rPr>
        <w:t xml:space="preserve"> Салымшылардың (алушылардың) зейнетақы жинақтарының көлемі және жеке зейнетақы шоттарының (қосалқы шоттарының) саны туралы есеп</w:t>
      </w:r>
    </w:p>
    <w:bookmarkEnd w:id="135"/>
    <w:bookmarkStart w:name="z189" w:id="13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1-ENPF_PV</w:t>
      </w:r>
    </w:p>
    <w:bookmarkEnd w:id="136"/>
    <w:bookmarkStart w:name="z190" w:id="137"/>
    <w:p>
      <w:pPr>
        <w:spacing w:after="0"/>
        <w:ind w:left="0"/>
        <w:jc w:val="both"/>
      </w:pPr>
      <w:r>
        <w:rPr>
          <w:rFonts w:ascii="Times New Roman"/>
          <w:b w:val="false"/>
          <w:i w:val="false"/>
          <w:color w:val="000000"/>
          <w:sz w:val="28"/>
        </w:rPr>
        <w:t>
      Кезеңділігі: ай сайын</w:t>
      </w:r>
    </w:p>
    <w:bookmarkEnd w:id="137"/>
    <w:bookmarkStart w:name="z191" w:id="138"/>
    <w:p>
      <w:pPr>
        <w:spacing w:after="0"/>
        <w:ind w:left="0"/>
        <w:jc w:val="both"/>
      </w:pPr>
      <w:r>
        <w:rPr>
          <w:rFonts w:ascii="Times New Roman"/>
          <w:b w:val="false"/>
          <w:i w:val="false"/>
          <w:color w:val="000000"/>
          <w:sz w:val="28"/>
        </w:rPr>
        <w:t>
      Есепті кезеңі: 20___жылғы "__" ________ жағдай бойынша</w:t>
      </w:r>
    </w:p>
    <w:bookmarkEnd w:id="138"/>
    <w:bookmarkStart w:name="z192" w:id="13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bookmarkEnd w:id="139"/>
    <w:bookmarkStart w:name="z193" w:id="1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7 (жетінші) жұмыс күнінен кешіктірмей, ай сайын</w:t>
      </w:r>
    </w:p>
    <w:bookmarkEnd w:id="140"/>
    <w:bookmarkStart w:name="z194" w:id="141"/>
    <w:p>
      <w:pPr>
        <w:spacing w:after="0"/>
        <w:ind w:left="0"/>
        <w:jc w:val="both"/>
      </w:pPr>
      <w:r>
        <w:rPr>
          <w:rFonts w:ascii="Times New Roman"/>
          <w:b w:val="false"/>
          <w:i w:val="false"/>
          <w:color w:val="000000"/>
          <w:sz w:val="28"/>
        </w:rPr>
        <w:t>
      БСН: _______________________</w:t>
      </w:r>
    </w:p>
    <w:bookmarkEnd w:id="141"/>
    <w:bookmarkStart w:name="z195" w:id="142"/>
    <w:p>
      <w:pPr>
        <w:spacing w:after="0"/>
        <w:ind w:left="0"/>
        <w:jc w:val="both"/>
      </w:pPr>
      <w:r>
        <w:rPr>
          <w:rFonts w:ascii="Times New Roman"/>
          <w:b w:val="false"/>
          <w:i w:val="false"/>
          <w:color w:val="000000"/>
          <w:sz w:val="28"/>
        </w:rPr>
        <w:t>
      Жинау әдісі: электронды түрде</w:t>
      </w:r>
    </w:p>
    <w:bookmarkEnd w:id="142"/>
    <w:bookmarkStart w:name="z196" w:id="143"/>
    <w:p>
      <w:pPr>
        <w:spacing w:after="0"/>
        <w:ind w:left="0"/>
        <w:jc w:val="both"/>
      </w:pPr>
      <w:r>
        <w:rPr>
          <w:rFonts w:ascii="Times New Roman"/>
          <w:b w:val="false"/>
          <w:i w:val="false"/>
          <w:color w:val="000000"/>
          <w:sz w:val="28"/>
        </w:rPr>
        <w:t>
      Сенімгерлік басқарудағы зейнетақы жинақтары бойынша</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 </w:t>
      </w:r>
    </w:p>
    <w:bookmarkStart w:name="z198" w:id="144"/>
    <w:p>
      <w:pPr>
        <w:spacing w:after="0"/>
        <w:ind w:left="0"/>
        <w:jc w:val="both"/>
      </w:pPr>
      <w:r>
        <w:rPr>
          <w:rFonts w:ascii="Times New Roman"/>
          <w:b w:val="false"/>
          <w:i w:val="false"/>
          <w:color w:val="000000"/>
          <w:sz w:val="28"/>
        </w:rPr>
        <w:t>
      (зейнетақы активтерін басқарушының атауы)</w:t>
      </w:r>
    </w:p>
    <w:bookmarkEnd w:id="144"/>
    <w:bookmarkStart w:name="z199" w:id="145"/>
    <w:p>
      <w:pPr>
        <w:spacing w:after="0"/>
        <w:ind w:left="0"/>
        <w:jc w:val="both"/>
      </w:pPr>
      <w:r>
        <w:rPr>
          <w:rFonts w:ascii="Times New Roman"/>
          <w:b w:val="false"/>
          <w:i w:val="false"/>
          <w:color w:val="000000"/>
          <w:sz w:val="28"/>
        </w:rPr>
        <w:t>
      (мың теңгемен)</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есепке алу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үлкен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есепке алу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есепке алу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есепке алу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шоттарындағы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шоттарындағы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203" w:id="147"/>
    <w:p>
      <w:pPr>
        <w:spacing w:after="0"/>
        <w:ind w:left="0"/>
        <w:jc w:val="both"/>
      </w:pPr>
      <w:r>
        <w:rPr>
          <w:rFonts w:ascii="Times New Roman"/>
          <w:b w:val="false"/>
          <w:i w:val="false"/>
          <w:color w:val="000000"/>
          <w:sz w:val="28"/>
        </w:rPr>
        <w:t>
      Сәйкестендірілмеген салымшылар бойынша зейнетақы жинақтарының сомасы ________ мың теңгені құрайды.</w:t>
      </w:r>
    </w:p>
    <w:bookmarkEnd w:id="147"/>
    <w:bookmarkStart w:name="z204" w:id="148"/>
    <w:p>
      <w:pPr>
        <w:spacing w:after="0"/>
        <w:ind w:left="0"/>
        <w:jc w:val="both"/>
      </w:pPr>
      <w:r>
        <w:rPr>
          <w:rFonts w:ascii="Times New Roman"/>
          <w:b w:val="false"/>
          <w:i w:val="false"/>
          <w:color w:val="000000"/>
          <w:sz w:val="28"/>
        </w:rPr>
        <w:t>
      Резервтік қорлардың шоттарындағы ақша сомасы ________ мың теңгені құрайды.</w:t>
      </w:r>
    </w:p>
    <w:bookmarkEnd w:id="148"/>
    <w:bookmarkStart w:name="z205" w:id="149"/>
    <w:p>
      <w:pPr>
        <w:spacing w:after="0"/>
        <w:ind w:left="0"/>
        <w:jc w:val="both"/>
      </w:pPr>
      <w:r>
        <w:rPr>
          <w:rFonts w:ascii="Times New Roman"/>
          <w:b w:val="false"/>
          <w:i w:val="false"/>
          <w:color w:val="000000"/>
          <w:sz w:val="28"/>
        </w:rPr>
        <w:t>
      Атауы ______________________________________</w:t>
      </w:r>
    </w:p>
    <w:bookmarkEnd w:id="149"/>
    <w:bookmarkStart w:name="z206" w:id="150"/>
    <w:p>
      <w:pPr>
        <w:spacing w:after="0"/>
        <w:ind w:left="0"/>
        <w:jc w:val="both"/>
      </w:pPr>
      <w:r>
        <w:rPr>
          <w:rFonts w:ascii="Times New Roman"/>
          <w:b w:val="false"/>
          <w:i w:val="false"/>
          <w:color w:val="000000"/>
          <w:sz w:val="28"/>
        </w:rPr>
        <w:t>
      Мекенжайы __________________________________________________________</w:t>
      </w:r>
    </w:p>
    <w:bookmarkEnd w:id="150"/>
    <w:bookmarkStart w:name="z207" w:id="151"/>
    <w:p>
      <w:pPr>
        <w:spacing w:after="0"/>
        <w:ind w:left="0"/>
        <w:jc w:val="both"/>
      </w:pPr>
      <w:r>
        <w:rPr>
          <w:rFonts w:ascii="Times New Roman"/>
          <w:b w:val="false"/>
          <w:i w:val="false"/>
          <w:color w:val="000000"/>
          <w:sz w:val="28"/>
        </w:rPr>
        <w:t>
      Телефоны ________________________________________</w:t>
      </w:r>
    </w:p>
    <w:bookmarkEnd w:id="151"/>
    <w:bookmarkStart w:name="z208" w:id="152"/>
    <w:p>
      <w:pPr>
        <w:spacing w:after="0"/>
        <w:ind w:left="0"/>
        <w:jc w:val="both"/>
      </w:pPr>
      <w:r>
        <w:rPr>
          <w:rFonts w:ascii="Times New Roman"/>
          <w:b w:val="false"/>
          <w:i w:val="false"/>
          <w:color w:val="000000"/>
          <w:sz w:val="28"/>
        </w:rPr>
        <w:t>
      Электрондық пошта мекенжайы _________________________</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210" w:id="153"/>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53"/>
    <w:bookmarkStart w:name="z211" w:id="15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54"/>
    <w:bookmarkStart w:name="z212" w:id="155"/>
    <w:p>
      <w:pPr>
        <w:spacing w:after="0"/>
        <w:ind w:left="0"/>
        <w:jc w:val="both"/>
      </w:pPr>
      <w:r>
        <w:rPr>
          <w:rFonts w:ascii="Times New Roman"/>
          <w:b w:val="false"/>
          <w:i w:val="false"/>
          <w:color w:val="000000"/>
          <w:sz w:val="28"/>
        </w:rPr>
        <w:t xml:space="preserve">
      _______________________________________ _____________ </w:t>
      </w:r>
    </w:p>
    <w:bookmarkEnd w:id="155"/>
    <w:bookmarkStart w:name="z213" w:id="156"/>
    <w:p>
      <w:pPr>
        <w:spacing w:after="0"/>
        <w:ind w:left="0"/>
        <w:jc w:val="both"/>
      </w:pPr>
      <w:r>
        <w:rPr>
          <w:rFonts w:ascii="Times New Roman"/>
          <w:b w:val="false"/>
          <w:i w:val="false"/>
          <w:color w:val="000000"/>
          <w:sz w:val="28"/>
        </w:rPr>
        <w:t>
      тегі, аты және әкесінің аты (ол болған жағдайда) қолы</w:t>
      </w:r>
    </w:p>
    <w:bookmarkEnd w:id="156"/>
    <w:bookmarkStart w:name="z214" w:id="157"/>
    <w:p>
      <w:pPr>
        <w:spacing w:after="0"/>
        <w:ind w:left="0"/>
        <w:jc w:val="both"/>
      </w:pPr>
      <w:r>
        <w:rPr>
          <w:rFonts w:ascii="Times New Roman"/>
          <w:b w:val="false"/>
          <w:i w:val="false"/>
          <w:color w:val="000000"/>
          <w:sz w:val="28"/>
        </w:rPr>
        <w:t>
      Күні 20__ жылғы "____" ______________</w:t>
      </w:r>
    </w:p>
    <w:bookmarkEnd w:id="157"/>
    <w:bookmarkStart w:name="z215" w:id="158"/>
    <w:p>
      <w:pPr>
        <w:spacing w:after="0"/>
        <w:ind w:left="0"/>
        <w:jc w:val="both"/>
      </w:pPr>
      <w:r>
        <w:rPr>
          <w:rFonts w:ascii="Times New Roman"/>
          <w:b w:val="false"/>
          <w:i w:val="false"/>
          <w:color w:val="000000"/>
          <w:sz w:val="28"/>
        </w:rPr>
        <w:t>
      Ескертпе: нысан "Салымшылардың (алушылардың) зейнетақы жинақтарының көлемі және жеке зейнетақы шоттарының (қосалқы шоттарының) саны туралы есеп" әкімшілік деректерді өтеусіз негізде жинауға арналған нысанын толтыру бойынша түсіндірмеге сәйкес толтырылады.</w:t>
      </w:r>
    </w:p>
    <w:bookmarkEnd w:id="1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"Салымшылардың </w:t>
            </w:r>
            <w:r>
              <w:br/>
            </w:r>
            <w:r>
              <w:rPr>
                <w:rFonts w:ascii="Times New Roman"/>
                <w:b w:val="false"/>
                <w:i w:val="false"/>
                <w:color w:val="000000"/>
                <w:sz w:val="20"/>
              </w:rPr>
              <w:t xml:space="preserve">(алушылардың) зейнетақы </w:t>
            </w:r>
            <w:r>
              <w:br/>
            </w:r>
            <w:r>
              <w:rPr>
                <w:rFonts w:ascii="Times New Roman"/>
                <w:b w:val="false"/>
                <w:i w:val="false"/>
                <w:color w:val="000000"/>
                <w:sz w:val="20"/>
              </w:rPr>
              <w:t xml:space="preserve">жинақтарының көлемі және </w:t>
            </w:r>
            <w:r>
              <w:br/>
            </w:r>
            <w:r>
              <w:rPr>
                <w:rFonts w:ascii="Times New Roman"/>
                <w:b w:val="false"/>
                <w:i w:val="false"/>
                <w:color w:val="000000"/>
                <w:sz w:val="20"/>
              </w:rPr>
              <w:t xml:space="preserve">жеке зейнетақы шоттарының </w:t>
            </w:r>
            <w:r>
              <w:br/>
            </w:r>
            <w:r>
              <w:rPr>
                <w:rFonts w:ascii="Times New Roman"/>
                <w:b w:val="false"/>
                <w:i w:val="false"/>
                <w:color w:val="000000"/>
                <w:sz w:val="20"/>
              </w:rPr>
              <w:t xml:space="preserve">(қосалқы шоттарының) саны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"Салымшылардың (алушылардың) зейнетақы жинақтарының көлемі және жеке зейнетақы шоттарының (қосалқы шоттарының) саны туралы есеп" (индексі – 1-ENPF_PV, кезеңділігі – ай сайын) әкімшілік деректерді өтеусіз негізде жинауға арналған нысанын толтыру бойынша түсіндірме</w:t>
      </w:r>
    </w:p>
    <w:bookmarkStart w:name="z218" w:id="159"/>
    <w:p>
      <w:pPr>
        <w:spacing w:after="0"/>
        <w:ind w:left="0"/>
        <w:jc w:val="left"/>
      </w:pPr>
      <w:r>
        <w:rPr>
          <w:rFonts w:ascii="Times New Roman"/>
          <w:b/>
          <w:i w:val="false"/>
          <w:color w:val="000000"/>
        </w:rPr>
        <w:t xml:space="preserve"> 1-тарау. Жалпы ережелер</w:t>
      </w:r>
    </w:p>
    <w:bookmarkEnd w:id="159"/>
    <w:bookmarkStart w:name="z219" w:id="160"/>
    <w:p>
      <w:pPr>
        <w:spacing w:after="0"/>
        <w:ind w:left="0"/>
        <w:jc w:val="both"/>
      </w:pPr>
      <w:r>
        <w:rPr>
          <w:rFonts w:ascii="Times New Roman"/>
          <w:b w:val="false"/>
          <w:i w:val="false"/>
          <w:color w:val="000000"/>
          <w:sz w:val="28"/>
        </w:rPr>
        <w:t>
      1. Осы түсіндірмеде "Салымшылардың (алушылардың) зейнетақы жинақтарының көлемі және жеке зейнетақы шоттарының (қосалқы шоттарының) саны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60"/>
    <w:bookmarkStart w:name="z220" w:id="16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61"/>
    <w:bookmarkStart w:name="z221" w:id="162"/>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Қазақстан Республикасы Ұлттық Банкінің сенімгерлік басқаруындағы зейнетақы жинақтары бойынша және инвестициялық портфельді басқарушының сенімгерлік басқаруындағы зейнетақы жинақтары бойынша бөлек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62"/>
    <w:bookmarkStart w:name="z222" w:id="16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63"/>
    <w:bookmarkStart w:name="z223" w:id="164"/>
    <w:p>
      <w:pPr>
        <w:spacing w:after="0"/>
        <w:ind w:left="0"/>
        <w:jc w:val="left"/>
      </w:pPr>
      <w:r>
        <w:rPr>
          <w:rFonts w:ascii="Times New Roman"/>
          <w:b/>
          <w:i w:val="false"/>
          <w:color w:val="000000"/>
        </w:rPr>
        <w:t xml:space="preserve"> 2-тарау. Нысанды толтыру бойынша түсіндірме</w:t>
      </w:r>
    </w:p>
    <w:bookmarkEnd w:id="164"/>
    <w:bookmarkStart w:name="z224" w:id="165"/>
    <w:p>
      <w:pPr>
        <w:spacing w:after="0"/>
        <w:ind w:left="0"/>
        <w:jc w:val="both"/>
      </w:pPr>
      <w:r>
        <w:rPr>
          <w:rFonts w:ascii="Times New Roman"/>
          <w:b w:val="false"/>
          <w:i w:val="false"/>
          <w:color w:val="000000"/>
          <w:sz w:val="28"/>
        </w:rPr>
        <w:t>
      5. 2, 5, 8, 11, 14 және 17-бағандарда Қазақстан Республикасы Ұлттық Банкінің сенімгерлік басқаруындағы зейнетақы жинақтары бар салымшылардың (алушылардың) жеке зейнетақы шоттарының саны және жеке зейнетақы шотының құрамында ашылатын және инвестициялық портфельді басқарушының сенімгерлік басқаруына берілген зейнетақы жинақтарын есепке алуға арналған салымшылардың (алушылардың) қосалқы шоттарының саны ерлер мен әйелдер бойынша бөлек (тиісті бағандарда) салымшының (алушының) жасына қарай бөліп, көрсетіледі.</w:t>
      </w:r>
    </w:p>
    <w:bookmarkEnd w:id="165"/>
    <w:bookmarkStart w:name="z225" w:id="166"/>
    <w:p>
      <w:pPr>
        <w:spacing w:after="0"/>
        <w:ind w:left="0"/>
        <w:jc w:val="both"/>
      </w:pPr>
      <w:r>
        <w:rPr>
          <w:rFonts w:ascii="Times New Roman"/>
          <w:b w:val="false"/>
          <w:i w:val="false"/>
          <w:color w:val="000000"/>
          <w:sz w:val="28"/>
        </w:rPr>
        <w:t>
      6. 3, 6, 9, 12, 15 және 18-бағандарда Қазақстан Республикасы Ұлттық Банкінің сенімгерлік басқаруындағы зейнетақы жинақтары бар салымшылардың (алушылардың) жеке зейнетақы шоттарындағы зейнетақы жинақтарының сомасы және жеке зейнетақы шотының құрамында ашылатын және инвестициялық портфельді басқарушының сенімгерлік басқаруына берілген зейнетақы жинақтарын есепке алуға арналған салымшылардың (алушылардың) қосалқы шоттарындағы зейнетақы жинақтарының сомасы ерлер мен әйелдер бойынша бөлек (тиісті бағандарда) салымшының (алушының) жасына қарай бөліп, көрсетіледі.</w:t>
      </w:r>
    </w:p>
    <w:bookmarkEnd w:id="166"/>
    <w:bookmarkStart w:name="z226" w:id="167"/>
    <w:p>
      <w:pPr>
        <w:spacing w:after="0"/>
        <w:ind w:left="0"/>
        <w:jc w:val="both"/>
      </w:pPr>
      <w:r>
        <w:rPr>
          <w:rFonts w:ascii="Times New Roman"/>
          <w:b w:val="false"/>
          <w:i w:val="false"/>
          <w:color w:val="000000"/>
          <w:sz w:val="28"/>
        </w:rPr>
        <w:t>
      7. 4, 7, 10, 13, 16 және 19-бағандарда Қазақстан Республикасы Ұлттық Банкінің сенімгерлік басқаруындағы зейнетақы жинақтары жоқ салымшылардың (алушылардың) жеке зейнетақы шоттарының саны және жеке зейнетақы шотының құрамында ашылатын және салымшылардың (алушылардың) инвестициялық портфельді басқарушының сенімгерлік басқаруына берілген зейнетақы жинақтарын есепке алуға арналған зейнетақы жинақтары жоқ қосалқы шоттарының саны ерлер мен әйелдер бойынша бөлек (тиісті бағандарда) салымшының (алушының) жасына қарай бөліп, көрсетіледі.</w:t>
      </w:r>
    </w:p>
    <w:bookmarkEnd w:id="167"/>
    <w:bookmarkStart w:name="z227" w:id="168"/>
    <w:p>
      <w:pPr>
        <w:spacing w:after="0"/>
        <w:ind w:left="0"/>
        <w:jc w:val="both"/>
      </w:pPr>
      <w:r>
        <w:rPr>
          <w:rFonts w:ascii="Times New Roman"/>
          <w:b w:val="false"/>
          <w:i w:val="false"/>
          <w:color w:val="000000"/>
          <w:sz w:val="28"/>
        </w:rPr>
        <w:t>
      8. 20 және 22-бағандарда Қазақстан Республикасы Ұлттық Банкінің сенімгерлік басқаруындағы зейнетақы жинақтары бар жеке тұлғалардың шартты зейнетақы шоттарының саны ерлер мен әйелдер бойынша бөлек жеке тұлғаның жасына қарай бөліп, көрсетіледі.</w:t>
      </w:r>
    </w:p>
    <w:bookmarkEnd w:id="168"/>
    <w:bookmarkStart w:name="z228" w:id="169"/>
    <w:p>
      <w:pPr>
        <w:spacing w:after="0"/>
        <w:ind w:left="0"/>
        <w:jc w:val="both"/>
      </w:pPr>
      <w:r>
        <w:rPr>
          <w:rFonts w:ascii="Times New Roman"/>
          <w:b w:val="false"/>
          <w:i w:val="false"/>
          <w:color w:val="000000"/>
          <w:sz w:val="28"/>
        </w:rPr>
        <w:t>
      9. 21 және 23-бағандарда шартты зейнетақы шоттарындағы сома көрсетіледі.</w:t>
      </w:r>
    </w:p>
    <w:bookmarkEnd w:id="169"/>
    <w:bookmarkStart w:name="z229" w:id="170"/>
    <w:p>
      <w:pPr>
        <w:spacing w:after="0"/>
        <w:ind w:left="0"/>
        <w:jc w:val="both"/>
      </w:pPr>
      <w:r>
        <w:rPr>
          <w:rFonts w:ascii="Times New Roman"/>
          <w:b w:val="false"/>
          <w:i w:val="false"/>
          <w:color w:val="000000"/>
          <w:sz w:val="28"/>
        </w:rPr>
        <w:t>
      10. Сәйкестендірілмеген салымшылар бойынша зейнетақы жинақтарының сомасы және резервтік қорлардың шоттарындағы ақша сомасы ақпараттық жүйеде көзделген Нысанға ескертпеде көрсетіледі.</w:t>
      </w:r>
    </w:p>
    <w:bookmarkEnd w:id="170"/>
    <w:bookmarkStart w:name="z230" w:id="171"/>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17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6-қосымша</w:t>
            </w:r>
          </w:p>
        </w:tc>
      </w:tr>
    </w:tbl>
    <w:bookmarkStart w:name="z233" w:id="172"/>
    <w:p>
      <w:pPr>
        <w:spacing w:after="0"/>
        <w:ind w:left="0"/>
        <w:jc w:val="left"/>
      </w:pPr>
      <w:r>
        <w:rPr>
          <w:rFonts w:ascii="Times New Roman"/>
          <w:b/>
          <w:i w:val="false"/>
          <w:color w:val="000000"/>
        </w:rPr>
        <w:t xml:space="preserve"> Әкімшілік деректерді жинауға арналған нысан</w:t>
      </w:r>
    </w:p>
    <w:bookmarkEnd w:id="172"/>
    <w:bookmarkStart w:name="z234" w:id="173"/>
    <w:p>
      <w:pPr>
        <w:spacing w:after="0"/>
        <w:ind w:left="0"/>
        <w:jc w:val="both"/>
      </w:pPr>
      <w:r>
        <w:rPr>
          <w:rFonts w:ascii="Times New Roman"/>
          <w:b w:val="false"/>
          <w:i w:val="false"/>
          <w:color w:val="000000"/>
          <w:sz w:val="28"/>
        </w:rPr>
        <w:t>
      Ұсынылады: Қазақстан Республикасының Ұлттық Банкіне</w:t>
      </w:r>
    </w:p>
    <w:bookmarkEnd w:id="173"/>
    <w:bookmarkStart w:name="z235" w:id="17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74"/>
    <w:bookmarkStart w:name="z236" w:id="175"/>
    <w:p>
      <w:pPr>
        <w:spacing w:after="0"/>
        <w:ind w:left="0"/>
        <w:jc w:val="left"/>
      </w:pPr>
      <w:r>
        <w:rPr>
          <w:rFonts w:ascii="Times New Roman"/>
          <w:b/>
          <w:i w:val="false"/>
          <w:color w:val="000000"/>
        </w:rPr>
        <w:t xml:space="preserve">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w:t>
      </w:r>
    </w:p>
    <w:bookmarkEnd w:id="175"/>
    <w:bookmarkStart w:name="z237" w:id="17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1-ENPF_PV_OBL</w:t>
      </w:r>
    </w:p>
    <w:bookmarkEnd w:id="176"/>
    <w:bookmarkStart w:name="z238" w:id="177"/>
    <w:p>
      <w:pPr>
        <w:spacing w:after="0"/>
        <w:ind w:left="0"/>
        <w:jc w:val="both"/>
      </w:pPr>
      <w:r>
        <w:rPr>
          <w:rFonts w:ascii="Times New Roman"/>
          <w:b w:val="false"/>
          <w:i w:val="false"/>
          <w:color w:val="000000"/>
          <w:sz w:val="28"/>
        </w:rPr>
        <w:t>
      Кезеңділігі: ай сайын</w:t>
      </w:r>
    </w:p>
    <w:bookmarkEnd w:id="177"/>
    <w:bookmarkStart w:name="z239" w:id="178"/>
    <w:p>
      <w:pPr>
        <w:spacing w:after="0"/>
        <w:ind w:left="0"/>
        <w:jc w:val="both"/>
      </w:pPr>
      <w:r>
        <w:rPr>
          <w:rFonts w:ascii="Times New Roman"/>
          <w:b w:val="false"/>
          <w:i w:val="false"/>
          <w:color w:val="000000"/>
          <w:sz w:val="28"/>
        </w:rPr>
        <w:t>
      Есепті кезеңі: 20___жылғы "__" ________ жағдай бойынша</w:t>
      </w:r>
    </w:p>
    <w:bookmarkEnd w:id="178"/>
    <w:bookmarkStart w:name="z240" w:id="17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bookmarkEnd w:id="179"/>
    <w:bookmarkStart w:name="z241" w:id="18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7 (жетінші) жұмыс күнінен кешіктірмей, ай сайын</w:t>
      </w:r>
    </w:p>
    <w:bookmarkEnd w:id="180"/>
    <w:bookmarkStart w:name="z242" w:id="181"/>
    <w:p>
      <w:pPr>
        <w:spacing w:after="0"/>
        <w:ind w:left="0"/>
        <w:jc w:val="both"/>
      </w:pPr>
      <w:r>
        <w:rPr>
          <w:rFonts w:ascii="Times New Roman"/>
          <w:b w:val="false"/>
          <w:i w:val="false"/>
          <w:color w:val="000000"/>
          <w:sz w:val="28"/>
        </w:rPr>
        <w:t>
      БСН: _______________________</w:t>
      </w:r>
    </w:p>
    <w:bookmarkEnd w:id="181"/>
    <w:bookmarkStart w:name="z243" w:id="182"/>
    <w:p>
      <w:pPr>
        <w:spacing w:after="0"/>
        <w:ind w:left="0"/>
        <w:jc w:val="both"/>
      </w:pPr>
      <w:r>
        <w:rPr>
          <w:rFonts w:ascii="Times New Roman"/>
          <w:b w:val="false"/>
          <w:i w:val="false"/>
          <w:color w:val="000000"/>
          <w:sz w:val="28"/>
        </w:rPr>
        <w:t>
      Жинау әдісі: электронды түрде</w:t>
      </w:r>
    </w:p>
    <w:bookmarkEnd w:id="182"/>
    <w:bookmarkStart w:name="z244" w:id="183"/>
    <w:p>
      <w:pPr>
        <w:spacing w:after="0"/>
        <w:ind w:left="0"/>
        <w:jc w:val="both"/>
      </w:pPr>
      <w:r>
        <w:rPr>
          <w:rFonts w:ascii="Times New Roman"/>
          <w:b w:val="false"/>
          <w:i w:val="false"/>
          <w:color w:val="000000"/>
          <w:sz w:val="28"/>
        </w:rPr>
        <w:t>
      Сенімгерлік басқарудағы зейнетақы жинақтары бойынша</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 </w:t>
      </w:r>
    </w:p>
    <w:bookmarkStart w:name="z246" w:id="184"/>
    <w:p>
      <w:pPr>
        <w:spacing w:after="0"/>
        <w:ind w:left="0"/>
        <w:jc w:val="both"/>
      </w:pPr>
      <w:r>
        <w:rPr>
          <w:rFonts w:ascii="Times New Roman"/>
          <w:b w:val="false"/>
          <w:i w:val="false"/>
          <w:color w:val="000000"/>
          <w:sz w:val="28"/>
        </w:rPr>
        <w:t>
      (зейнетақы активтерін басқарушының атауы)</w:t>
      </w:r>
    </w:p>
    <w:bookmarkEnd w:id="184"/>
    <w:bookmarkStart w:name="z247" w:id="185"/>
    <w:p>
      <w:pPr>
        <w:spacing w:after="0"/>
        <w:ind w:left="0"/>
        <w:jc w:val="both"/>
      </w:pPr>
      <w:r>
        <w:rPr>
          <w:rFonts w:ascii="Times New Roman"/>
          <w:b w:val="false"/>
          <w:i w:val="false"/>
          <w:color w:val="000000"/>
          <w:sz w:val="28"/>
        </w:rPr>
        <w:t>
      (мың теңгемен)</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республикалық маңызы бар қала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есепке алу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 есепке алу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Өңірі көрсетілмеген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(алушылардың) жеке зейнетақы шоттары (қосалқы шоттары)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зейнетақы шоттары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жарналарын есепке алу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есепке алу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салымшылардың (алушылардың) жеке зейнетақы шоттарының (қосалқы шоттарының)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салымшылардың (алушылардың) жеке зейнетақы шоттарының (қосалқы шоттарының)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жеке тұлғалардың шартты зейнетақы шоттарының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Жинақтардың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жоқ жеке тұлғалардың шартты зейнетақы шоттарының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249" w:id="186"/>
    <w:p>
      <w:pPr>
        <w:spacing w:after="0"/>
        <w:ind w:left="0"/>
        <w:jc w:val="both"/>
      </w:pPr>
      <w:r>
        <w:rPr>
          <w:rFonts w:ascii="Times New Roman"/>
          <w:b w:val="false"/>
          <w:i w:val="false"/>
          <w:color w:val="000000"/>
          <w:sz w:val="28"/>
        </w:rPr>
        <w:t>
      Сәйкестендірілмеген салымшылар бойынша зейнетақы жинақтарының сомасы ________ мың теңгені құрайды.</w:t>
      </w:r>
    </w:p>
    <w:bookmarkEnd w:id="186"/>
    <w:bookmarkStart w:name="z250" w:id="187"/>
    <w:p>
      <w:pPr>
        <w:spacing w:after="0"/>
        <w:ind w:left="0"/>
        <w:jc w:val="both"/>
      </w:pPr>
      <w:r>
        <w:rPr>
          <w:rFonts w:ascii="Times New Roman"/>
          <w:b w:val="false"/>
          <w:i w:val="false"/>
          <w:color w:val="000000"/>
          <w:sz w:val="28"/>
        </w:rPr>
        <w:t>
      Резервтік қорлардың шоттарындағы ақша сомасы ________ мың теңгені құрайды.</w:t>
      </w:r>
    </w:p>
    <w:bookmarkEnd w:id="187"/>
    <w:bookmarkStart w:name="z251" w:id="188"/>
    <w:p>
      <w:pPr>
        <w:spacing w:after="0"/>
        <w:ind w:left="0"/>
        <w:jc w:val="both"/>
      </w:pPr>
      <w:r>
        <w:rPr>
          <w:rFonts w:ascii="Times New Roman"/>
          <w:b w:val="false"/>
          <w:i w:val="false"/>
          <w:color w:val="000000"/>
          <w:sz w:val="28"/>
        </w:rPr>
        <w:t>
      Атауы ______________________________________</w:t>
      </w:r>
    </w:p>
    <w:bookmarkEnd w:id="188"/>
    <w:bookmarkStart w:name="z252" w:id="189"/>
    <w:p>
      <w:pPr>
        <w:spacing w:after="0"/>
        <w:ind w:left="0"/>
        <w:jc w:val="both"/>
      </w:pPr>
      <w:r>
        <w:rPr>
          <w:rFonts w:ascii="Times New Roman"/>
          <w:b w:val="false"/>
          <w:i w:val="false"/>
          <w:color w:val="000000"/>
          <w:sz w:val="28"/>
        </w:rPr>
        <w:t>
      Мекенжайы __________________________________________________________</w:t>
      </w:r>
    </w:p>
    <w:bookmarkEnd w:id="189"/>
    <w:bookmarkStart w:name="z253" w:id="190"/>
    <w:p>
      <w:pPr>
        <w:spacing w:after="0"/>
        <w:ind w:left="0"/>
        <w:jc w:val="both"/>
      </w:pPr>
      <w:r>
        <w:rPr>
          <w:rFonts w:ascii="Times New Roman"/>
          <w:b w:val="false"/>
          <w:i w:val="false"/>
          <w:color w:val="000000"/>
          <w:sz w:val="28"/>
        </w:rPr>
        <w:t>
      Телефоны ________________________________________</w:t>
      </w:r>
    </w:p>
    <w:bookmarkEnd w:id="190"/>
    <w:bookmarkStart w:name="z254" w:id="191"/>
    <w:p>
      <w:pPr>
        <w:spacing w:after="0"/>
        <w:ind w:left="0"/>
        <w:jc w:val="both"/>
      </w:pPr>
      <w:r>
        <w:rPr>
          <w:rFonts w:ascii="Times New Roman"/>
          <w:b w:val="false"/>
          <w:i w:val="false"/>
          <w:color w:val="000000"/>
          <w:sz w:val="28"/>
        </w:rPr>
        <w:t>
      Электрондық пошта мекенжайы _________________________</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256" w:id="192"/>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92"/>
    <w:bookmarkStart w:name="z257" w:id="19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93"/>
    <w:bookmarkStart w:name="z258" w:id="194"/>
    <w:p>
      <w:pPr>
        <w:spacing w:after="0"/>
        <w:ind w:left="0"/>
        <w:jc w:val="both"/>
      </w:pPr>
      <w:r>
        <w:rPr>
          <w:rFonts w:ascii="Times New Roman"/>
          <w:b w:val="false"/>
          <w:i w:val="false"/>
          <w:color w:val="000000"/>
          <w:sz w:val="28"/>
        </w:rPr>
        <w:t xml:space="preserve">
      _______________________________________ _____________ </w:t>
      </w:r>
    </w:p>
    <w:bookmarkEnd w:id="194"/>
    <w:bookmarkStart w:name="z259" w:id="195"/>
    <w:p>
      <w:pPr>
        <w:spacing w:after="0"/>
        <w:ind w:left="0"/>
        <w:jc w:val="both"/>
      </w:pPr>
      <w:r>
        <w:rPr>
          <w:rFonts w:ascii="Times New Roman"/>
          <w:b w:val="false"/>
          <w:i w:val="false"/>
          <w:color w:val="000000"/>
          <w:sz w:val="28"/>
        </w:rPr>
        <w:t>
      тегі, аты және әкесінің аты (ол болған жағдайда) қолы</w:t>
      </w:r>
    </w:p>
    <w:bookmarkEnd w:id="195"/>
    <w:bookmarkStart w:name="z260" w:id="196"/>
    <w:p>
      <w:pPr>
        <w:spacing w:after="0"/>
        <w:ind w:left="0"/>
        <w:jc w:val="both"/>
      </w:pPr>
      <w:r>
        <w:rPr>
          <w:rFonts w:ascii="Times New Roman"/>
          <w:b w:val="false"/>
          <w:i w:val="false"/>
          <w:color w:val="000000"/>
          <w:sz w:val="28"/>
        </w:rPr>
        <w:t xml:space="preserve">
      Күні 20__ жылғы "____" ______________ </w:t>
      </w:r>
    </w:p>
    <w:bookmarkEnd w:id="196"/>
    <w:bookmarkStart w:name="z261" w:id="197"/>
    <w:p>
      <w:pPr>
        <w:spacing w:after="0"/>
        <w:ind w:left="0"/>
        <w:jc w:val="both"/>
      </w:pPr>
      <w:r>
        <w:rPr>
          <w:rFonts w:ascii="Times New Roman"/>
          <w:b w:val="false"/>
          <w:i w:val="false"/>
          <w:color w:val="000000"/>
          <w:sz w:val="28"/>
        </w:rPr>
        <w:t>
      Ескертпе: нысан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 әкімшілік деректерді өтеусіз негізде жинауға арналған нысанын толтыру бойынша түсіндірмеге сәйкес толтырылады.</w:t>
      </w:r>
    </w:p>
    <w:bookmarkEnd w:id="19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облыстары бойынша </w:t>
            </w:r>
            <w:r>
              <w:br/>
            </w:r>
            <w:r>
              <w:rPr>
                <w:rFonts w:ascii="Times New Roman"/>
                <w:b w:val="false"/>
                <w:i w:val="false"/>
                <w:color w:val="000000"/>
                <w:sz w:val="20"/>
              </w:rPr>
              <w:t xml:space="preserve">(салымшының (алушының) </w:t>
            </w:r>
            <w:r>
              <w:br/>
            </w:r>
            <w:r>
              <w:rPr>
                <w:rFonts w:ascii="Times New Roman"/>
                <w:b w:val="false"/>
                <w:i w:val="false"/>
                <w:color w:val="000000"/>
                <w:sz w:val="20"/>
              </w:rPr>
              <w:t xml:space="preserve">тұрғылықты жері бойынша) </w:t>
            </w:r>
            <w:r>
              <w:br/>
            </w:r>
            <w:r>
              <w:rPr>
                <w:rFonts w:ascii="Times New Roman"/>
                <w:b w:val="false"/>
                <w:i w:val="false"/>
                <w:color w:val="000000"/>
                <w:sz w:val="20"/>
              </w:rPr>
              <w:t xml:space="preserve">салымшылардың </w:t>
            </w:r>
            <w:r>
              <w:br/>
            </w:r>
            <w:r>
              <w:rPr>
                <w:rFonts w:ascii="Times New Roman"/>
                <w:b w:val="false"/>
                <w:i w:val="false"/>
                <w:color w:val="000000"/>
                <w:sz w:val="20"/>
              </w:rPr>
              <w:t xml:space="preserve">(алушылардың) зейнетақы </w:t>
            </w:r>
            <w:r>
              <w:br/>
            </w:r>
            <w:r>
              <w:rPr>
                <w:rFonts w:ascii="Times New Roman"/>
                <w:b w:val="false"/>
                <w:i w:val="false"/>
                <w:color w:val="000000"/>
                <w:sz w:val="20"/>
              </w:rPr>
              <w:t xml:space="preserve">жинақтарының көлемі және </w:t>
            </w:r>
            <w:r>
              <w:br/>
            </w:r>
            <w:r>
              <w:rPr>
                <w:rFonts w:ascii="Times New Roman"/>
                <w:b w:val="false"/>
                <w:i w:val="false"/>
                <w:color w:val="000000"/>
                <w:sz w:val="20"/>
              </w:rPr>
              <w:t xml:space="preserve">жеке зейнетақы шоттарының </w:t>
            </w:r>
            <w:r>
              <w:br/>
            </w:r>
            <w:r>
              <w:rPr>
                <w:rFonts w:ascii="Times New Roman"/>
                <w:b w:val="false"/>
                <w:i w:val="false"/>
                <w:color w:val="000000"/>
                <w:sz w:val="20"/>
              </w:rPr>
              <w:t xml:space="preserve">(қосалқы шоттарының) саны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 (индексі – 1-ENPF_PV_OBL, кезеңділігі – ай сайын) әкімшілік деректерді өтеусіз негізде жинауға арналған нысанын толтыру бойынша түсіндірме</w:t>
      </w:r>
    </w:p>
    <w:bookmarkStart w:name="z264" w:id="198"/>
    <w:p>
      <w:pPr>
        <w:spacing w:after="0"/>
        <w:ind w:left="0"/>
        <w:jc w:val="left"/>
      </w:pPr>
      <w:r>
        <w:rPr>
          <w:rFonts w:ascii="Times New Roman"/>
          <w:b/>
          <w:i w:val="false"/>
          <w:color w:val="000000"/>
        </w:rPr>
        <w:t xml:space="preserve"> 1-тарау. Жалпы ережелер</w:t>
      </w:r>
    </w:p>
    <w:bookmarkEnd w:id="198"/>
    <w:bookmarkStart w:name="z265" w:id="199"/>
    <w:p>
      <w:pPr>
        <w:spacing w:after="0"/>
        <w:ind w:left="0"/>
        <w:jc w:val="both"/>
      </w:pPr>
      <w:r>
        <w:rPr>
          <w:rFonts w:ascii="Times New Roman"/>
          <w:b w:val="false"/>
          <w:i w:val="false"/>
          <w:color w:val="000000"/>
          <w:sz w:val="28"/>
        </w:rPr>
        <w:t>
      1. Осы түсіндірмеде "Қазақстан Республикасының облыстары бойынша (салымшының (алушының) тұрғылықты жері бойынша) салымшылардың (алушылардың) зейнетақы жинақтарының көлемі және жеке зейнетақы шоттарының (қосалқы шоттарының) саны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99"/>
    <w:bookmarkStart w:name="z266" w:id="20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00"/>
    <w:bookmarkStart w:name="z267" w:id="201"/>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Қазақстан Республикасы Ұлттық Банкінің сенімгерлік басқаруындағы зейнетақы жинақтары бойынша және инвестициялық портфельді басқарушының сенімгерлік басқаруындағы зейнетақы жинақтары бойынша бөлек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01"/>
    <w:bookmarkStart w:name="z268" w:id="20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02"/>
    <w:bookmarkStart w:name="z269" w:id="203"/>
    <w:p>
      <w:pPr>
        <w:spacing w:after="0"/>
        <w:ind w:left="0"/>
        <w:jc w:val="left"/>
      </w:pPr>
      <w:r>
        <w:rPr>
          <w:rFonts w:ascii="Times New Roman"/>
          <w:b/>
          <w:i w:val="false"/>
          <w:color w:val="000000"/>
        </w:rPr>
        <w:t xml:space="preserve"> 2-тарау. Нысанды толтыру бойынша түсіндірме</w:t>
      </w:r>
    </w:p>
    <w:bookmarkEnd w:id="203"/>
    <w:bookmarkStart w:name="z270" w:id="204"/>
    <w:p>
      <w:pPr>
        <w:spacing w:after="0"/>
        <w:ind w:left="0"/>
        <w:jc w:val="both"/>
      </w:pPr>
      <w:r>
        <w:rPr>
          <w:rFonts w:ascii="Times New Roman"/>
          <w:b w:val="false"/>
          <w:i w:val="false"/>
          <w:color w:val="000000"/>
          <w:sz w:val="28"/>
        </w:rPr>
        <w:t>
      5. 2-бағанда Қазақстан Республикасы Стратегиялық жоспарлау және реформалар агенттігінің Ұлттық статистика бюросының ресми интернет-ресурсында орналастырылған әкімшілік-аумақтық объектілер жіктеуішіне (ӘАОЖ) сәйкес облыстың (республикалық маңызы бар қаланың) коды көрсетіледі.</w:t>
      </w:r>
    </w:p>
    <w:bookmarkEnd w:id="204"/>
    <w:bookmarkStart w:name="z271" w:id="205"/>
    <w:p>
      <w:pPr>
        <w:spacing w:after="0"/>
        <w:ind w:left="0"/>
        <w:jc w:val="both"/>
      </w:pPr>
      <w:r>
        <w:rPr>
          <w:rFonts w:ascii="Times New Roman"/>
          <w:b w:val="false"/>
          <w:i w:val="false"/>
          <w:color w:val="000000"/>
          <w:sz w:val="28"/>
        </w:rPr>
        <w:t>
      6. 4, 7 және 10-бағандарда Қазақстан Республикасы Ұлттық Банкінің сенімгерлік басқаруындағы зейнетақы жинақтары бар салымшылардың (алушылардың) жеке зейнетақы шоттарының саны және жеке зейнетақы шотының құрамында ашылатын және инвестициялық портфельді басқарушының сенімгерлік басқаруына берілген зейнетақы жинақтарын есепке алуға арналған салымшылардың (алушылардың) қосалқы шоттарының саны салымшының (алушының) тұрғылықты жеріне қарай бөліп көрсетіледі.</w:t>
      </w:r>
    </w:p>
    <w:bookmarkEnd w:id="205"/>
    <w:bookmarkStart w:name="z272" w:id="206"/>
    <w:p>
      <w:pPr>
        <w:spacing w:after="0"/>
        <w:ind w:left="0"/>
        <w:jc w:val="both"/>
      </w:pPr>
      <w:r>
        <w:rPr>
          <w:rFonts w:ascii="Times New Roman"/>
          <w:b w:val="false"/>
          <w:i w:val="false"/>
          <w:color w:val="000000"/>
          <w:sz w:val="28"/>
        </w:rPr>
        <w:t>
      7. 5, 8 және 11-бағандарда Қазақстан Республикасы Ұлттық Банкінің сенімгерлік басқаруындағы зейнетақы жинақтары бар салымшылардың (алушылардың) жеке зейнетақы шоттарындағы зейнетақы жинақтарының сомасы және жеке зейнетақы шотының құрамында ашылатын және инвестициялық портфельді басқарушының сенімгерлік басқаруына берілген зейнетақы жинақтарын есепке алуға арналған салымшылардың (алушылардың) қосалқы шоттарындағы зейнетақы жинақтарының сомасы салымшының (алушының) тұрғылықты жеріне қарай бөліп көрсетіледі.</w:t>
      </w:r>
    </w:p>
    <w:bookmarkEnd w:id="206"/>
    <w:bookmarkStart w:name="z273" w:id="207"/>
    <w:p>
      <w:pPr>
        <w:spacing w:after="0"/>
        <w:ind w:left="0"/>
        <w:jc w:val="both"/>
      </w:pPr>
      <w:r>
        <w:rPr>
          <w:rFonts w:ascii="Times New Roman"/>
          <w:b w:val="false"/>
          <w:i w:val="false"/>
          <w:color w:val="000000"/>
          <w:sz w:val="28"/>
        </w:rPr>
        <w:t>
      8. 6, 9 және 12-бағандарда Қазақстан Республикасы Ұлттық Банкінің сенімгерлік басқаруындағы зейнетақы жинақтары жоқ салымшылардың (алушылардың) жеке зейнетақы шоттарының саны мен жеке зейнетақы шотының құрамында ашылатын және инвестициялық портфельді басқарушының сенімгерлік басқаруына берілген зейнетақы жинақтарын есепке алуға арналған зейнетақы жинақтары жоқ салымшылардың (алушылардың) қосалқы шоттарының саны салымшының (алушының) тұрғылықты жеріне қарай бөліп көрсетіледі.</w:t>
      </w:r>
    </w:p>
    <w:bookmarkEnd w:id="207"/>
    <w:bookmarkStart w:name="z274" w:id="208"/>
    <w:p>
      <w:pPr>
        <w:spacing w:after="0"/>
        <w:ind w:left="0"/>
        <w:jc w:val="both"/>
      </w:pPr>
      <w:r>
        <w:rPr>
          <w:rFonts w:ascii="Times New Roman"/>
          <w:b w:val="false"/>
          <w:i w:val="false"/>
          <w:color w:val="000000"/>
          <w:sz w:val="28"/>
        </w:rPr>
        <w:t>
      9. 13 және 15-бағандарда Қазақстан Республикасы Ұлттық Банкінің сенімгерлік басқаруындағы зейнетақы жинақтары бар және зейнетақы жинақтары жоқ жеке тұлғалардың шартты зейнетақы шоттарының саны жеке тұлғаның тұрғылықты жеріне қарай бөліп көрсетіледі.</w:t>
      </w:r>
    </w:p>
    <w:bookmarkEnd w:id="208"/>
    <w:bookmarkStart w:name="z275" w:id="209"/>
    <w:p>
      <w:pPr>
        <w:spacing w:after="0"/>
        <w:ind w:left="0"/>
        <w:jc w:val="both"/>
      </w:pPr>
      <w:r>
        <w:rPr>
          <w:rFonts w:ascii="Times New Roman"/>
          <w:b w:val="false"/>
          <w:i w:val="false"/>
          <w:color w:val="000000"/>
          <w:sz w:val="28"/>
        </w:rPr>
        <w:t>
      10. 14-бағанда шартты зейнетақы шоттарындағы сома көрсетіледі.</w:t>
      </w:r>
    </w:p>
    <w:bookmarkEnd w:id="209"/>
    <w:bookmarkStart w:name="z276" w:id="210"/>
    <w:p>
      <w:pPr>
        <w:spacing w:after="0"/>
        <w:ind w:left="0"/>
        <w:jc w:val="both"/>
      </w:pPr>
      <w:r>
        <w:rPr>
          <w:rFonts w:ascii="Times New Roman"/>
          <w:b w:val="false"/>
          <w:i w:val="false"/>
          <w:color w:val="000000"/>
          <w:sz w:val="28"/>
        </w:rPr>
        <w:t>
      11. Сәйкестендірілмеген салымшылар бойынша зейнетақы жинақтарының сомасы және резервтік қорлардың шоттарындағы ақша сомасы ақпараттық жүйеде көзделген Нысанға ескертпеде көрсетіледі.</w:t>
      </w:r>
    </w:p>
    <w:bookmarkEnd w:id="210"/>
    <w:bookmarkStart w:name="z277" w:id="211"/>
    <w:p>
      <w:pPr>
        <w:spacing w:after="0"/>
        <w:ind w:left="0"/>
        <w:jc w:val="both"/>
      </w:pPr>
      <w:r>
        <w:rPr>
          <w:rFonts w:ascii="Times New Roman"/>
          <w:b w:val="false"/>
          <w:i w:val="false"/>
          <w:color w:val="000000"/>
          <w:sz w:val="28"/>
        </w:rPr>
        <w:t>
      12. Мәліметтер болмаған жағдайда, Нысан толтырылмай ұсынылады.</w:t>
      </w:r>
    </w:p>
    <w:bookmarkEnd w:id="2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9-қосымша</w:t>
            </w:r>
          </w:p>
        </w:tc>
      </w:tr>
    </w:tbl>
    <w:bookmarkStart w:name="z280" w:id="212"/>
    <w:p>
      <w:pPr>
        <w:spacing w:after="0"/>
        <w:ind w:left="0"/>
        <w:jc w:val="left"/>
      </w:pPr>
      <w:r>
        <w:rPr>
          <w:rFonts w:ascii="Times New Roman"/>
          <w:b/>
          <w:i w:val="false"/>
          <w:color w:val="000000"/>
        </w:rPr>
        <w:t xml:space="preserve"> Әкімшілік деректерді жинауға арналған нысан</w:t>
      </w:r>
    </w:p>
    <w:bookmarkEnd w:id="212"/>
    <w:bookmarkStart w:name="z281" w:id="213"/>
    <w:p>
      <w:pPr>
        <w:spacing w:after="0"/>
        <w:ind w:left="0"/>
        <w:jc w:val="both"/>
      </w:pPr>
      <w:r>
        <w:rPr>
          <w:rFonts w:ascii="Times New Roman"/>
          <w:b w:val="false"/>
          <w:i w:val="false"/>
          <w:color w:val="000000"/>
          <w:sz w:val="28"/>
        </w:rPr>
        <w:t>
      Ұсынылады: Қазақстан Республикасының Ұлттық Банкіне</w:t>
      </w:r>
    </w:p>
    <w:bookmarkEnd w:id="213"/>
    <w:bookmarkStart w:name="z282" w:id="21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214"/>
    <w:bookmarkStart w:name="z283" w:id="215"/>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w:t>
      </w:r>
    </w:p>
    <w:bookmarkEnd w:id="215"/>
    <w:bookmarkStart w:name="z284" w:id="21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1-ENPF_CBSA</w:t>
      </w:r>
    </w:p>
    <w:bookmarkEnd w:id="216"/>
    <w:bookmarkStart w:name="z285" w:id="217"/>
    <w:p>
      <w:pPr>
        <w:spacing w:after="0"/>
        <w:ind w:left="0"/>
        <w:jc w:val="both"/>
      </w:pPr>
      <w:r>
        <w:rPr>
          <w:rFonts w:ascii="Times New Roman"/>
          <w:b w:val="false"/>
          <w:i w:val="false"/>
          <w:color w:val="000000"/>
          <w:sz w:val="28"/>
        </w:rPr>
        <w:t>
      Кезеңділігі: ай сайын</w:t>
      </w:r>
    </w:p>
    <w:bookmarkEnd w:id="217"/>
    <w:bookmarkStart w:name="z286" w:id="218"/>
    <w:p>
      <w:pPr>
        <w:spacing w:after="0"/>
        <w:ind w:left="0"/>
        <w:jc w:val="both"/>
      </w:pPr>
      <w:r>
        <w:rPr>
          <w:rFonts w:ascii="Times New Roman"/>
          <w:b w:val="false"/>
          <w:i w:val="false"/>
          <w:color w:val="000000"/>
          <w:sz w:val="28"/>
        </w:rPr>
        <w:t>
      Есепті кезеңі: 20___жылғы "__" ________ жағдай бойынша</w:t>
      </w:r>
    </w:p>
    <w:bookmarkEnd w:id="218"/>
    <w:bookmarkStart w:name="z287" w:id="21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bookmarkEnd w:id="219"/>
    <w:bookmarkStart w:name="z288" w:id="22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7 (жетінші) жұмыс күнінен кешіктірмей, ай сайын</w:t>
      </w:r>
    </w:p>
    <w:bookmarkEnd w:id="220"/>
    <w:bookmarkStart w:name="z289" w:id="221"/>
    <w:p>
      <w:pPr>
        <w:spacing w:after="0"/>
        <w:ind w:left="0"/>
        <w:jc w:val="both"/>
      </w:pPr>
      <w:r>
        <w:rPr>
          <w:rFonts w:ascii="Times New Roman"/>
          <w:b w:val="false"/>
          <w:i w:val="false"/>
          <w:color w:val="000000"/>
          <w:sz w:val="28"/>
        </w:rPr>
        <w:t>
      БСН: _______________________</w:t>
      </w:r>
    </w:p>
    <w:bookmarkEnd w:id="221"/>
    <w:bookmarkStart w:name="z290" w:id="222"/>
    <w:p>
      <w:pPr>
        <w:spacing w:after="0"/>
        <w:ind w:left="0"/>
        <w:jc w:val="both"/>
      </w:pPr>
      <w:r>
        <w:rPr>
          <w:rFonts w:ascii="Times New Roman"/>
          <w:b w:val="false"/>
          <w:i w:val="false"/>
          <w:color w:val="000000"/>
          <w:sz w:val="28"/>
        </w:rPr>
        <w:t>
      Жинау әдісі: электронды түрде</w:t>
      </w:r>
    </w:p>
    <w:bookmarkEnd w:id="222"/>
    <w:bookmarkStart w:name="z291" w:id="223"/>
    <w:p>
      <w:pPr>
        <w:spacing w:after="0"/>
        <w:ind w:left="0"/>
        <w:jc w:val="both"/>
      </w:pPr>
      <w:r>
        <w:rPr>
          <w:rFonts w:ascii="Times New Roman"/>
          <w:b w:val="false"/>
          <w:i w:val="false"/>
          <w:color w:val="000000"/>
          <w:sz w:val="28"/>
        </w:rPr>
        <w:t>
      (мың теңгемен)</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 w:id="224"/>
    <w:p>
      <w:pPr>
        <w:spacing w:after="0"/>
        <w:ind w:left="0"/>
        <w:jc w:val="both"/>
      </w:pPr>
      <w:r>
        <w:rPr>
          <w:rFonts w:ascii="Times New Roman"/>
          <w:b w:val="false"/>
          <w:i w:val="false"/>
          <w:color w:val="000000"/>
          <w:sz w:val="28"/>
        </w:rPr>
        <w:t>
      кестенің жалғасы: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294" w:id="225"/>
    <w:p>
      <w:pPr>
        <w:spacing w:after="0"/>
        <w:ind w:left="0"/>
        <w:jc w:val="both"/>
      </w:pPr>
      <w:r>
        <w:rPr>
          <w:rFonts w:ascii="Times New Roman"/>
          <w:b w:val="false"/>
          <w:i w:val="false"/>
          <w:color w:val="000000"/>
          <w:sz w:val="28"/>
        </w:rPr>
        <w:t>
      Атауы ______________________________________</w:t>
      </w:r>
    </w:p>
    <w:bookmarkEnd w:id="225"/>
    <w:bookmarkStart w:name="z295" w:id="226"/>
    <w:p>
      <w:pPr>
        <w:spacing w:after="0"/>
        <w:ind w:left="0"/>
        <w:jc w:val="both"/>
      </w:pPr>
      <w:r>
        <w:rPr>
          <w:rFonts w:ascii="Times New Roman"/>
          <w:b w:val="false"/>
          <w:i w:val="false"/>
          <w:color w:val="000000"/>
          <w:sz w:val="28"/>
        </w:rPr>
        <w:t>
      Мекенжайы __________________________________________________________</w:t>
      </w:r>
    </w:p>
    <w:bookmarkEnd w:id="226"/>
    <w:bookmarkStart w:name="z296" w:id="227"/>
    <w:p>
      <w:pPr>
        <w:spacing w:after="0"/>
        <w:ind w:left="0"/>
        <w:jc w:val="both"/>
      </w:pPr>
      <w:r>
        <w:rPr>
          <w:rFonts w:ascii="Times New Roman"/>
          <w:b w:val="false"/>
          <w:i w:val="false"/>
          <w:color w:val="000000"/>
          <w:sz w:val="28"/>
        </w:rPr>
        <w:t>
      Телефоны ________________________________________</w:t>
      </w:r>
    </w:p>
    <w:bookmarkEnd w:id="227"/>
    <w:bookmarkStart w:name="z297" w:id="228"/>
    <w:p>
      <w:pPr>
        <w:spacing w:after="0"/>
        <w:ind w:left="0"/>
        <w:jc w:val="both"/>
      </w:pPr>
      <w:r>
        <w:rPr>
          <w:rFonts w:ascii="Times New Roman"/>
          <w:b w:val="false"/>
          <w:i w:val="false"/>
          <w:color w:val="000000"/>
          <w:sz w:val="28"/>
        </w:rPr>
        <w:t>
      Электрондық пошта мекенжайы _________________________</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299" w:id="229"/>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229"/>
    <w:bookmarkStart w:name="z300" w:id="23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30"/>
    <w:bookmarkStart w:name="z301" w:id="231"/>
    <w:p>
      <w:pPr>
        <w:spacing w:after="0"/>
        <w:ind w:left="0"/>
        <w:jc w:val="both"/>
      </w:pPr>
      <w:r>
        <w:rPr>
          <w:rFonts w:ascii="Times New Roman"/>
          <w:b w:val="false"/>
          <w:i w:val="false"/>
          <w:color w:val="000000"/>
          <w:sz w:val="28"/>
        </w:rPr>
        <w:t xml:space="preserve">
      _______________________________________ _____________ </w:t>
      </w:r>
    </w:p>
    <w:bookmarkEnd w:id="231"/>
    <w:bookmarkStart w:name="z302" w:id="232"/>
    <w:p>
      <w:pPr>
        <w:spacing w:after="0"/>
        <w:ind w:left="0"/>
        <w:jc w:val="both"/>
      </w:pPr>
      <w:r>
        <w:rPr>
          <w:rFonts w:ascii="Times New Roman"/>
          <w:b w:val="false"/>
          <w:i w:val="false"/>
          <w:color w:val="000000"/>
          <w:sz w:val="28"/>
        </w:rPr>
        <w:t>
      тегі, аты және әкесінің аты (ол болған жағдайда) қолы</w:t>
      </w:r>
    </w:p>
    <w:bookmarkEnd w:id="232"/>
    <w:bookmarkStart w:name="z303" w:id="233"/>
    <w:p>
      <w:pPr>
        <w:spacing w:after="0"/>
        <w:ind w:left="0"/>
        <w:jc w:val="both"/>
      </w:pPr>
      <w:r>
        <w:rPr>
          <w:rFonts w:ascii="Times New Roman"/>
          <w:b w:val="false"/>
          <w:i w:val="false"/>
          <w:color w:val="000000"/>
          <w:sz w:val="28"/>
        </w:rPr>
        <w:t>
      Күні 20__ жылғы "____" ______________</w:t>
      </w:r>
    </w:p>
    <w:bookmarkEnd w:id="233"/>
    <w:bookmarkStart w:name="z304" w:id="234"/>
    <w:p>
      <w:pPr>
        <w:spacing w:after="0"/>
        <w:ind w:left="0"/>
        <w:jc w:val="both"/>
      </w:pPr>
      <w:r>
        <w:rPr>
          <w:rFonts w:ascii="Times New Roman"/>
          <w:b w:val="false"/>
          <w:i w:val="false"/>
          <w:color w:val="000000"/>
          <w:sz w:val="28"/>
        </w:rPr>
        <w:t>
      Ескертпе: нысан "Меншікті активтер есебінен сатып алынған бағалы қағаздар туралы есеп" әкімшілік деректерді өтеусіз негізде жинауға арналған нысанын толтыру бойынша түсіндірмеге сәйкес толтырылады.</w:t>
      </w:r>
    </w:p>
    <w:bookmarkEnd w:id="2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 есебінен </w:t>
            </w:r>
            <w:r>
              <w:br/>
            </w:r>
            <w:r>
              <w:rPr>
                <w:rFonts w:ascii="Times New Roman"/>
                <w:b w:val="false"/>
                <w:i w:val="false"/>
                <w:color w:val="000000"/>
                <w:sz w:val="20"/>
              </w:rPr>
              <w:t xml:space="preserve">сатып алынған бағалы қағаздар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 xml:space="preserve">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 (индексі – 1-ENPF_CBSA, кезеңділігі – ай сайын) әкімшілік деректерді өтеусіз негізде жинауға арналған нысанын толтыру бойынша түсіндірме</w:t>
      </w:r>
    </w:p>
    <w:bookmarkStart w:name="z307" w:id="235"/>
    <w:p>
      <w:pPr>
        <w:spacing w:after="0"/>
        <w:ind w:left="0"/>
        <w:jc w:val="left"/>
      </w:pPr>
      <w:r>
        <w:rPr>
          <w:rFonts w:ascii="Times New Roman"/>
          <w:b/>
          <w:i w:val="false"/>
          <w:color w:val="000000"/>
        </w:rPr>
        <w:t xml:space="preserve"> 1-тарау. Жалпы ережелер</w:t>
      </w:r>
    </w:p>
    <w:bookmarkEnd w:id="235"/>
    <w:bookmarkStart w:name="z308" w:id="236"/>
    <w:p>
      <w:pPr>
        <w:spacing w:after="0"/>
        <w:ind w:left="0"/>
        <w:jc w:val="both"/>
      </w:pPr>
      <w:r>
        <w:rPr>
          <w:rFonts w:ascii="Times New Roman"/>
          <w:b w:val="false"/>
          <w:i w:val="false"/>
          <w:color w:val="000000"/>
          <w:sz w:val="28"/>
        </w:rPr>
        <w:t>
      1. Осы түсіндірмеде "Меншікті активтер есебінен сатып алынған бағалы қағаздар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36"/>
    <w:bookmarkStart w:name="z309" w:id="23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37"/>
    <w:bookmarkStart w:name="z310" w:id="238"/>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38"/>
    <w:bookmarkStart w:name="z311" w:id="23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39"/>
    <w:bookmarkStart w:name="z312" w:id="240"/>
    <w:p>
      <w:pPr>
        <w:spacing w:after="0"/>
        <w:ind w:left="0"/>
        <w:jc w:val="left"/>
      </w:pPr>
      <w:r>
        <w:rPr>
          <w:rFonts w:ascii="Times New Roman"/>
          <w:b/>
          <w:i w:val="false"/>
          <w:color w:val="000000"/>
        </w:rPr>
        <w:t xml:space="preserve"> 2-тарау. Нысанды толтыру бойынша түсіндірме</w:t>
      </w:r>
    </w:p>
    <w:bookmarkEnd w:id="240"/>
    <w:bookmarkStart w:name="z313" w:id="241"/>
    <w:p>
      <w:pPr>
        <w:spacing w:after="0"/>
        <w:ind w:left="0"/>
        <w:jc w:val="both"/>
      </w:pPr>
      <w:r>
        <w:rPr>
          <w:rFonts w:ascii="Times New Roman"/>
          <w:b w:val="false"/>
          <w:i w:val="false"/>
          <w:color w:val="000000"/>
          <w:sz w:val="28"/>
        </w:rPr>
        <w:t>
      5. Нысанда эмиссиялық бағалы қағаздар бойынша эмитенттің бағалы қағаздары және міндеттемелері жөніндегі талап ету құқықтары бойынша деректер көрсетіледі. Депозитарлық қолхаттар бойынша оның базалық активінің мәліметтері көрсетіледі.</w:t>
      </w:r>
    </w:p>
    <w:bookmarkEnd w:id="241"/>
    <w:bookmarkStart w:name="z314" w:id="242"/>
    <w:p>
      <w:pPr>
        <w:spacing w:after="0"/>
        <w:ind w:left="0"/>
        <w:jc w:val="both"/>
      </w:pPr>
      <w:r>
        <w:rPr>
          <w:rFonts w:ascii="Times New Roman"/>
          <w:b w:val="false"/>
          <w:i w:val="false"/>
          <w:color w:val="000000"/>
          <w:sz w:val="28"/>
        </w:rPr>
        <w:t>
      6. 2 және 3-бағандарда бағалы қағаз эмитентінің атауы және оның резиденттігі елі көрсетіледі.</w:t>
      </w:r>
    </w:p>
    <w:bookmarkEnd w:id="242"/>
    <w:bookmarkStart w:name="z315" w:id="243"/>
    <w:p>
      <w:pPr>
        <w:spacing w:after="0"/>
        <w:ind w:left="0"/>
        <w:jc w:val="both"/>
      </w:pPr>
      <w:r>
        <w:rPr>
          <w:rFonts w:ascii="Times New Roman"/>
          <w:b w:val="false"/>
          <w:i w:val="false"/>
          <w:color w:val="000000"/>
          <w:sz w:val="28"/>
        </w:rPr>
        <w:t>
      7. 4-бағанда сатып алынған бағалы қағаздың типімен түрі көрсетіледі</w:t>
      </w:r>
    </w:p>
    <w:bookmarkEnd w:id="243"/>
    <w:bookmarkStart w:name="z316" w:id="244"/>
    <w:p>
      <w:pPr>
        <w:spacing w:after="0"/>
        <w:ind w:left="0"/>
        <w:jc w:val="both"/>
      </w:pPr>
      <w:r>
        <w:rPr>
          <w:rFonts w:ascii="Times New Roman"/>
          <w:b w:val="false"/>
          <w:i w:val="false"/>
          <w:color w:val="000000"/>
          <w:sz w:val="28"/>
        </w:rPr>
        <w:t>
      8. 5-бағанда айналыс мерзімі өткен және эмитент оларды өтеу бойынша міндеттемелерді – талап ету құқықтарын орындамаған эмиссиялық бағалы қағаздар бойынша эмитенттің міндеттемелері жөніндегі талап ету құқықтарына қатысты бағалы қағаздың халықаралық сәйкестендіру нөмірі (ISIN коды) немесе басқа сәйкестендіргіші көрсетіледі.</w:t>
      </w:r>
    </w:p>
    <w:bookmarkEnd w:id="244"/>
    <w:bookmarkStart w:name="z317" w:id="245"/>
    <w:p>
      <w:pPr>
        <w:spacing w:after="0"/>
        <w:ind w:left="0"/>
        <w:jc w:val="both"/>
      </w:pPr>
      <w:r>
        <w:rPr>
          <w:rFonts w:ascii="Times New Roman"/>
          <w:b w:val="false"/>
          <w:i w:val="false"/>
          <w:color w:val="000000"/>
          <w:sz w:val="28"/>
        </w:rPr>
        <w:t>
      9. 6-бағанда сатып алынған бағалы қағаздардың саны көрсетіледі.</w:t>
      </w:r>
    </w:p>
    <w:bookmarkEnd w:id="245"/>
    <w:bookmarkStart w:name="z318" w:id="246"/>
    <w:p>
      <w:pPr>
        <w:spacing w:after="0"/>
        <w:ind w:left="0"/>
        <w:jc w:val="both"/>
      </w:pPr>
      <w:r>
        <w:rPr>
          <w:rFonts w:ascii="Times New Roman"/>
          <w:b w:val="false"/>
          <w:i w:val="false"/>
          <w:color w:val="000000"/>
          <w:sz w:val="28"/>
        </w:rPr>
        <w:t>
      10. 9 және 11-бағандарда валюталар кодтары "Валюталар мен қорларды белгілеуге арналған кодтар" ҚР ҰЖ 07 ISO 4217 Қазақстан Республикасының ұлттық жіктеуішіне сәйкес көрсетіледі.</w:t>
      </w:r>
    </w:p>
    <w:bookmarkEnd w:id="246"/>
    <w:bookmarkStart w:name="z319" w:id="247"/>
    <w:p>
      <w:pPr>
        <w:spacing w:after="0"/>
        <w:ind w:left="0"/>
        <w:jc w:val="both"/>
      </w:pPr>
      <w:r>
        <w:rPr>
          <w:rFonts w:ascii="Times New Roman"/>
          <w:b w:val="false"/>
          <w:i w:val="false"/>
          <w:color w:val="000000"/>
          <w:sz w:val="28"/>
        </w:rPr>
        <w:t>
      11. 10-бағанда шығару кезінде айқындалған, купондық облигация бойынша пайызбен көрсетілетін сыйақы есептелетін облигация құнының ақшалай мәні, сондай-ақ облигацияны ұстаушыға оны өтеу кезінде төленуге тиіс сома көрсетіледі. Сомасы шығарылым валютасымен көрсетіледі. 10-баған борыштық бағалы қағаздар бойынша толтырылады.</w:t>
      </w:r>
    </w:p>
    <w:bookmarkEnd w:id="247"/>
    <w:bookmarkStart w:name="z320" w:id="248"/>
    <w:p>
      <w:pPr>
        <w:spacing w:after="0"/>
        <w:ind w:left="0"/>
        <w:jc w:val="both"/>
      </w:pPr>
      <w:r>
        <w:rPr>
          <w:rFonts w:ascii="Times New Roman"/>
          <w:b w:val="false"/>
          <w:i w:val="false"/>
          <w:color w:val="000000"/>
          <w:sz w:val="28"/>
        </w:rPr>
        <w:t>
      12. 12-бағанда мәміленің жүзеге асырылуын растайтын бастапқы құжатта көрсетілген баға көрсетіледі (биржалық куәлік, брокердің және (немесе) дилердің есебі, ақпарат берудің және төлемдер жасаудың халықаралық банкаралық жүйесі СВИФТ (SWIFT) бойынша алынған растау).</w:t>
      </w:r>
    </w:p>
    <w:bookmarkEnd w:id="248"/>
    <w:bookmarkStart w:name="z321" w:id="249"/>
    <w:p>
      <w:pPr>
        <w:spacing w:after="0"/>
        <w:ind w:left="0"/>
        <w:jc w:val="both"/>
      </w:pPr>
      <w:r>
        <w:rPr>
          <w:rFonts w:ascii="Times New Roman"/>
          <w:b w:val="false"/>
          <w:i w:val="false"/>
          <w:color w:val="000000"/>
          <w:sz w:val="28"/>
        </w:rPr>
        <w:t>
      13. 13-бағанда бухгалтерлік есепте бастапқы тану күні "кк.аа.жжжж" форматында көрсетіледі.</w:t>
      </w:r>
    </w:p>
    <w:bookmarkEnd w:id="249"/>
    <w:bookmarkStart w:name="z322" w:id="250"/>
    <w:p>
      <w:pPr>
        <w:spacing w:after="0"/>
        <w:ind w:left="0"/>
        <w:jc w:val="both"/>
      </w:pPr>
      <w:r>
        <w:rPr>
          <w:rFonts w:ascii="Times New Roman"/>
          <w:b w:val="false"/>
          <w:i w:val="false"/>
          <w:color w:val="000000"/>
          <w:sz w:val="28"/>
        </w:rPr>
        <w:t>
      14. 14-бағанда борыштық бағалы қағаздарды өтеу мерзімі "кк.аа.жжжж" форматында көрсетіледі.</w:t>
      </w:r>
    </w:p>
    <w:bookmarkEnd w:id="250"/>
    <w:bookmarkStart w:name="z323" w:id="251"/>
    <w:p>
      <w:pPr>
        <w:spacing w:after="0"/>
        <w:ind w:left="0"/>
        <w:jc w:val="both"/>
      </w:pPr>
      <w:r>
        <w:rPr>
          <w:rFonts w:ascii="Times New Roman"/>
          <w:b w:val="false"/>
          <w:i w:val="false"/>
          <w:color w:val="000000"/>
          <w:sz w:val="28"/>
        </w:rPr>
        <w:t>
      15. 15-бағанда агенттерге, консультанттарға, брокерлерге (дилерлерге) төленген сыйақылар мен комиссияларды, қор биржаларының алымдарын қосқанда, сатып алуға тікелей байланысты шығысты қоса, бағалы қағаздардың сатып алу құны, сондай-ақ аудару бойынша банк қызметтері және сатып алушы сатушыға төлеген пайызға азайтылған шамасы (мұндай бар болса) көрсетіледі.</w:t>
      </w:r>
    </w:p>
    <w:bookmarkEnd w:id="251"/>
    <w:bookmarkStart w:name="z324" w:id="252"/>
    <w:p>
      <w:pPr>
        <w:spacing w:after="0"/>
        <w:ind w:left="0"/>
        <w:jc w:val="both"/>
      </w:pPr>
      <w:r>
        <w:rPr>
          <w:rFonts w:ascii="Times New Roman"/>
          <w:b w:val="false"/>
          <w:i w:val="false"/>
          <w:color w:val="000000"/>
          <w:sz w:val="28"/>
        </w:rPr>
        <w:t>
      16. 16-бағанда бухгалтерлік есепте көрсетілген бағалы қағаздар құны көрсетіледі.</w:t>
      </w:r>
    </w:p>
    <w:bookmarkEnd w:id="252"/>
    <w:bookmarkStart w:name="z325" w:id="253"/>
    <w:p>
      <w:pPr>
        <w:spacing w:after="0"/>
        <w:ind w:left="0"/>
        <w:jc w:val="both"/>
      </w:pPr>
      <w:r>
        <w:rPr>
          <w:rFonts w:ascii="Times New Roman"/>
          <w:b w:val="false"/>
          <w:i w:val="false"/>
          <w:color w:val="000000"/>
          <w:sz w:val="28"/>
        </w:rPr>
        <w:t>
      17. 20-бағанда ауыртпалық салынған бағалы қағаздардың және репо операцияларының мәні болып табылатын бағалы қағаздардың бухгалтерлік есепте көрсетілген құны мың теңгемен көрсетіледі.</w:t>
      </w:r>
    </w:p>
    <w:bookmarkEnd w:id="253"/>
    <w:bookmarkStart w:name="z326" w:id="254"/>
    <w:p>
      <w:pPr>
        <w:spacing w:after="0"/>
        <w:ind w:left="0"/>
        <w:jc w:val="both"/>
      </w:pPr>
      <w:r>
        <w:rPr>
          <w:rFonts w:ascii="Times New Roman"/>
          <w:b w:val="false"/>
          <w:i w:val="false"/>
          <w:color w:val="000000"/>
          <w:sz w:val="28"/>
        </w:rPr>
        <w:t>
      18. 21-бағанда репо операцияларының мәні болып табылатын бағалы қағаздардың бухгалтерлік есепте көрсетілген құны мың теңгемен көрсетіледі.</w:t>
      </w:r>
    </w:p>
    <w:bookmarkEnd w:id="254"/>
    <w:bookmarkStart w:name="z327" w:id="255"/>
    <w:p>
      <w:pPr>
        <w:spacing w:after="0"/>
        <w:ind w:left="0"/>
        <w:jc w:val="both"/>
      </w:pPr>
      <w:r>
        <w:rPr>
          <w:rFonts w:ascii="Times New Roman"/>
          <w:b w:val="false"/>
          <w:i w:val="false"/>
          <w:color w:val="000000"/>
          <w:sz w:val="28"/>
        </w:rPr>
        <w:t>
      19. 22-бағанда қаржы есептілігінің халықаралық стандарттарына сәйкес қалыптастырылған резервтер (провизиялар) мөлшері көрсетіледі. Резервтер (провизиялар) мөлшері қосу белгісімен абсолютті шамада көрсетіледі.</w:t>
      </w:r>
    </w:p>
    <w:bookmarkEnd w:id="255"/>
    <w:bookmarkStart w:name="z328" w:id="256"/>
    <w:p>
      <w:pPr>
        <w:spacing w:after="0"/>
        <w:ind w:left="0"/>
        <w:jc w:val="both"/>
      </w:pPr>
      <w:r>
        <w:rPr>
          <w:rFonts w:ascii="Times New Roman"/>
          <w:b w:val="false"/>
          <w:i w:val="false"/>
          <w:color w:val="000000"/>
          <w:sz w:val="28"/>
        </w:rPr>
        <w:t>
      20. 23-бағанда бағалы қағаздың санаты ретінде мынадай: 1 – "сату үшін қолда бар", 2 – "пайда немесе зиян арқылы әдiл құны бойынша есепке алынатын", 3 – "өтелгенге дейін ұсталатын" символы көрсетіледі.</w:t>
      </w:r>
    </w:p>
    <w:bookmarkEnd w:id="256"/>
    <w:bookmarkStart w:name="z329" w:id="257"/>
    <w:p>
      <w:pPr>
        <w:spacing w:after="0"/>
        <w:ind w:left="0"/>
        <w:jc w:val="both"/>
      </w:pPr>
      <w:r>
        <w:rPr>
          <w:rFonts w:ascii="Times New Roman"/>
          <w:b w:val="false"/>
          <w:i w:val="false"/>
          <w:color w:val="000000"/>
          <w:sz w:val="28"/>
        </w:rPr>
        <w:t xml:space="preserve">
      21. 24 және 25-бағандарды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3- 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кезде 25 және 26-бағандарда "рейтингі жоқ" деп көрсетіледі. Бұл бағандар Қазақстан Республикасының мемлекеттік бағалы қағаздары бойынша толтырылмайды.</w:t>
      </w:r>
    </w:p>
    <w:bookmarkEnd w:id="257"/>
    <w:bookmarkStart w:name="z330" w:id="258"/>
    <w:p>
      <w:pPr>
        <w:spacing w:after="0"/>
        <w:ind w:left="0"/>
        <w:jc w:val="both"/>
      </w:pPr>
      <w:r>
        <w:rPr>
          <w:rFonts w:ascii="Times New Roman"/>
          <w:b w:val="false"/>
          <w:i w:val="false"/>
          <w:color w:val="000000"/>
          <w:sz w:val="28"/>
        </w:rPr>
        <w:t>
      22. Мәліметтер болмаған жағдайда, Нысан толтырылмай ұсынылады.</w:t>
      </w:r>
    </w:p>
    <w:bookmarkEnd w:id="2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13-қосымша</w:t>
            </w:r>
          </w:p>
        </w:tc>
      </w:tr>
    </w:tbl>
    <w:bookmarkStart w:name="z333" w:id="259"/>
    <w:p>
      <w:pPr>
        <w:spacing w:after="0"/>
        <w:ind w:left="0"/>
        <w:jc w:val="left"/>
      </w:pPr>
      <w:r>
        <w:rPr>
          <w:rFonts w:ascii="Times New Roman"/>
          <w:b/>
          <w:i w:val="false"/>
          <w:color w:val="000000"/>
        </w:rPr>
        <w:t xml:space="preserve"> Әкімшілік деректерді жинауға арналған нысан</w:t>
      </w:r>
    </w:p>
    <w:bookmarkEnd w:id="259"/>
    <w:bookmarkStart w:name="z334" w:id="260"/>
    <w:p>
      <w:pPr>
        <w:spacing w:after="0"/>
        <w:ind w:left="0"/>
        <w:jc w:val="both"/>
      </w:pPr>
      <w:r>
        <w:rPr>
          <w:rFonts w:ascii="Times New Roman"/>
          <w:b w:val="false"/>
          <w:i w:val="false"/>
          <w:color w:val="000000"/>
          <w:sz w:val="28"/>
        </w:rPr>
        <w:t>
      Ұсынылады: Қазақстан Республикасының Ұлттық Банкіне</w:t>
      </w:r>
    </w:p>
    <w:bookmarkEnd w:id="260"/>
    <w:bookmarkStart w:name="z335" w:id="26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261"/>
    <w:bookmarkStart w:name="z336" w:id="262"/>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w:t>
      </w:r>
    </w:p>
    <w:bookmarkEnd w:id="262"/>
    <w:bookmarkStart w:name="z337" w:id="26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1-ENPF_DEALINGS_SA</w:t>
      </w:r>
    </w:p>
    <w:bookmarkEnd w:id="263"/>
    <w:bookmarkStart w:name="z338" w:id="264"/>
    <w:p>
      <w:pPr>
        <w:spacing w:after="0"/>
        <w:ind w:left="0"/>
        <w:jc w:val="both"/>
      </w:pPr>
      <w:r>
        <w:rPr>
          <w:rFonts w:ascii="Times New Roman"/>
          <w:b w:val="false"/>
          <w:i w:val="false"/>
          <w:color w:val="000000"/>
          <w:sz w:val="28"/>
        </w:rPr>
        <w:t>
      Кезеңділігі: ай сайын</w:t>
      </w:r>
    </w:p>
    <w:bookmarkEnd w:id="264"/>
    <w:bookmarkStart w:name="z339" w:id="265"/>
    <w:p>
      <w:pPr>
        <w:spacing w:after="0"/>
        <w:ind w:left="0"/>
        <w:jc w:val="both"/>
      </w:pPr>
      <w:r>
        <w:rPr>
          <w:rFonts w:ascii="Times New Roman"/>
          <w:b w:val="false"/>
          <w:i w:val="false"/>
          <w:color w:val="000000"/>
          <w:sz w:val="28"/>
        </w:rPr>
        <w:t>
      Есепті кезеңі: 20___жылғы "__" ________ жағдай бойынша</w:t>
      </w:r>
    </w:p>
    <w:bookmarkEnd w:id="265"/>
    <w:bookmarkStart w:name="z340" w:id="26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bookmarkEnd w:id="266"/>
    <w:bookmarkStart w:name="z341" w:id="26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7 (жетінші) жұмыс күнінен кешіктірмей, ай сайын</w:t>
      </w:r>
    </w:p>
    <w:bookmarkEnd w:id="267"/>
    <w:bookmarkStart w:name="z342" w:id="268"/>
    <w:p>
      <w:pPr>
        <w:spacing w:after="0"/>
        <w:ind w:left="0"/>
        <w:jc w:val="both"/>
      </w:pPr>
      <w:r>
        <w:rPr>
          <w:rFonts w:ascii="Times New Roman"/>
          <w:b w:val="false"/>
          <w:i w:val="false"/>
          <w:color w:val="000000"/>
          <w:sz w:val="28"/>
        </w:rPr>
        <w:t>
      БСН: _______________________</w:t>
      </w:r>
    </w:p>
    <w:bookmarkEnd w:id="268"/>
    <w:bookmarkStart w:name="z343" w:id="269"/>
    <w:p>
      <w:pPr>
        <w:spacing w:after="0"/>
        <w:ind w:left="0"/>
        <w:jc w:val="both"/>
      </w:pPr>
      <w:r>
        <w:rPr>
          <w:rFonts w:ascii="Times New Roman"/>
          <w:b w:val="false"/>
          <w:i w:val="false"/>
          <w:color w:val="000000"/>
          <w:sz w:val="28"/>
        </w:rPr>
        <w:t>
      Жинау әдісі: электронды түрде</w:t>
      </w:r>
    </w:p>
    <w:bookmarkEnd w:id="269"/>
    <w:bookmarkStart w:name="z344" w:id="270"/>
    <w:p>
      <w:pPr>
        <w:spacing w:after="0"/>
        <w:ind w:left="0"/>
        <w:jc w:val="both"/>
      </w:pPr>
      <w:r>
        <w:rPr>
          <w:rFonts w:ascii="Times New Roman"/>
          <w:b w:val="false"/>
          <w:i w:val="false"/>
          <w:color w:val="000000"/>
          <w:sz w:val="28"/>
        </w:rPr>
        <w:t>
      1-кесте. Меншікті активтері есебінен сатып алынған бағалы қағаздар</w:t>
      </w:r>
    </w:p>
    <w:bookmarkEnd w:id="270"/>
    <w:bookmarkStart w:name="z345" w:id="271"/>
    <w:p>
      <w:pPr>
        <w:spacing w:after="0"/>
        <w:ind w:left="0"/>
        <w:jc w:val="both"/>
      </w:pPr>
      <w:r>
        <w:rPr>
          <w:rFonts w:ascii="Times New Roman"/>
          <w:b w:val="false"/>
          <w:i w:val="false"/>
          <w:color w:val="000000"/>
          <w:sz w:val="28"/>
        </w:rPr>
        <w:t>
       (теңгемен)</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(операцияны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айырысудың белгіленген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айырысудың нақты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(сату) бағасы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бір бағалы қағаздың ең төменгі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бір бағалы қағаздың ең жоғары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күніндегі бір бағалы қағаздың нарықтық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 рейтингі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348" w:id="272"/>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bookmarkEnd w:id="272"/>
    <w:bookmarkStart w:name="z349" w:id="273"/>
    <w:p>
      <w:pPr>
        <w:spacing w:after="0"/>
        <w:ind w:left="0"/>
        <w:jc w:val="both"/>
      </w:pPr>
      <w:r>
        <w:rPr>
          <w:rFonts w:ascii="Times New Roman"/>
          <w:b w:val="false"/>
          <w:i w:val="false"/>
          <w:color w:val="000000"/>
          <w:sz w:val="28"/>
        </w:rPr>
        <w:t>
       (теңгемен)</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274"/>
    <w:p>
      <w:pPr>
        <w:spacing w:after="0"/>
        <w:ind w:left="0"/>
        <w:jc w:val="both"/>
      </w:pPr>
      <w:r>
        <w:rPr>
          <w:rFonts w:ascii="Times New Roman"/>
          <w:b w:val="false"/>
          <w:i w:val="false"/>
          <w:color w:val="000000"/>
          <w:sz w:val="28"/>
        </w:rPr>
        <w:t>
      3-кесте. Меншікті активтер есебінен сатып алынған аффинирленген бағалы металдар</w:t>
      </w:r>
    </w:p>
    <w:bookmarkEnd w:id="274"/>
    <w:bookmarkStart w:name="z351" w:id="275"/>
    <w:p>
      <w:pPr>
        <w:spacing w:after="0"/>
        <w:ind w:left="0"/>
        <w:jc w:val="both"/>
      </w:pPr>
      <w:r>
        <w:rPr>
          <w:rFonts w:ascii="Times New Roman"/>
          <w:b w:val="false"/>
          <w:i w:val="false"/>
          <w:color w:val="000000"/>
          <w:sz w:val="28"/>
        </w:rPr>
        <w:t>
       (теңгемен)</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сатып алу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276"/>
    <w:p>
      <w:pPr>
        <w:spacing w:after="0"/>
        <w:ind w:left="0"/>
        <w:jc w:val="both"/>
      </w:pPr>
      <w:r>
        <w:rPr>
          <w:rFonts w:ascii="Times New Roman"/>
          <w:b w:val="false"/>
          <w:i w:val="false"/>
          <w:color w:val="000000"/>
          <w:sz w:val="28"/>
        </w:rPr>
        <w:t>
      4-кесте. Меншікті активтер есебінен сатып алынған туынды қаржы құралдары</w:t>
      </w:r>
    </w:p>
    <w:bookmarkEnd w:id="276"/>
    <w:bookmarkStart w:name="z353" w:id="277"/>
    <w:p>
      <w:pPr>
        <w:spacing w:after="0"/>
        <w:ind w:left="0"/>
        <w:jc w:val="both"/>
      </w:pPr>
      <w:r>
        <w:rPr>
          <w:rFonts w:ascii="Times New Roman"/>
          <w:b w:val="false"/>
          <w:i w:val="false"/>
          <w:color w:val="000000"/>
          <w:sz w:val="28"/>
        </w:rPr>
        <w:t>
       (теңгемен)</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есепке 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w:t>
            </w:r>
          </w:p>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және оның рейтингі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шарттарының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шешімнің нөмірі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күнгі вариациялық маржа,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күнгі бастапқы маржа, пайыз</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356" w:id="278"/>
    <w:p>
      <w:pPr>
        <w:spacing w:after="0"/>
        <w:ind w:left="0"/>
        <w:jc w:val="both"/>
      </w:pPr>
      <w:r>
        <w:rPr>
          <w:rFonts w:ascii="Times New Roman"/>
          <w:b w:val="false"/>
          <w:i w:val="false"/>
          <w:color w:val="000000"/>
          <w:sz w:val="28"/>
        </w:rPr>
        <w:t>
      Атауы ______________________________________</w:t>
      </w:r>
    </w:p>
    <w:bookmarkEnd w:id="278"/>
    <w:bookmarkStart w:name="z357" w:id="279"/>
    <w:p>
      <w:pPr>
        <w:spacing w:after="0"/>
        <w:ind w:left="0"/>
        <w:jc w:val="both"/>
      </w:pPr>
      <w:r>
        <w:rPr>
          <w:rFonts w:ascii="Times New Roman"/>
          <w:b w:val="false"/>
          <w:i w:val="false"/>
          <w:color w:val="000000"/>
          <w:sz w:val="28"/>
        </w:rPr>
        <w:t>
      Мекенжайы __________________________________________________________</w:t>
      </w:r>
    </w:p>
    <w:bookmarkEnd w:id="279"/>
    <w:bookmarkStart w:name="z358" w:id="280"/>
    <w:p>
      <w:pPr>
        <w:spacing w:after="0"/>
        <w:ind w:left="0"/>
        <w:jc w:val="both"/>
      </w:pPr>
      <w:r>
        <w:rPr>
          <w:rFonts w:ascii="Times New Roman"/>
          <w:b w:val="false"/>
          <w:i w:val="false"/>
          <w:color w:val="000000"/>
          <w:sz w:val="28"/>
        </w:rPr>
        <w:t>
      Телефоны ________________________________________</w:t>
      </w:r>
    </w:p>
    <w:bookmarkEnd w:id="280"/>
    <w:bookmarkStart w:name="z359" w:id="281"/>
    <w:p>
      <w:pPr>
        <w:spacing w:after="0"/>
        <w:ind w:left="0"/>
        <w:jc w:val="both"/>
      </w:pPr>
      <w:r>
        <w:rPr>
          <w:rFonts w:ascii="Times New Roman"/>
          <w:b w:val="false"/>
          <w:i w:val="false"/>
          <w:color w:val="000000"/>
          <w:sz w:val="28"/>
        </w:rPr>
        <w:t>
      Электрондық пошта мекенжайы _________________________</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361" w:id="282"/>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282"/>
    <w:bookmarkStart w:name="z362" w:id="28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83"/>
    <w:bookmarkStart w:name="z363" w:id="284"/>
    <w:p>
      <w:pPr>
        <w:spacing w:after="0"/>
        <w:ind w:left="0"/>
        <w:jc w:val="both"/>
      </w:pPr>
      <w:r>
        <w:rPr>
          <w:rFonts w:ascii="Times New Roman"/>
          <w:b w:val="false"/>
          <w:i w:val="false"/>
          <w:color w:val="000000"/>
          <w:sz w:val="28"/>
        </w:rPr>
        <w:t xml:space="preserve">
      _______________________________________ _____________ </w:t>
      </w:r>
    </w:p>
    <w:bookmarkEnd w:id="284"/>
    <w:bookmarkStart w:name="z364" w:id="285"/>
    <w:p>
      <w:pPr>
        <w:spacing w:after="0"/>
        <w:ind w:left="0"/>
        <w:jc w:val="both"/>
      </w:pPr>
      <w:r>
        <w:rPr>
          <w:rFonts w:ascii="Times New Roman"/>
          <w:b w:val="false"/>
          <w:i w:val="false"/>
          <w:color w:val="000000"/>
          <w:sz w:val="28"/>
        </w:rPr>
        <w:t>
      тегі, аты және әкесінің аты (ол болған жағдайда) қолы</w:t>
      </w:r>
    </w:p>
    <w:bookmarkEnd w:id="285"/>
    <w:bookmarkStart w:name="z365" w:id="286"/>
    <w:p>
      <w:pPr>
        <w:spacing w:after="0"/>
        <w:ind w:left="0"/>
        <w:jc w:val="both"/>
      </w:pPr>
      <w:r>
        <w:rPr>
          <w:rFonts w:ascii="Times New Roman"/>
          <w:b w:val="false"/>
          <w:i w:val="false"/>
          <w:color w:val="000000"/>
          <w:sz w:val="28"/>
        </w:rPr>
        <w:t xml:space="preserve">
      Күні 20__ жылғы "____" ______________ </w:t>
      </w:r>
    </w:p>
    <w:bookmarkEnd w:id="286"/>
    <w:bookmarkStart w:name="z366" w:id="287"/>
    <w:p>
      <w:pPr>
        <w:spacing w:after="0"/>
        <w:ind w:left="0"/>
        <w:jc w:val="both"/>
      </w:pPr>
      <w:r>
        <w:rPr>
          <w:rFonts w:ascii="Times New Roman"/>
          <w:b w:val="false"/>
          <w:i w:val="false"/>
          <w:color w:val="000000"/>
          <w:sz w:val="28"/>
        </w:rPr>
        <w:t>
      Ескертпе: нысан "Меншікті активтерді инвестициялау бойынша жасалған мәмілелер туралы есеп" әкімшілік деректерді өтеусіз негізде жинауға арналған нысанын толтыру бойынша түсіндірмеге сәйкес толтырылады.</w:t>
      </w:r>
    </w:p>
    <w:bookmarkEnd w:id="28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активтерді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 xml:space="preserve">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(индексі – 1-ENPF_DEALINGS_SA, кезеңділігі – ай сайын) әкімшілік деректерді өтеусіз негізде жинауға арналған нысанын толтыру бойынша түсіндірме</w:t>
      </w:r>
    </w:p>
    <w:bookmarkStart w:name="z369" w:id="288"/>
    <w:p>
      <w:pPr>
        <w:spacing w:after="0"/>
        <w:ind w:left="0"/>
        <w:jc w:val="left"/>
      </w:pPr>
      <w:r>
        <w:rPr>
          <w:rFonts w:ascii="Times New Roman"/>
          <w:b/>
          <w:i w:val="false"/>
          <w:color w:val="000000"/>
        </w:rPr>
        <w:t xml:space="preserve"> 1-тарау. Жалпы ережелер</w:t>
      </w:r>
    </w:p>
    <w:bookmarkEnd w:id="288"/>
    <w:bookmarkStart w:name="z370" w:id="289"/>
    <w:p>
      <w:pPr>
        <w:spacing w:after="0"/>
        <w:ind w:left="0"/>
        <w:jc w:val="both"/>
      </w:pPr>
      <w:r>
        <w:rPr>
          <w:rFonts w:ascii="Times New Roman"/>
          <w:b w:val="false"/>
          <w:i w:val="false"/>
          <w:color w:val="000000"/>
          <w:sz w:val="28"/>
        </w:rPr>
        <w:t>
      1. Осы түсіндірмеде "Меншікті активтерді инвестициялау бойынша жасалған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89"/>
    <w:bookmarkStart w:name="z371" w:id="29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90"/>
    <w:bookmarkStart w:name="z372" w:id="291"/>
    <w:p>
      <w:pPr>
        <w:spacing w:after="0"/>
        <w:ind w:left="0"/>
        <w:jc w:val="both"/>
      </w:pPr>
      <w:r>
        <w:rPr>
          <w:rFonts w:ascii="Times New Roman"/>
          <w:b w:val="false"/>
          <w:i w:val="false"/>
          <w:color w:val="000000"/>
          <w:sz w:val="28"/>
        </w:rPr>
        <w:t>
      3. Бірыңғай жинақтаушы зейнетақы қоры Нысанды есепті кезең (ай) үшін ай сайын толтырады. Нысандағы деректер теңгемен көрсетіледі.</w:t>
      </w:r>
    </w:p>
    <w:bookmarkEnd w:id="291"/>
    <w:bookmarkStart w:name="z373" w:id="29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92"/>
    <w:bookmarkStart w:name="z374" w:id="293"/>
    <w:p>
      <w:pPr>
        <w:spacing w:after="0"/>
        <w:ind w:left="0"/>
        <w:jc w:val="left"/>
      </w:pPr>
      <w:r>
        <w:rPr>
          <w:rFonts w:ascii="Times New Roman"/>
          <w:b/>
          <w:i w:val="false"/>
          <w:color w:val="000000"/>
        </w:rPr>
        <w:t xml:space="preserve"> 2-тарау. Нысанды толтыру бойынша түсіндірме</w:t>
      </w:r>
    </w:p>
    <w:bookmarkEnd w:id="293"/>
    <w:bookmarkStart w:name="z375" w:id="294"/>
    <w:p>
      <w:pPr>
        <w:spacing w:after="0"/>
        <w:ind w:left="0"/>
        <w:jc w:val="both"/>
      </w:pPr>
      <w:r>
        <w:rPr>
          <w:rFonts w:ascii="Times New Roman"/>
          <w:b w:val="false"/>
          <w:i w:val="false"/>
          <w:color w:val="000000"/>
          <w:sz w:val="28"/>
        </w:rPr>
        <w:t>
      5. 1-кесте бойынша:</w:t>
      </w:r>
    </w:p>
    <w:bookmarkEnd w:id="294"/>
    <w:bookmarkStart w:name="z376" w:id="295"/>
    <w:p>
      <w:pPr>
        <w:spacing w:after="0"/>
        <w:ind w:left="0"/>
        <w:jc w:val="both"/>
      </w:pPr>
      <w:r>
        <w:rPr>
          <w:rFonts w:ascii="Times New Roman"/>
          <w:b w:val="false"/>
          <w:i w:val="false"/>
          <w:color w:val="000000"/>
          <w:sz w:val="28"/>
        </w:rPr>
        <w:t>
      1) 6-бағанда мәміле түрі көрсетіледі (сатып алу, сату, өтеу, купонды өтеу, дивидендтер төлеу, "кері репо" операциясы – ашу (жабу) және басқа да);</w:t>
      </w:r>
    </w:p>
    <w:bookmarkEnd w:id="295"/>
    <w:bookmarkStart w:name="z377" w:id="296"/>
    <w:p>
      <w:pPr>
        <w:spacing w:after="0"/>
        <w:ind w:left="0"/>
        <w:jc w:val="both"/>
      </w:pPr>
      <w:r>
        <w:rPr>
          <w:rFonts w:ascii="Times New Roman"/>
          <w:b w:val="false"/>
          <w:i w:val="false"/>
          <w:color w:val="000000"/>
          <w:sz w:val="28"/>
        </w:rPr>
        <w:t>
      2) 7-бағанда сауда жүйесінде мәміле жүзеге асырылған не мәміле ұйымдастырылмаған нарықта жасалған сауда-саттықты ұйымдастырушы көрсетіледі;</w:t>
      </w:r>
    </w:p>
    <w:bookmarkEnd w:id="296"/>
    <w:bookmarkStart w:name="z378" w:id="297"/>
    <w:p>
      <w:pPr>
        <w:spacing w:after="0"/>
        <w:ind w:left="0"/>
        <w:jc w:val="both"/>
      </w:pPr>
      <w:r>
        <w:rPr>
          <w:rFonts w:ascii="Times New Roman"/>
          <w:b w:val="false"/>
          <w:i w:val="false"/>
          <w:color w:val="000000"/>
          <w:sz w:val="28"/>
        </w:rPr>
        <w:t>
      3) 8-бағанда эмитенттің атауы және бағалы қағаздармен сауда-саттықты ұйымдастырушылардың сауда алаңдарында сауда-саттыққа жіберілген бағалы қағаздардың түрі көрсетіледі;</w:t>
      </w:r>
    </w:p>
    <w:bookmarkEnd w:id="297"/>
    <w:bookmarkStart w:name="z379" w:id="298"/>
    <w:p>
      <w:pPr>
        <w:spacing w:after="0"/>
        <w:ind w:left="0"/>
        <w:jc w:val="both"/>
      </w:pPr>
      <w:r>
        <w:rPr>
          <w:rFonts w:ascii="Times New Roman"/>
          <w:b w:val="false"/>
          <w:i w:val="false"/>
          <w:color w:val="000000"/>
          <w:sz w:val="28"/>
        </w:rPr>
        <w:t>
      4) 9-бағанда бағалы қағаздың халықаралық сәйкестендіру нөмірі (ISIN коды) немесе басқа сәйкестендіргіші көрсетіледі;</w:t>
      </w:r>
    </w:p>
    <w:bookmarkEnd w:id="298"/>
    <w:bookmarkStart w:name="z380" w:id="299"/>
    <w:p>
      <w:pPr>
        <w:spacing w:after="0"/>
        <w:ind w:left="0"/>
        <w:jc w:val="both"/>
      </w:pPr>
      <w:r>
        <w:rPr>
          <w:rFonts w:ascii="Times New Roman"/>
          <w:b w:val="false"/>
          <w:i w:val="false"/>
          <w:color w:val="000000"/>
          <w:sz w:val="28"/>
        </w:rPr>
        <w:t>
      5) 10 және 13-бағандарда валюталар кодтары "Валюталар мен қорларды белгілеуге арналған кодтар" ҚР ҰЖ 07 ISO 4217 Қазақстан Республикасының ұлттық жіктеуішіне сәйкес көрсетіледі;</w:t>
      </w:r>
    </w:p>
    <w:bookmarkEnd w:id="299"/>
    <w:bookmarkStart w:name="z381" w:id="300"/>
    <w:p>
      <w:pPr>
        <w:spacing w:after="0"/>
        <w:ind w:left="0"/>
        <w:jc w:val="both"/>
      </w:pPr>
      <w:r>
        <w:rPr>
          <w:rFonts w:ascii="Times New Roman"/>
          <w:b w:val="false"/>
          <w:i w:val="false"/>
          <w:color w:val="000000"/>
          <w:sz w:val="28"/>
        </w:rPr>
        <w:t>
      6) 14-бағанда сатушыға төленген сыйақыны ескере отырып, мәміленің жүзеге асырылғанын растайтын (биржалық куәлік, брокердің-дилердің есебі, ақпарат берудің және төлемдер жасаудың халықаралық банкаралық жүйесі СВИФТ (SWIFT) бойынша алынған растау) бастапқы құжатта көрсетілген үтірден кейін төрт таңбаға дейінгі дәлдікпен төлем валютасында бағасы көрсетіледі. Бастапқы құжатта валютамен көрсетілген баға болмаған жағдайда, номиналды құнынан пайызбен көрсетілген баға көрсетіледі;</w:t>
      </w:r>
    </w:p>
    <w:bookmarkEnd w:id="300"/>
    <w:bookmarkStart w:name="z382" w:id="301"/>
    <w:p>
      <w:pPr>
        <w:spacing w:after="0"/>
        <w:ind w:left="0"/>
        <w:jc w:val="both"/>
      </w:pPr>
      <w:r>
        <w:rPr>
          <w:rFonts w:ascii="Times New Roman"/>
          <w:b w:val="false"/>
          <w:i w:val="false"/>
          <w:color w:val="000000"/>
          <w:sz w:val="28"/>
        </w:rPr>
        <w:t>
      7) 15 және 16-бағандарда Блумберг (Bloomberg) не РЕЙТЕР (REUTERS) ақпараттық-талдамалық жүйелердің деректері бойынша осы қаржы құралы айналыста болатын халықаралық (шетел) қор биржаларында номиналды құн валютасында жасалған акцияларды (депозитарлық қолхаттарды) сатып алу (сату) жөніндегі мәмілелер бойынша баға көрсетіледі;</w:t>
      </w:r>
    </w:p>
    <w:bookmarkEnd w:id="301"/>
    <w:bookmarkStart w:name="z383" w:id="302"/>
    <w:p>
      <w:pPr>
        <w:spacing w:after="0"/>
        <w:ind w:left="0"/>
        <w:jc w:val="both"/>
      </w:pPr>
      <w:r>
        <w:rPr>
          <w:rFonts w:ascii="Times New Roman"/>
          <w:b w:val="false"/>
          <w:i w:val="false"/>
          <w:color w:val="000000"/>
          <w:sz w:val="28"/>
        </w:rPr>
        <w:t>
      8) 18-бағанда бағалы қағаздар бойынша кірістілік пайызбен көрсетіледі (облигациямен мәміле бойынша – бағалы қағаздармен сауда-саттықты ұйымдастырушының сауда жүйесінде иеліктен шығару не сатып алу нәтижесінде қалыптасқан кірістілік; "кері репо" операциялары бойынша - автоматты репо секторында мәміле жасау нәтижесінде пайда болған кірістілік);</w:t>
      </w:r>
    </w:p>
    <w:bookmarkEnd w:id="302"/>
    <w:bookmarkStart w:name="z384" w:id="303"/>
    <w:p>
      <w:pPr>
        <w:spacing w:after="0"/>
        <w:ind w:left="0"/>
        <w:jc w:val="both"/>
      </w:pPr>
      <w:r>
        <w:rPr>
          <w:rFonts w:ascii="Times New Roman"/>
          <w:b w:val="false"/>
          <w:i w:val="false"/>
          <w:color w:val="000000"/>
          <w:sz w:val="28"/>
        </w:rPr>
        <w:t>
      9) 19-бағанда үтірден кейін екі таңбаға дейін дәлдікпен сома көрсетіледі;</w:t>
      </w:r>
    </w:p>
    <w:bookmarkEnd w:id="303"/>
    <w:bookmarkStart w:name="z385" w:id="304"/>
    <w:p>
      <w:pPr>
        <w:spacing w:after="0"/>
        <w:ind w:left="0"/>
        <w:jc w:val="both"/>
      </w:pPr>
      <w:r>
        <w:rPr>
          <w:rFonts w:ascii="Times New Roman"/>
          <w:b w:val="false"/>
          <w:i w:val="false"/>
          <w:color w:val="000000"/>
          <w:sz w:val="28"/>
        </w:rPr>
        <w:t>
      10) 20 және 21-бағандар халықаралық (шетел) бағалы қағаздар нарықтарында жасалған мәмілелер бойынша толтырылады.</w:t>
      </w:r>
    </w:p>
    <w:bookmarkEnd w:id="304"/>
    <w:bookmarkStart w:name="z386" w:id="305"/>
    <w:p>
      <w:pPr>
        <w:spacing w:after="0"/>
        <w:ind w:left="0"/>
        <w:jc w:val="both"/>
      </w:pPr>
      <w:r>
        <w:rPr>
          <w:rFonts w:ascii="Times New Roman"/>
          <w:b w:val="false"/>
          <w:i w:val="false"/>
          <w:color w:val="000000"/>
          <w:sz w:val="28"/>
        </w:rPr>
        <w:t>
      6. 2-кесте бойынша:</w:t>
      </w:r>
    </w:p>
    <w:bookmarkEnd w:id="305"/>
    <w:bookmarkStart w:name="z387" w:id="306"/>
    <w:p>
      <w:pPr>
        <w:spacing w:after="0"/>
        <w:ind w:left="0"/>
        <w:jc w:val="both"/>
      </w:pPr>
      <w:r>
        <w:rPr>
          <w:rFonts w:ascii="Times New Roman"/>
          <w:b w:val="false"/>
          <w:i w:val="false"/>
          <w:color w:val="000000"/>
          <w:sz w:val="28"/>
        </w:rPr>
        <w:t>
      1) 2-бағанда салым салынған жағдайда, бірыңғай жинақтаушы зейнетақы қорының инвестициялық шотынан Қазақстан Республикасының Ұлттық Банкіндегі немесе екінші деңгейдегі банктегі ағымдағы шотына ақша аудару күні не мерзімінен бұрын қайтару күні немесе шартты бұзған жағдайда – ақшаны инвестициялық шотқа қайтару күні көрсетіледі;</w:t>
      </w:r>
    </w:p>
    <w:bookmarkEnd w:id="306"/>
    <w:bookmarkStart w:name="z388" w:id="307"/>
    <w:p>
      <w:pPr>
        <w:spacing w:after="0"/>
        <w:ind w:left="0"/>
        <w:jc w:val="both"/>
      </w:pPr>
      <w:r>
        <w:rPr>
          <w:rFonts w:ascii="Times New Roman"/>
          <w:b w:val="false"/>
          <w:i w:val="false"/>
          <w:color w:val="000000"/>
          <w:sz w:val="28"/>
        </w:rPr>
        <w:t>
      2) 4-бағанда салым бойынша операциялар көрсетіледі (ақшаны салымға салу, салым бойынша сыйақы төлеу, салымды мерзімінен бұрын қайтару немесе банктік салым шартының мерзімі өтуі бойынша салымды қайтару);</w:t>
      </w:r>
    </w:p>
    <w:bookmarkEnd w:id="307"/>
    <w:bookmarkStart w:name="z389" w:id="308"/>
    <w:p>
      <w:pPr>
        <w:spacing w:after="0"/>
        <w:ind w:left="0"/>
        <w:jc w:val="both"/>
      </w:pPr>
      <w:r>
        <w:rPr>
          <w:rFonts w:ascii="Times New Roman"/>
          <w:b w:val="false"/>
          <w:i w:val="false"/>
          <w:color w:val="000000"/>
          <w:sz w:val="28"/>
        </w:rPr>
        <w:t>
      3) 10-бағанда үтірден кейін екі таңбаға дейін дәлдікпен сома көрсетіледі.</w:t>
      </w:r>
    </w:p>
    <w:bookmarkEnd w:id="308"/>
    <w:bookmarkStart w:name="z390" w:id="309"/>
    <w:p>
      <w:pPr>
        <w:spacing w:after="0"/>
        <w:ind w:left="0"/>
        <w:jc w:val="both"/>
      </w:pPr>
      <w:r>
        <w:rPr>
          <w:rFonts w:ascii="Times New Roman"/>
          <w:b w:val="false"/>
          <w:i w:val="false"/>
          <w:color w:val="000000"/>
          <w:sz w:val="28"/>
        </w:rPr>
        <w:t>
      7. 3-кесте бойынша:</w:t>
      </w:r>
    </w:p>
    <w:bookmarkEnd w:id="309"/>
    <w:bookmarkStart w:name="z391" w:id="310"/>
    <w:p>
      <w:pPr>
        <w:spacing w:after="0"/>
        <w:ind w:left="0"/>
        <w:jc w:val="both"/>
      </w:pPr>
      <w:r>
        <w:rPr>
          <w:rFonts w:ascii="Times New Roman"/>
          <w:b w:val="false"/>
          <w:i w:val="false"/>
          <w:color w:val="000000"/>
          <w:sz w:val="28"/>
        </w:rPr>
        <w:t>
      1) 2-бағанда мәмілені жасау күні көрсетіледі (trade date);</w:t>
      </w:r>
    </w:p>
    <w:bookmarkEnd w:id="310"/>
    <w:bookmarkStart w:name="z392" w:id="311"/>
    <w:p>
      <w:pPr>
        <w:spacing w:after="0"/>
        <w:ind w:left="0"/>
        <w:jc w:val="both"/>
      </w:pPr>
      <w:r>
        <w:rPr>
          <w:rFonts w:ascii="Times New Roman"/>
          <w:b w:val="false"/>
          <w:i w:val="false"/>
          <w:color w:val="000000"/>
          <w:sz w:val="28"/>
        </w:rPr>
        <w:t>
      2) 5-бағанда мәміленің түрі көрсетіледі (сатып алу, сату және басқа да);</w:t>
      </w:r>
    </w:p>
    <w:bookmarkEnd w:id="311"/>
    <w:bookmarkStart w:name="z393" w:id="312"/>
    <w:p>
      <w:pPr>
        <w:spacing w:after="0"/>
        <w:ind w:left="0"/>
        <w:jc w:val="both"/>
      </w:pPr>
      <w:r>
        <w:rPr>
          <w:rFonts w:ascii="Times New Roman"/>
          <w:b w:val="false"/>
          <w:i w:val="false"/>
          <w:color w:val="000000"/>
          <w:sz w:val="28"/>
        </w:rPr>
        <w:t>
      3) 6-бағанда аффинирленген бағалы металдар түрлерінің атауы көрсетіледі;</w:t>
      </w:r>
    </w:p>
    <w:bookmarkEnd w:id="312"/>
    <w:bookmarkStart w:name="z394" w:id="313"/>
    <w:p>
      <w:pPr>
        <w:spacing w:after="0"/>
        <w:ind w:left="0"/>
        <w:jc w:val="both"/>
      </w:pPr>
      <w:r>
        <w:rPr>
          <w:rFonts w:ascii="Times New Roman"/>
          <w:b w:val="false"/>
          <w:i w:val="false"/>
          <w:color w:val="000000"/>
          <w:sz w:val="28"/>
        </w:rPr>
        <w:t>
      4) 8-бағанда валюталар кодтары "Валюталар мен қорларды белгілеуге арналған кодтар" ҚР ҰЖ 07 ISO 4217 Қазақстан Республикасының ұлттық жіктеуішіне сәйкес көрсетіледі;</w:t>
      </w:r>
    </w:p>
    <w:bookmarkEnd w:id="313"/>
    <w:bookmarkStart w:name="z395" w:id="314"/>
    <w:p>
      <w:pPr>
        <w:spacing w:after="0"/>
        <w:ind w:left="0"/>
        <w:jc w:val="both"/>
      </w:pPr>
      <w:r>
        <w:rPr>
          <w:rFonts w:ascii="Times New Roman"/>
          <w:b w:val="false"/>
          <w:i w:val="false"/>
          <w:color w:val="000000"/>
          <w:sz w:val="28"/>
        </w:rPr>
        <w:t>
      5) 10-бағанда үтірден кейін екі таңбаға дейін дәлдікпен сома көрсетіледі.</w:t>
      </w:r>
    </w:p>
    <w:bookmarkEnd w:id="314"/>
    <w:bookmarkStart w:name="z396" w:id="315"/>
    <w:p>
      <w:pPr>
        <w:spacing w:after="0"/>
        <w:ind w:left="0"/>
        <w:jc w:val="both"/>
      </w:pPr>
      <w:r>
        <w:rPr>
          <w:rFonts w:ascii="Times New Roman"/>
          <w:b w:val="false"/>
          <w:i w:val="false"/>
          <w:color w:val="000000"/>
          <w:sz w:val="28"/>
        </w:rPr>
        <w:t>
      8. 4-кесте бойынша:</w:t>
      </w:r>
    </w:p>
    <w:bookmarkEnd w:id="315"/>
    <w:bookmarkStart w:name="z397" w:id="316"/>
    <w:p>
      <w:pPr>
        <w:spacing w:after="0"/>
        <w:ind w:left="0"/>
        <w:jc w:val="both"/>
      </w:pPr>
      <w:r>
        <w:rPr>
          <w:rFonts w:ascii="Times New Roman"/>
          <w:b w:val="false"/>
          <w:i w:val="false"/>
          <w:color w:val="000000"/>
          <w:sz w:val="28"/>
        </w:rPr>
        <w:t>
      1) 2-бағанда мәмілені жасау күні "кк.аа.жжжж" форматында көрсетіледі;</w:t>
      </w:r>
    </w:p>
    <w:bookmarkEnd w:id="316"/>
    <w:bookmarkStart w:name="z398" w:id="317"/>
    <w:p>
      <w:pPr>
        <w:spacing w:after="0"/>
        <w:ind w:left="0"/>
        <w:jc w:val="both"/>
      </w:pPr>
      <w:r>
        <w:rPr>
          <w:rFonts w:ascii="Times New Roman"/>
          <w:b w:val="false"/>
          <w:i w:val="false"/>
          <w:color w:val="000000"/>
          <w:sz w:val="28"/>
        </w:rPr>
        <w:t>
      2) 4-бағанда бухгалтерлік есепте қаржы құралдарын бастапқы тану күні "кк.аа.жжжж" форматында көрсетіледі;</w:t>
      </w:r>
    </w:p>
    <w:bookmarkEnd w:id="317"/>
    <w:bookmarkStart w:name="z399" w:id="318"/>
    <w:p>
      <w:pPr>
        <w:spacing w:after="0"/>
        <w:ind w:left="0"/>
        <w:jc w:val="both"/>
      </w:pPr>
      <w:r>
        <w:rPr>
          <w:rFonts w:ascii="Times New Roman"/>
          <w:b w:val="false"/>
          <w:i w:val="false"/>
          <w:color w:val="000000"/>
          <w:sz w:val="28"/>
        </w:rPr>
        <w:t>
      3) 5-бағанда мәміле бойынша есеп айырысу күні "кк.аа.жжжж" форматында көрсетіледі;</w:t>
      </w:r>
    </w:p>
    <w:bookmarkEnd w:id="318"/>
    <w:bookmarkStart w:name="z400" w:id="319"/>
    <w:p>
      <w:pPr>
        <w:spacing w:after="0"/>
        <w:ind w:left="0"/>
        <w:jc w:val="both"/>
      </w:pPr>
      <w:r>
        <w:rPr>
          <w:rFonts w:ascii="Times New Roman"/>
          <w:b w:val="false"/>
          <w:i w:val="false"/>
          <w:color w:val="000000"/>
          <w:sz w:val="28"/>
        </w:rPr>
        <w:t>
      4) 6-бағанда туынды қаржы құралының түрі көрсетіледі (опцион, фьючерс, форвард, своп және басқа да туынды қаржы құралдары);</w:t>
      </w:r>
    </w:p>
    <w:bookmarkEnd w:id="319"/>
    <w:bookmarkStart w:name="z401" w:id="320"/>
    <w:p>
      <w:pPr>
        <w:spacing w:after="0"/>
        <w:ind w:left="0"/>
        <w:jc w:val="both"/>
      </w:pPr>
      <w:r>
        <w:rPr>
          <w:rFonts w:ascii="Times New Roman"/>
          <w:b w:val="false"/>
          <w:i w:val="false"/>
          <w:color w:val="000000"/>
          <w:sz w:val="28"/>
        </w:rPr>
        <w:t>
      5) 7-бағанда туынды қаржы құралының базалық активі бағалы қағаз болып табылған жағдайда, бағалы қағаздың халықаралық сәйкестендіру нөмірі (ISIN коды) немесе басқа сәйкестендіргіші көрсетіледі;</w:t>
      </w:r>
    </w:p>
    <w:bookmarkEnd w:id="320"/>
    <w:bookmarkStart w:name="z402" w:id="321"/>
    <w:p>
      <w:pPr>
        <w:spacing w:after="0"/>
        <w:ind w:left="0"/>
        <w:jc w:val="both"/>
      </w:pPr>
      <w:r>
        <w:rPr>
          <w:rFonts w:ascii="Times New Roman"/>
          <w:b w:val="false"/>
          <w:i w:val="false"/>
          <w:color w:val="000000"/>
          <w:sz w:val="28"/>
        </w:rPr>
        <w:t>
      6) 8-бағанда сауда жүйесінде мәміле жүзеге асырылған сауда-саттықты ұйымдастырушының атауы және "қор биржасының (ел) атауы" форматында оның резиденттігі елі не мәміле "ұйымдастырылмаған нарық" форматында қор биржасында жасалмағаны көрсетіледі;</w:t>
      </w:r>
    </w:p>
    <w:bookmarkEnd w:id="321"/>
    <w:bookmarkStart w:name="z403" w:id="322"/>
    <w:p>
      <w:pPr>
        <w:spacing w:after="0"/>
        <w:ind w:left="0"/>
        <w:jc w:val="both"/>
      </w:pPr>
      <w:r>
        <w:rPr>
          <w:rFonts w:ascii="Times New Roman"/>
          <w:b w:val="false"/>
          <w:i w:val="false"/>
          <w:color w:val="000000"/>
          <w:sz w:val="28"/>
        </w:rPr>
        <w:t>
      7) 9-бағанда туынды қаржы құралының базалық активі (бағалы қағаздың және оның эмитентінің атауы, валюта, пайыздық мөлшерлеме, тауар және басқа да базалық активтер) және "базалық актив (рейтингі) (рейтингтік агенттік)" форматында рейтингтік агенттік (бар болса) берген базалық активтің рейтингі көрсетіледі. Егер базалық активте рейтингтер болмаса, онда базалық актив көрсетіледі және "базалық актив (рейтингі жоқ)" форматында рейтинг болмағаны көрсетіледі;</w:t>
      </w:r>
    </w:p>
    <w:bookmarkEnd w:id="322"/>
    <w:bookmarkStart w:name="z404" w:id="323"/>
    <w:p>
      <w:pPr>
        <w:spacing w:after="0"/>
        <w:ind w:left="0"/>
        <w:jc w:val="both"/>
      </w:pPr>
      <w:r>
        <w:rPr>
          <w:rFonts w:ascii="Times New Roman"/>
          <w:b w:val="false"/>
          <w:i w:val="false"/>
          <w:color w:val="000000"/>
          <w:sz w:val="28"/>
        </w:rPr>
        <w:t>
      8) 10-бағанда егер мәміле қор биржасында жасалмаса, контрагент, оның резиденттік елі, сондай-ақ контрагентке "контрагент/елі/рейтингі (рейтингтік агенттігі)" форматында берілген рейтингі көрсетіледі. Контрагентте рейтинг болмаған жағдайда, "контрагент/елі/рейтингі жоқ" форматында ақпарат көрсетіледі;</w:t>
      </w:r>
    </w:p>
    <w:bookmarkEnd w:id="323"/>
    <w:bookmarkStart w:name="z405" w:id="324"/>
    <w:p>
      <w:pPr>
        <w:spacing w:after="0"/>
        <w:ind w:left="0"/>
        <w:jc w:val="both"/>
      </w:pPr>
      <w:r>
        <w:rPr>
          <w:rFonts w:ascii="Times New Roman"/>
          <w:b w:val="false"/>
          <w:i w:val="false"/>
          <w:color w:val="000000"/>
          <w:sz w:val="28"/>
        </w:rPr>
        <w:t>
      9) 11-бағанда мәміле (сатып алу, сату және басқа да) түрі көрсетіледі;</w:t>
      </w:r>
    </w:p>
    <w:bookmarkEnd w:id="324"/>
    <w:bookmarkStart w:name="z406" w:id="325"/>
    <w:p>
      <w:pPr>
        <w:spacing w:after="0"/>
        <w:ind w:left="0"/>
        <w:jc w:val="both"/>
      </w:pPr>
      <w:r>
        <w:rPr>
          <w:rFonts w:ascii="Times New Roman"/>
          <w:b w:val="false"/>
          <w:i w:val="false"/>
          <w:color w:val="000000"/>
          <w:sz w:val="28"/>
        </w:rPr>
        <w:t>
      10) 16-бағанда егер мәміле хеджирлеу мақсатында жасалса, "иә" сөзі және "иә/хеджирлеу объектісінің деректемелері" форматында хеджирлеу объектісінің деректемелері (бағалы қағаздың халықаралық сәйкестендіру нөмірі (ISIN коды) немесе басқа сәйкестендіргіші, саны, құны, көлемі, валютасы) көрсетіледі. Егер мәміле хеджирлеу мақсатында жасалмаса, "жоқ" сөзі көрсетіледі;</w:t>
      </w:r>
    </w:p>
    <w:bookmarkEnd w:id="325"/>
    <w:bookmarkStart w:name="z407" w:id="326"/>
    <w:p>
      <w:pPr>
        <w:spacing w:after="0"/>
        <w:ind w:left="0"/>
        <w:jc w:val="both"/>
      </w:pPr>
      <w:r>
        <w:rPr>
          <w:rFonts w:ascii="Times New Roman"/>
          <w:b w:val="false"/>
          <w:i w:val="false"/>
          <w:color w:val="000000"/>
          <w:sz w:val="28"/>
        </w:rPr>
        <w:t>
      11) 17-бағанда инвестициялық комитеттің мәмілені жасау туралы инвестициялық шешімді қабылдау нөмірі мен күні көрсетіледі;</w:t>
      </w:r>
    </w:p>
    <w:bookmarkEnd w:id="326"/>
    <w:bookmarkStart w:name="z408" w:id="327"/>
    <w:p>
      <w:pPr>
        <w:spacing w:after="0"/>
        <w:ind w:left="0"/>
        <w:jc w:val="both"/>
      </w:pPr>
      <w:r>
        <w:rPr>
          <w:rFonts w:ascii="Times New Roman"/>
          <w:b w:val="false"/>
          <w:i w:val="false"/>
          <w:color w:val="000000"/>
          <w:sz w:val="28"/>
        </w:rPr>
        <w:t>
      12) 18-бағанда бар болса вариациялық маржа – қор биржасы есептейтін және мерзімді келісімшарттың баға белгіленімі өзгеруін ескеретін сауда-саттыққа қатысушының міндеттемелері өзгеруінің ақшалай көрінісі көрсетіледі;</w:t>
      </w:r>
    </w:p>
    <w:bookmarkEnd w:id="327"/>
    <w:bookmarkStart w:name="z409" w:id="328"/>
    <w:p>
      <w:pPr>
        <w:spacing w:after="0"/>
        <w:ind w:left="0"/>
        <w:jc w:val="both"/>
      </w:pPr>
      <w:r>
        <w:rPr>
          <w:rFonts w:ascii="Times New Roman"/>
          <w:b w:val="false"/>
          <w:i w:val="false"/>
          <w:color w:val="000000"/>
          <w:sz w:val="28"/>
        </w:rPr>
        <w:t>
      13) 19-бағанда бар болса бастапқы маржа – қор биржасы айқындайтын, клиент әрбір ашық позиция үшін енгізуі тиіс базалық активтің жиынтық нарықтық құнынан үлесі көрсетіледі;</w:t>
      </w:r>
    </w:p>
    <w:bookmarkEnd w:id="328"/>
    <w:bookmarkStart w:name="z410" w:id="329"/>
    <w:p>
      <w:pPr>
        <w:spacing w:after="0"/>
        <w:ind w:left="0"/>
        <w:jc w:val="both"/>
      </w:pPr>
      <w:r>
        <w:rPr>
          <w:rFonts w:ascii="Times New Roman"/>
          <w:b w:val="false"/>
          <w:i w:val="false"/>
          <w:color w:val="000000"/>
          <w:sz w:val="28"/>
        </w:rPr>
        <w:t>
      14) 20-бағанда Т+0 немесе Т+n форматында сауда-саттық режимі көрсетіледі не қор биржасының қағидаларында көзделген сауда-саттықтың басқа режимі сипатталады;</w:t>
      </w:r>
    </w:p>
    <w:bookmarkEnd w:id="329"/>
    <w:bookmarkStart w:name="z411" w:id="330"/>
    <w:p>
      <w:pPr>
        <w:spacing w:after="0"/>
        <w:ind w:left="0"/>
        <w:jc w:val="both"/>
      </w:pPr>
      <w:r>
        <w:rPr>
          <w:rFonts w:ascii="Times New Roman"/>
          <w:b w:val="false"/>
          <w:i w:val="false"/>
          <w:color w:val="000000"/>
          <w:sz w:val="28"/>
        </w:rPr>
        <w:t>
      15) 21-бағанда мәміле тараптарында талаптардың және міндеттемелердің туындау шарттары көрсетіледі.</w:t>
      </w:r>
    </w:p>
    <w:bookmarkEnd w:id="330"/>
    <w:bookmarkStart w:name="z412" w:id="331"/>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14-қосымша</w:t>
            </w:r>
          </w:p>
        </w:tc>
      </w:tr>
    </w:tbl>
    <w:bookmarkStart w:name="z415" w:id="332"/>
    <w:p>
      <w:pPr>
        <w:spacing w:after="0"/>
        <w:ind w:left="0"/>
        <w:jc w:val="left"/>
      </w:pPr>
      <w:r>
        <w:rPr>
          <w:rFonts w:ascii="Times New Roman"/>
          <w:b/>
          <w:i w:val="false"/>
          <w:color w:val="000000"/>
        </w:rPr>
        <w:t xml:space="preserve"> Әкімшілік деректерді жинауға арналған нысан</w:t>
      </w:r>
    </w:p>
    <w:bookmarkEnd w:id="332"/>
    <w:bookmarkStart w:name="z416" w:id="333"/>
    <w:p>
      <w:pPr>
        <w:spacing w:after="0"/>
        <w:ind w:left="0"/>
        <w:jc w:val="both"/>
      </w:pPr>
      <w:r>
        <w:rPr>
          <w:rFonts w:ascii="Times New Roman"/>
          <w:b w:val="false"/>
          <w:i w:val="false"/>
          <w:color w:val="000000"/>
          <w:sz w:val="28"/>
        </w:rPr>
        <w:t>
      Ұсынылады: Қазақстан Республикасының Ұлттық Банкіне</w:t>
      </w:r>
    </w:p>
    <w:bookmarkEnd w:id="333"/>
    <w:bookmarkStart w:name="z417" w:id="33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334"/>
    <w:bookmarkStart w:name="z418" w:id="335"/>
    <w:p>
      <w:pPr>
        <w:spacing w:after="0"/>
        <w:ind w:left="0"/>
        <w:jc w:val="left"/>
      </w:pPr>
      <w:r>
        <w:rPr>
          <w:rFonts w:ascii="Times New Roman"/>
          <w:b/>
          <w:i w:val="false"/>
          <w:color w:val="000000"/>
        </w:rPr>
        <w:t xml:space="preserve"> Дефолтқа жол берген эмитенттердің зейнетақы активтері есебінен сатып алынған қаржы құралдары бойынша есеп</w:t>
      </w:r>
    </w:p>
    <w:bookmarkEnd w:id="335"/>
    <w:bookmarkStart w:name="z419" w:id="33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1-ENPF_DEFAULT_PA</w:t>
      </w:r>
    </w:p>
    <w:bookmarkEnd w:id="336"/>
    <w:bookmarkStart w:name="z420" w:id="337"/>
    <w:p>
      <w:pPr>
        <w:spacing w:after="0"/>
        <w:ind w:left="0"/>
        <w:jc w:val="both"/>
      </w:pPr>
      <w:r>
        <w:rPr>
          <w:rFonts w:ascii="Times New Roman"/>
          <w:b w:val="false"/>
          <w:i w:val="false"/>
          <w:color w:val="000000"/>
          <w:sz w:val="28"/>
        </w:rPr>
        <w:t>
      Кезеңділігі: тоқсан сайын</w:t>
      </w:r>
    </w:p>
    <w:bookmarkEnd w:id="337"/>
    <w:bookmarkStart w:name="z421" w:id="338"/>
    <w:p>
      <w:pPr>
        <w:spacing w:after="0"/>
        <w:ind w:left="0"/>
        <w:jc w:val="both"/>
      </w:pPr>
      <w:r>
        <w:rPr>
          <w:rFonts w:ascii="Times New Roman"/>
          <w:b w:val="false"/>
          <w:i w:val="false"/>
          <w:color w:val="000000"/>
          <w:sz w:val="28"/>
        </w:rPr>
        <w:t>
      Есепті кезеңі: 20___жылғы "__" ________ жағдай бойынша</w:t>
      </w:r>
    </w:p>
    <w:bookmarkEnd w:id="338"/>
    <w:bookmarkStart w:name="z422" w:id="33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bookmarkEnd w:id="339"/>
    <w:bookmarkStart w:name="z423" w:id="34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7 (жетінші) жұмыс күнінен кешіктірмей, тоқсан сайын</w:t>
      </w:r>
    </w:p>
    <w:bookmarkEnd w:id="340"/>
    <w:bookmarkStart w:name="z424" w:id="341"/>
    <w:p>
      <w:pPr>
        <w:spacing w:after="0"/>
        <w:ind w:left="0"/>
        <w:jc w:val="both"/>
      </w:pPr>
      <w:r>
        <w:rPr>
          <w:rFonts w:ascii="Times New Roman"/>
          <w:b w:val="false"/>
          <w:i w:val="false"/>
          <w:color w:val="000000"/>
          <w:sz w:val="28"/>
        </w:rPr>
        <w:t>
      БСН: _______________________</w:t>
      </w:r>
    </w:p>
    <w:bookmarkEnd w:id="341"/>
    <w:bookmarkStart w:name="z425" w:id="342"/>
    <w:p>
      <w:pPr>
        <w:spacing w:after="0"/>
        <w:ind w:left="0"/>
        <w:jc w:val="both"/>
      </w:pPr>
      <w:r>
        <w:rPr>
          <w:rFonts w:ascii="Times New Roman"/>
          <w:b w:val="false"/>
          <w:i w:val="false"/>
          <w:color w:val="000000"/>
          <w:sz w:val="28"/>
        </w:rPr>
        <w:t>
      Жинау әдісі: электронды түрде</w:t>
      </w:r>
    </w:p>
    <w:bookmarkEnd w:id="342"/>
    <w:bookmarkStart w:name="z426" w:id="343"/>
    <w:p>
      <w:pPr>
        <w:spacing w:after="0"/>
        <w:ind w:left="0"/>
        <w:jc w:val="both"/>
      </w:pPr>
      <w:r>
        <w:rPr>
          <w:rFonts w:ascii="Times New Roman"/>
          <w:b w:val="false"/>
          <w:i w:val="false"/>
          <w:color w:val="000000"/>
          <w:sz w:val="28"/>
        </w:rPr>
        <w:t>
      ____________________________ есебінен қалыптастырылған зейнетақы активтері</w:t>
      </w:r>
    </w:p>
    <w:bookmarkEnd w:id="343"/>
    <w:bookmarkStart w:name="z427" w:id="344"/>
    <w:p>
      <w:pPr>
        <w:spacing w:after="0"/>
        <w:ind w:left="0"/>
        <w:jc w:val="both"/>
      </w:pPr>
      <w:r>
        <w:rPr>
          <w:rFonts w:ascii="Times New Roman"/>
          <w:b w:val="false"/>
          <w:i w:val="false"/>
          <w:color w:val="000000"/>
          <w:sz w:val="28"/>
        </w:rPr>
        <w:t>
      (теңгемен)</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немесе салым шартының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сәйкестендіргіш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Тануды тоқтату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мөлшері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түрі және берешек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өсімпұл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429" w:id="345"/>
    <w:p>
      <w:pPr>
        <w:spacing w:after="0"/>
        <w:ind w:left="0"/>
        <w:jc w:val="both"/>
      </w:pPr>
      <w:r>
        <w:rPr>
          <w:rFonts w:ascii="Times New Roman"/>
          <w:b w:val="false"/>
          <w:i w:val="false"/>
          <w:color w:val="000000"/>
          <w:sz w:val="28"/>
        </w:rPr>
        <w:t>
      Атауы ______________________________________</w:t>
      </w:r>
    </w:p>
    <w:bookmarkEnd w:id="345"/>
    <w:bookmarkStart w:name="z430" w:id="346"/>
    <w:p>
      <w:pPr>
        <w:spacing w:after="0"/>
        <w:ind w:left="0"/>
        <w:jc w:val="both"/>
      </w:pPr>
      <w:r>
        <w:rPr>
          <w:rFonts w:ascii="Times New Roman"/>
          <w:b w:val="false"/>
          <w:i w:val="false"/>
          <w:color w:val="000000"/>
          <w:sz w:val="28"/>
        </w:rPr>
        <w:t>
      Мекенжайы __________________________________________________________</w:t>
      </w:r>
    </w:p>
    <w:bookmarkEnd w:id="346"/>
    <w:bookmarkStart w:name="z431" w:id="347"/>
    <w:p>
      <w:pPr>
        <w:spacing w:after="0"/>
        <w:ind w:left="0"/>
        <w:jc w:val="both"/>
      </w:pPr>
      <w:r>
        <w:rPr>
          <w:rFonts w:ascii="Times New Roman"/>
          <w:b w:val="false"/>
          <w:i w:val="false"/>
          <w:color w:val="000000"/>
          <w:sz w:val="28"/>
        </w:rPr>
        <w:t>
      Телефоны ________________________________________</w:t>
      </w:r>
    </w:p>
    <w:bookmarkEnd w:id="347"/>
    <w:bookmarkStart w:name="z432" w:id="348"/>
    <w:p>
      <w:pPr>
        <w:spacing w:after="0"/>
        <w:ind w:left="0"/>
        <w:jc w:val="both"/>
      </w:pPr>
      <w:r>
        <w:rPr>
          <w:rFonts w:ascii="Times New Roman"/>
          <w:b w:val="false"/>
          <w:i w:val="false"/>
          <w:color w:val="000000"/>
          <w:sz w:val="28"/>
        </w:rPr>
        <w:t>
      Электрондық пошта мекенжайы _________________________</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434" w:id="349"/>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349"/>
    <w:bookmarkStart w:name="z435" w:id="35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50"/>
    <w:bookmarkStart w:name="z436" w:id="351"/>
    <w:p>
      <w:pPr>
        <w:spacing w:after="0"/>
        <w:ind w:left="0"/>
        <w:jc w:val="both"/>
      </w:pPr>
      <w:r>
        <w:rPr>
          <w:rFonts w:ascii="Times New Roman"/>
          <w:b w:val="false"/>
          <w:i w:val="false"/>
          <w:color w:val="000000"/>
          <w:sz w:val="28"/>
        </w:rPr>
        <w:t xml:space="preserve">
      _______________________________________ _____________ </w:t>
      </w:r>
    </w:p>
    <w:bookmarkEnd w:id="351"/>
    <w:bookmarkStart w:name="z437" w:id="352"/>
    <w:p>
      <w:pPr>
        <w:spacing w:after="0"/>
        <w:ind w:left="0"/>
        <w:jc w:val="both"/>
      </w:pPr>
      <w:r>
        <w:rPr>
          <w:rFonts w:ascii="Times New Roman"/>
          <w:b w:val="false"/>
          <w:i w:val="false"/>
          <w:color w:val="000000"/>
          <w:sz w:val="28"/>
        </w:rPr>
        <w:t>
      тегі, аты және әкесінің аты (ол болған жағдайда) қолы</w:t>
      </w:r>
    </w:p>
    <w:bookmarkEnd w:id="352"/>
    <w:bookmarkStart w:name="z438" w:id="353"/>
    <w:p>
      <w:pPr>
        <w:spacing w:after="0"/>
        <w:ind w:left="0"/>
        <w:jc w:val="both"/>
      </w:pPr>
      <w:r>
        <w:rPr>
          <w:rFonts w:ascii="Times New Roman"/>
          <w:b w:val="false"/>
          <w:i w:val="false"/>
          <w:color w:val="000000"/>
          <w:sz w:val="28"/>
        </w:rPr>
        <w:t>
      Күні 20__ жылғы "____" ______________</w:t>
      </w:r>
    </w:p>
    <w:bookmarkEnd w:id="353"/>
    <w:bookmarkStart w:name="z439" w:id="354"/>
    <w:p>
      <w:pPr>
        <w:spacing w:after="0"/>
        <w:ind w:left="0"/>
        <w:jc w:val="both"/>
      </w:pPr>
      <w:r>
        <w:rPr>
          <w:rFonts w:ascii="Times New Roman"/>
          <w:b w:val="false"/>
          <w:i w:val="false"/>
          <w:color w:val="000000"/>
          <w:sz w:val="28"/>
        </w:rPr>
        <w:t>
      Ескертпе: нысан "Дефолтқа жол берген эмитенттердің зейнетақы активтері есебінен сатып алынған қаржы құралдары бойынша есеп" әкімшілік деректерді өтеусіз негізде жинауға арналған нысанын толтыру бойынша түсіндірмеге сәйкес толтырылады.</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"Дефолтқа жол берген </w:t>
            </w:r>
            <w:r>
              <w:br/>
            </w:r>
            <w:r>
              <w:rPr>
                <w:rFonts w:ascii="Times New Roman"/>
                <w:b w:val="false"/>
                <w:i w:val="false"/>
                <w:color w:val="000000"/>
                <w:sz w:val="20"/>
              </w:rPr>
              <w:t xml:space="preserve">эмитенттердің зейнетақы </w:t>
            </w:r>
            <w:r>
              <w:br/>
            </w:r>
            <w:r>
              <w:rPr>
                <w:rFonts w:ascii="Times New Roman"/>
                <w:b w:val="false"/>
                <w:i w:val="false"/>
                <w:color w:val="000000"/>
                <w:sz w:val="20"/>
              </w:rPr>
              <w:t xml:space="preserve">активтері есебінен сатып </w:t>
            </w:r>
            <w:r>
              <w:br/>
            </w:r>
            <w:r>
              <w:rPr>
                <w:rFonts w:ascii="Times New Roman"/>
                <w:b w:val="false"/>
                <w:i w:val="false"/>
                <w:color w:val="000000"/>
                <w:sz w:val="20"/>
              </w:rPr>
              <w:t xml:space="preserve">алынған қаржы құралдары </w:t>
            </w:r>
            <w:r>
              <w:br/>
            </w:r>
            <w:r>
              <w:rPr>
                <w:rFonts w:ascii="Times New Roman"/>
                <w:b w:val="false"/>
                <w:i w:val="false"/>
                <w:color w:val="000000"/>
                <w:sz w:val="20"/>
              </w:rPr>
              <w:t xml:space="preserve">бойынша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 xml:space="preserve">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"Дефолтқа жол берген эмитенттердің зейнетақы активтері есебінен сатып алынған қаржы құралдары бойынша есеп" (индексі – 1-ENPF_DEFAULT_PA, кезеңділігі – тоқсан сайын) әкімшілік деректерді өтеусіз негізде жинауға арналған нысанын толтыру бойынша түсіндірме</w:t>
      </w:r>
    </w:p>
    <w:bookmarkStart w:name="z442" w:id="355"/>
    <w:p>
      <w:pPr>
        <w:spacing w:after="0"/>
        <w:ind w:left="0"/>
        <w:jc w:val="left"/>
      </w:pPr>
      <w:r>
        <w:rPr>
          <w:rFonts w:ascii="Times New Roman"/>
          <w:b/>
          <w:i w:val="false"/>
          <w:color w:val="000000"/>
        </w:rPr>
        <w:t xml:space="preserve"> 1-тарау. Жалпы ережелер</w:t>
      </w:r>
    </w:p>
    <w:bookmarkEnd w:id="355"/>
    <w:bookmarkStart w:name="z443" w:id="356"/>
    <w:p>
      <w:pPr>
        <w:spacing w:after="0"/>
        <w:ind w:left="0"/>
        <w:jc w:val="both"/>
      </w:pPr>
      <w:r>
        <w:rPr>
          <w:rFonts w:ascii="Times New Roman"/>
          <w:b w:val="false"/>
          <w:i w:val="false"/>
          <w:color w:val="000000"/>
          <w:sz w:val="28"/>
        </w:rPr>
        <w:t>
      1. Осы түсіндірмеде "Дефолтқа жол берген эмитенттердің зейнетақы активтері есебінен сатып алынған қаржы құралдары бойынша есеп" әкімшілік деректерді өтеусіз негізде жинауға арналған нысанын (бұдан әрі – Нысан) толтыру бойынша бірыңғай талаптар айқындалады.</w:t>
      </w:r>
    </w:p>
    <w:bookmarkEnd w:id="356"/>
    <w:bookmarkStart w:name="z444" w:id="35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57"/>
    <w:bookmarkStart w:name="z445" w:id="358"/>
    <w:p>
      <w:pPr>
        <w:spacing w:after="0"/>
        <w:ind w:left="0"/>
        <w:jc w:val="both"/>
      </w:pPr>
      <w:r>
        <w:rPr>
          <w:rFonts w:ascii="Times New Roman"/>
          <w:b w:val="false"/>
          <w:i w:val="false"/>
          <w:color w:val="000000"/>
          <w:sz w:val="28"/>
        </w:rPr>
        <w:t>
      3. Бірыңғай жинақтаушы зейнетақы қоры Нысанды есепті кезеңнің соңындағы жағдай бойынша тоқсан сайын толтырады. Нысандағы деректер теңгемен көрсетіледі.</w:t>
      </w:r>
    </w:p>
    <w:bookmarkEnd w:id="358"/>
    <w:bookmarkStart w:name="z446" w:id="35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59"/>
    <w:bookmarkStart w:name="z447" w:id="360"/>
    <w:p>
      <w:pPr>
        <w:spacing w:after="0"/>
        <w:ind w:left="0"/>
        <w:jc w:val="left"/>
      </w:pPr>
      <w:r>
        <w:rPr>
          <w:rFonts w:ascii="Times New Roman"/>
          <w:b/>
          <w:i w:val="false"/>
          <w:color w:val="000000"/>
        </w:rPr>
        <w:t xml:space="preserve"> 2-тарау. Нысанды толтыру бойынша түсіндірме</w:t>
      </w:r>
    </w:p>
    <w:bookmarkEnd w:id="360"/>
    <w:bookmarkStart w:name="z448" w:id="361"/>
    <w:p>
      <w:pPr>
        <w:spacing w:after="0"/>
        <w:ind w:left="0"/>
        <w:jc w:val="both"/>
      </w:pPr>
      <w:r>
        <w:rPr>
          <w:rFonts w:ascii="Times New Roman"/>
          <w:b w:val="false"/>
          <w:i w:val="false"/>
          <w:color w:val="000000"/>
          <w:sz w:val="28"/>
        </w:rPr>
        <w:t>
      5. Нысан міндетті зейнетақы жарналарының, міндетті кәсіби зейнетақы жарналарының және ерікті зейнетақы жарналарының есебінен қалыптастырылған зейнетақы активтері бойынша және жұмыс берушінің міндетті зейнетақы жарналарының есебінен қалыптастырылған зейнетақы активтері бойынша бөлек ұсынылады.</w:t>
      </w:r>
    </w:p>
    <w:bookmarkEnd w:id="361"/>
    <w:bookmarkStart w:name="z449" w:id="362"/>
    <w:p>
      <w:pPr>
        <w:spacing w:after="0"/>
        <w:ind w:left="0"/>
        <w:jc w:val="both"/>
      </w:pPr>
      <w:r>
        <w:rPr>
          <w:rFonts w:ascii="Times New Roman"/>
          <w:b w:val="false"/>
          <w:i w:val="false"/>
          <w:color w:val="000000"/>
          <w:sz w:val="28"/>
        </w:rPr>
        <w:t>
      "Есебінен қалыптастырылған зейнетақы активтері" жолында "міндетті зейнетақы жарналары, міндетті кәсіби зейнетақы жарналары және ерікті зейнетақы жарналары" немесе "жұмыс берушінің міндетті зейнетақы жарналары" сияқты зейнетақы жарналарына байланысты қалыптастырылған зейнетақы активтері бойынша мәліметтер көрсетіледі.</w:t>
      </w:r>
    </w:p>
    <w:bookmarkEnd w:id="362"/>
    <w:bookmarkStart w:name="z450" w:id="363"/>
    <w:p>
      <w:pPr>
        <w:spacing w:after="0"/>
        <w:ind w:left="0"/>
        <w:jc w:val="both"/>
      </w:pPr>
      <w:r>
        <w:rPr>
          <w:rFonts w:ascii="Times New Roman"/>
          <w:b w:val="false"/>
          <w:i w:val="false"/>
          <w:color w:val="000000"/>
          <w:sz w:val="28"/>
        </w:rPr>
        <w:t>
      6. 3-бағанда сатып алынған бағалы қағаздың түрі оның типін немесе салым шартының нөмірін көрсетумен көрсетіледі.</w:t>
      </w:r>
    </w:p>
    <w:bookmarkEnd w:id="363"/>
    <w:bookmarkStart w:name="z451" w:id="364"/>
    <w:p>
      <w:pPr>
        <w:spacing w:after="0"/>
        <w:ind w:left="0"/>
        <w:jc w:val="both"/>
      </w:pPr>
      <w:r>
        <w:rPr>
          <w:rFonts w:ascii="Times New Roman"/>
          <w:b w:val="false"/>
          <w:i w:val="false"/>
          <w:color w:val="000000"/>
          <w:sz w:val="28"/>
        </w:rPr>
        <w:t>
      7. 4-бағанда бағалы қағаздың халықаралық сәйкестендіру нөмірі (ISIN коды) немесе басқа сәйкестендіргіші көрсетіледі.</w:t>
      </w:r>
    </w:p>
    <w:bookmarkEnd w:id="364"/>
    <w:bookmarkStart w:name="z452" w:id="365"/>
    <w:p>
      <w:pPr>
        <w:spacing w:after="0"/>
        <w:ind w:left="0"/>
        <w:jc w:val="both"/>
      </w:pPr>
      <w:r>
        <w:rPr>
          <w:rFonts w:ascii="Times New Roman"/>
          <w:b w:val="false"/>
          <w:i w:val="false"/>
          <w:color w:val="000000"/>
          <w:sz w:val="28"/>
        </w:rPr>
        <w:t>
      8. 5-бағанда бар болса талап ету құқығын сәйкестендіргіш көрсетіледі.</w:t>
      </w:r>
    </w:p>
    <w:bookmarkEnd w:id="365"/>
    <w:bookmarkStart w:name="z453" w:id="366"/>
    <w:p>
      <w:pPr>
        <w:spacing w:after="0"/>
        <w:ind w:left="0"/>
        <w:jc w:val="both"/>
      </w:pPr>
      <w:r>
        <w:rPr>
          <w:rFonts w:ascii="Times New Roman"/>
          <w:b w:val="false"/>
          <w:i w:val="false"/>
          <w:color w:val="000000"/>
          <w:sz w:val="28"/>
        </w:rPr>
        <w:t>
      9. 6-бағанда сатып алынған бағалы қағаздардың саны көрсетіледі.</w:t>
      </w:r>
    </w:p>
    <w:bookmarkEnd w:id="366"/>
    <w:bookmarkStart w:name="z454" w:id="367"/>
    <w:p>
      <w:pPr>
        <w:spacing w:after="0"/>
        <w:ind w:left="0"/>
        <w:jc w:val="both"/>
      </w:pPr>
      <w:r>
        <w:rPr>
          <w:rFonts w:ascii="Times New Roman"/>
          <w:b w:val="false"/>
          <w:i w:val="false"/>
          <w:color w:val="000000"/>
          <w:sz w:val="28"/>
        </w:rPr>
        <w:t>
      10. 7-бағанда қаржы құралын өтеу күні көрсетіледі.</w:t>
      </w:r>
    </w:p>
    <w:bookmarkEnd w:id="367"/>
    <w:bookmarkStart w:name="z455" w:id="368"/>
    <w:p>
      <w:pPr>
        <w:spacing w:after="0"/>
        <w:ind w:left="0"/>
        <w:jc w:val="both"/>
      </w:pPr>
      <w:r>
        <w:rPr>
          <w:rFonts w:ascii="Times New Roman"/>
          <w:b w:val="false"/>
          <w:i w:val="false"/>
          <w:color w:val="000000"/>
          <w:sz w:val="28"/>
        </w:rPr>
        <w:t>
      11. 8-бағанда бухгалтерлік есепте қаржы құралын тануды тоқтату күні көрсетіледі.</w:t>
      </w:r>
    </w:p>
    <w:bookmarkEnd w:id="368"/>
    <w:bookmarkStart w:name="z456" w:id="369"/>
    <w:p>
      <w:pPr>
        <w:spacing w:after="0"/>
        <w:ind w:left="0"/>
        <w:jc w:val="both"/>
      </w:pPr>
      <w:r>
        <w:rPr>
          <w:rFonts w:ascii="Times New Roman"/>
          <w:b w:val="false"/>
          <w:i w:val="false"/>
          <w:color w:val="000000"/>
          <w:sz w:val="28"/>
        </w:rPr>
        <w:t>
      12. 13-баған 9, 10, 11 және 12-бағандардың қосындысы болып табылады.</w:t>
      </w:r>
    </w:p>
    <w:bookmarkEnd w:id="369"/>
    <w:bookmarkStart w:name="z457" w:id="370"/>
    <w:p>
      <w:pPr>
        <w:spacing w:after="0"/>
        <w:ind w:left="0"/>
        <w:jc w:val="both"/>
      </w:pPr>
      <w:r>
        <w:rPr>
          <w:rFonts w:ascii="Times New Roman"/>
          <w:b w:val="false"/>
          <w:i w:val="false"/>
          <w:color w:val="000000"/>
          <w:sz w:val="28"/>
        </w:rPr>
        <w:t>
      13. 14-бағанда берешекті реттеу түрі: оңалту (қайта құрылымдау, банкроттық, атқарушылық іс жүргізу, соттан тыс реттеу), сондай-ақ кредиторлар талаптарының тізілімінде танылған, берешекті өтеу туралы жасалған келісімдерге сәйкес соттың шешімімен айқындалған берешек сомасы көрсетіледі.</w:t>
      </w:r>
    </w:p>
    <w:bookmarkEnd w:id="370"/>
    <w:bookmarkStart w:name="z458" w:id="371"/>
    <w:p>
      <w:pPr>
        <w:spacing w:after="0"/>
        <w:ind w:left="0"/>
        <w:jc w:val="both"/>
      </w:pPr>
      <w:r>
        <w:rPr>
          <w:rFonts w:ascii="Times New Roman"/>
          <w:b w:val="false"/>
          <w:i w:val="false"/>
          <w:color w:val="000000"/>
          <w:sz w:val="28"/>
        </w:rPr>
        <w:t>
      14. Мәліметтер болмаған жағдайда, Нысан толтырылмай ұсынылады.</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16-қосымша</w:t>
            </w:r>
          </w:p>
        </w:tc>
      </w:tr>
    </w:tbl>
    <w:bookmarkStart w:name="z461" w:id="372"/>
    <w:p>
      <w:pPr>
        <w:spacing w:after="0"/>
        <w:ind w:left="0"/>
        <w:jc w:val="left"/>
      </w:pPr>
      <w:r>
        <w:rPr>
          <w:rFonts w:ascii="Times New Roman"/>
          <w:b/>
          <w:i w:val="false"/>
          <w:color w:val="000000"/>
        </w:rPr>
        <w:t xml:space="preserve"> Әкімшілік деректерді жинауға арналған нысан</w:t>
      </w:r>
    </w:p>
    <w:bookmarkEnd w:id="372"/>
    <w:bookmarkStart w:name="z462" w:id="373"/>
    <w:p>
      <w:pPr>
        <w:spacing w:after="0"/>
        <w:ind w:left="0"/>
        <w:jc w:val="both"/>
      </w:pPr>
      <w:r>
        <w:rPr>
          <w:rFonts w:ascii="Times New Roman"/>
          <w:b w:val="false"/>
          <w:i w:val="false"/>
          <w:color w:val="000000"/>
          <w:sz w:val="28"/>
        </w:rPr>
        <w:t>
      Ұсынылады: Қазақстан Республикасының Ұлттық Банкіне</w:t>
      </w:r>
    </w:p>
    <w:bookmarkEnd w:id="373"/>
    <w:bookmarkStart w:name="z463" w:id="37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374"/>
    <w:bookmarkStart w:name="z464" w:id="375"/>
    <w:p>
      <w:pPr>
        <w:spacing w:after="0"/>
        <w:ind w:left="0"/>
        <w:jc w:val="left"/>
      </w:pPr>
      <w:r>
        <w:rPr>
          <w:rFonts w:ascii="Times New Roman"/>
          <w:b/>
          <w:i w:val="false"/>
          <w:color w:val="000000"/>
        </w:rPr>
        <w:t xml:space="preserve"> Шартты зейнетақы міндеттемелерінің бір шартты бірлігінің құны туралы есеп</w:t>
      </w:r>
    </w:p>
    <w:bookmarkEnd w:id="375"/>
    <w:bookmarkStart w:name="z465" w:id="37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1-ENPF_UEO</w:t>
      </w:r>
    </w:p>
    <w:bookmarkEnd w:id="376"/>
    <w:bookmarkStart w:name="z466" w:id="377"/>
    <w:p>
      <w:pPr>
        <w:spacing w:after="0"/>
        <w:ind w:left="0"/>
        <w:jc w:val="both"/>
      </w:pPr>
      <w:r>
        <w:rPr>
          <w:rFonts w:ascii="Times New Roman"/>
          <w:b w:val="false"/>
          <w:i w:val="false"/>
          <w:color w:val="000000"/>
          <w:sz w:val="28"/>
        </w:rPr>
        <w:t>
      Кезеңділігі: ай сайын</w:t>
      </w:r>
    </w:p>
    <w:bookmarkEnd w:id="377"/>
    <w:bookmarkStart w:name="z467" w:id="378"/>
    <w:p>
      <w:pPr>
        <w:spacing w:after="0"/>
        <w:ind w:left="0"/>
        <w:jc w:val="both"/>
      </w:pPr>
      <w:r>
        <w:rPr>
          <w:rFonts w:ascii="Times New Roman"/>
          <w:b w:val="false"/>
          <w:i w:val="false"/>
          <w:color w:val="000000"/>
          <w:sz w:val="28"/>
        </w:rPr>
        <w:t>
      Есепті кезеңі: 20__ жылғы "______" ____________ жағдай бойынша</w:t>
      </w:r>
    </w:p>
    <w:bookmarkEnd w:id="378"/>
    <w:bookmarkStart w:name="z468" w:id="37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бірыңғай жинақтаушы зейнетақы қоры</w:t>
      </w:r>
    </w:p>
    <w:bookmarkEnd w:id="379"/>
    <w:bookmarkStart w:name="z469" w:id="38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7 (жетінші) жұмыс күнінен кешіктірмей, ай сайын</w:t>
      </w:r>
    </w:p>
    <w:bookmarkEnd w:id="380"/>
    <w:bookmarkStart w:name="z470" w:id="381"/>
    <w:p>
      <w:pPr>
        <w:spacing w:after="0"/>
        <w:ind w:left="0"/>
        <w:jc w:val="both"/>
      </w:pPr>
      <w:r>
        <w:rPr>
          <w:rFonts w:ascii="Times New Roman"/>
          <w:b w:val="false"/>
          <w:i w:val="false"/>
          <w:color w:val="000000"/>
          <w:sz w:val="28"/>
        </w:rPr>
        <w:t>
      БСН: _______________________</w:t>
      </w:r>
    </w:p>
    <w:bookmarkEnd w:id="381"/>
    <w:bookmarkStart w:name="z471" w:id="382"/>
    <w:p>
      <w:pPr>
        <w:spacing w:after="0"/>
        <w:ind w:left="0"/>
        <w:jc w:val="both"/>
      </w:pPr>
      <w:r>
        <w:rPr>
          <w:rFonts w:ascii="Times New Roman"/>
          <w:b w:val="false"/>
          <w:i w:val="false"/>
          <w:color w:val="000000"/>
          <w:sz w:val="28"/>
        </w:rPr>
        <w:t>
      Жинау әдісі: электронды түрде</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уақтылы аудармағаны үшін өсімпұл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есептелгені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уақтылы аудармағаны үшін зейнетақы жарналарын және (немесе) алынған өсімпұлды қайтару бойынша міндеттеме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міндеттемелерінің ағымдағы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міндеттемелерінің бір шартты бірлігінің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зейнетақы міндеттемелері бойынша бір күнде есептелген инвестициялық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474" w:id="383"/>
    <w:p>
      <w:pPr>
        <w:spacing w:after="0"/>
        <w:ind w:left="0"/>
        <w:jc w:val="both"/>
      </w:pPr>
      <w:r>
        <w:rPr>
          <w:rFonts w:ascii="Times New Roman"/>
          <w:b w:val="false"/>
          <w:i w:val="false"/>
          <w:color w:val="000000"/>
          <w:sz w:val="28"/>
        </w:rPr>
        <w:t>
      Атауы ______________________________________</w:t>
      </w:r>
    </w:p>
    <w:bookmarkEnd w:id="383"/>
    <w:bookmarkStart w:name="z475" w:id="384"/>
    <w:p>
      <w:pPr>
        <w:spacing w:after="0"/>
        <w:ind w:left="0"/>
        <w:jc w:val="both"/>
      </w:pPr>
      <w:r>
        <w:rPr>
          <w:rFonts w:ascii="Times New Roman"/>
          <w:b w:val="false"/>
          <w:i w:val="false"/>
          <w:color w:val="000000"/>
          <w:sz w:val="28"/>
        </w:rPr>
        <w:t>
      Мекенжайы __________________________________________________________</w:t>
      </w:r>
    </w:p>
    <w:bookmarkEnd w:id="384"/>
    <w:bookmarkStart w:name="z476" w:id="385"/>
    <w:p>
      <w:pPr>
        <w:spacing w:after="0"/>
        <w:ind w:left="0"/>
        <w:jc w:val="both"/>
      </w:pPr>
      <w:r>
        <w:rPr>
          <w:rFonts w:ascii="Times New Roman"/>
          <w:b w:val="false"/>
          <w:i w:val="false"/>
          <w:color w:val="000000"/>
          <w:sz w:val="28"/>
        </w:rPr>
        <w:t>
      Телефоны ________________________________________</w:t>
      </w:r>
    </w:p>
    <w:bookmarkEnd w:id="385"/>
    <w:bookmarkStart w:name="z477" w:id="386"/>
    <w:p>
      <w:pPr>
        <w:spacing w:after="0"/>
        <w:ind w:left="0"/>
        <w:jc w:val="both"/>
      </w:pPr>
      <w:r>
        <w:rPr>
          <w:rFonts w:ascii="Times New Roman"/>
          <w:b w:val="false"/>
          <w:i w:val="false"/>
          <w:color w:val="000000"/>
          <w:sz w:val="28"/>
        </w:rPr>
        <w:t>
      Электрондық пошта мекенжайы _________________________</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479" w:id="387"/>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387"/>
    <w:bookmarkStart w:name="z480" w:id="38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388"/>
    <w:bookmarkStart w:name="z481" w:id="389"/>
    <w:p>
      <w:pPr>
        <w:spacing w:after="0"/>
        <w:ind w:left="0"/>
        <w:jc w:val="both"/>
      </w:pPr>
      <w:r>
        <w:rPr>
          <w:rFonts w:ascii="Times New Roman"/>
          <w:b w:val="false"/>
          <w:i w:val="false"/>
          <w:color w:val="000000"/>
          <w:sz w:val="28"/>
        </w:rPr>
        <w:t xml:space="preserve">
      _______________________________________ _____________ </w:t>
      </w:r>
    </w:p>
    <w:bookmarkEnd w:id="389"/>
    <w:bookmarkStart w:name="z482" w:id="390"/>
    <w:p>
      <w:pPr>
        <w:spacing w:after="0"/>
        <w:ind w:left="0"/>
        <w:jc w:val="both"/>
      </w:pPr>
      <w:r>
        <w:rPr>
          <w:rFonts w:ascii="Times New Roman"/>
          <w:b w:val="false"/>
          <w:i w:val="false"/>
          <w:color w:val="000000"/>
          <w:sz w:val="28"/>
        </w:rPr>
        <w:t>
      тегі, аты және әкесінің аты (ол болған жағдайда) қолы</w:t>
      </w:r>
    </w:p>
    <w:bookmarkEnd w:id="390"/>
    <w:bookmarkStart w:name="z483" w:id="391"/>
    <w:p>
      <w:pPr>
        <w:spacing w:after="0"/>
        <w:ind w:left="0"/>
        <w:jc w:val="both"/>
      </w:pPr>
      <w:r>
        <w:rPr>
          <w:rFonts w:ascii="Times New Roman"/>
          <w:b w:val="false"/>
          <w:i w:val="false"/>
          <w:color w:val="000000"/>
          <w:sz w:val="28"/>
        </w:rPr>
        <w:t>
      Күні 20__ жылғы "____" ______________</w:t>
      </w:r>
    </w:p>
    <w:bookmarkEnd w:id="391"/>
    <w:bookmarkStart w:name="z484" w:id="392"/>
    <w:p>
      <w:pPr>
        <w:spacing w:after="0"/>
        <w:ind w:left="0"/>
        <w:jc w:val="both"/>
      </w:pPr>
      <w:r>
        <w:rPr>
          <w:rFonts w:ascii="Times New Roman"/>
          <w:b w:val="false"/>
          <w:i w:val="false"/>
          <w:color w:val="000000"/>
          <w:sz w:val="28"/>
        </w:rPr>
        <w:t>
      Ескертпе: нысан "Шартты зейнетақы міндеттемелерінің бір шартты бірлігінің құны туралы есеп" әкімшілік деректерді өтеусіз негізде жинауға арналған нысанын толтыру бойынша түсіндірмеге сәйкес толтырылады.</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"Шартты зейнетақы </w:t>
            </w:r>
            <w:r>
              <w:br/>
            </w:r>
            <w:r>
              <w:rPr>
                <w:rFonts w:ascii="Times New Roman"/>
                <w:b w:val="false"/>
                <w:i w:val="false"/>
                <w:color w:val="000000"/>
                <w:sz w:val="20"/>
              </w:rPr>
              <w:t xml:space="preserve">міндеттемелерінің бір шартты </w:t>
            </w:r>
            <w:r>
              <w:br/>
            </w:r>
            <w:r>
              <w:rPr>
                <w:rFonts w:ascii="Times New Roman"/>
                <w:b w:val="false"/>
                <w:i w:val="false"/>
                <w:color w:val="000000"/>
                <w:sz w:val="20"/>
              </w:rPr>
              <w:t xml:space="preserve">бірлігінің құны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486" w:id="393"/>
    <w:p>
      <w:pPr>
        <w:spacing w:after="0"/>
        <w:ind w:left="0"/>
        <w:jc w:val="left"/>
      </w:pPr>
      <w:r>
        <w:rPr>
          <w:rFonts w:ascii="Times New Roman"/>
          <w:b/>
          <w:i w:val="false"/>
          <w:color w:val="000000"/>
        </w:rPr>
        <w:t xml:space="preserve"> "Шартты зейнетақы міндеттемелерінің бір шартты бірлігінің құны туралы есеп" (индексі – 1-ENPF_UEO, кезеңділігі – ай сайын) әкімшілік деректерді өтеусіз негізде жинауға арналған нысанын толтыру бойынша түсіндірме</w:t>
      </w:r>
    </w:p>
    <w:bookmarkEnd w:id="393"/>
    <w:bookmarkStart w:name="z487" w:id="394"/>
    <w:p>
      <w:pPr>
        <w:spacing w:after="0"/>
        <w:ind w:left="0"/>
        <w:jc w:val="left"/>
      </w:pPr>
      <w:r>
        <w:rPr>
          <w:rFonts w:ascii="Times New Roman"/>
          <w:b/>
          <w:i w:val="false"/>
          <w:color w:val="000000"/>
        </w:rPr>
        <w:t xml:space="preserve"> 1-тарау. Жалпы ережелер</w:t>
      </w:r>
    </w:p>
    <w:bookmarkEnd w:id="394"/>
    <w:bookmarkStart w:name="z488" w:id="395"/>
    <w:p>
      <w:pPr>
        <w:spacing w:after="0"/>
        <w:ind w:left="0"/>
        <w:jc w:val="both"/>
      </w:pPr>
      <w:r>
        <w:rPr>
          <w:rFonts w:ascii="Times New Roman"/>
          <w:b w:val="false"/>
          <w:i w:val="false"/>
          <w:color w:val="000000"/>
          <w:sz w:val="28"/>
        </w:rPr>
        <w:t>
      1. Осы түсіндірмеде "Шарты зейнетақы міндеттемелерінің бір шартты бірлігінің құны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95"/>
    <w:bookmarkStart w:name="z489" w:id="39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96"/>
    <w:bookmarkStart w:name="z490" w:id="397"/>
    <w:p>
      <w:pPr>
        <w:spacing w:after="0"/>
        <w:ind w:left="0"/>
        <w:jc w:val="both"/>
      </w:pPr>
      <w:r>
        <w:rPr>
          <w:rFonts w:ascii="Times New Roman"/>
          <w:b w:val="false"/>
          <w:i w:val="false"/>
          <w:color w:val="000000"/>
          <w:sz w:val="28"/>
        </w:rPr>
        <w:t>
      3. Бірыңғай жинақтаушы зейнетақы қоры Нысанды ай сайын толтырады. Нысандағы деректер теңгемен көрсетіледі.</w:t>
      </w:r>
    </w:p>
    <w:bookmarkEnd w:id="397"/>
    <w:bookmarkStart w:name="z491" w:id="39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98"/>
    <w:bookmarkStart w:name="z492" w:id="399"/>
    <w:p>
      <w:pPr>
        <w:spacing w:after="0"/>
        <w:ind w:left="0"/>
        <w:jc w:val="left"/>
      </w:pPr>
      <w:r>
        <w:rPr>
          <w:rFonts w:ascii="Times New Roman"/>
          <w:b/>
          <w:i w:val="false"/>
          <w:color w:val="000000"/>
        </w:rPr>
        <w:t xml:space="preserve"> 2-тарау. Нысанды толтыру бойынша түсіндірме</w:t>
      </w:r>
    </w:p>
    <w:bookmarkEnd w:id="399"/>
    <w:bookmarkStart w:name="z493" w:id="400"/>
    <w:p>
      <w:pPr>
        <w:spacing w:after="0"/>
        <w:ind w:left="0"/>
        <w:jc w:val="both"/>
      </w:pPr>
      <w:r>
        <w:rPr>
          <w:rFonts w:ascii="Times New Roman"/>
          <w:b w:val="false"/>
          <w:i w:val="false"/>
          <w:color w:val="000000"/>
          <w:sz w:val="28"/>
        </w:rPr>
        <w:t>
      5. 1-бағанда күн "кк.аа.жжжж" форматында көрсетіледі.</w:t>
      </w:r>
    </w:p>
    <w:bookmarkEnd w:id="400"/>
    <w:bookmarkStart w:name="z494" w:id="401"/>
    <w:p>
      <w:pPr>
        <w:spacing w:after="0"/>
        <w:ind w:left="0"/>
        <w:jc w:val="both"/>
      </w:pPr>
      <w:r>
        <w:rPr>
          <w:rFonts w:ascii="Times New Roman"/>
          <w:b w:val="false"/>
          <w:i w:val="false"/>
          <w:color w:val="000000"/>
          <w:sz w:val="28"/>
        </w:rPr>
        <w:t>
      6. 8-бағанда шартты бірліктер саны үтірден кейін үш таңбаға дейін дәлдікпен көрсетіледі.</w:t>
      </w:r>
    </w:p>
    <w:bookmarkEnd w:id="401"/>
    <w:bookmarkStart w:name="z495" w:id="402"/>
    <w:p>
      <w:pPr>
        <w:spacing w:after="0"/>
        <w:ind w:left="0"/>
        <w:jc w:val="both"/>
      </w:pPr>
      <w:r>
        <w:rPr>
          <w:rFonts w:ascii="Times New Roman"/>
          <w:b w:val="false"/>
          <w:i w:val="false"/>
          <w:color w:val="000000"/>
          <w:sz w:val="28"/>
        </w:rPr>
        <w:t>
      7. 9-бағанда шартты зейнетақы міндеттемелерінің бір шартты бірлігінің құны үтірден кейін жеті таңбаға дейін дәлдікпен көрсетіледі.</w:t>
      </w:r>
    </w:p>
    <w:bookmarkEnd w:id="402"/>
    <w:bookmarkStart w:name="z496" w:id="403"/>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2-қосымша</w:t>
            </w:r>
          </w:p>
        </w:tc>
      </w:tr>
    </w:tbl>
    <w:bookmarkStart w:name="z499" w:id="404"/>
    <w:p>
      <w:pPr>
        <w:spacing w:after="0"/>
        <w:ind w:left="0"/>
        <w:jc w:val="left"/>
      </w:pPr>
      <w:r>
        <w:rPr>
          <w:rFonts w:ascii="Times New Roman"/>
          <w:b/>
          <w:i w:val="false"/>
          <w:color w:val="000000"/>
        </w:rPr>
        <w:t xml:space="preserve"> Әкімшілік деректерді жинауға арналған нысан</w:t>
      </w:r>
    </w:p>
    <w:bookmarkEnd w:id="404"/>
    <w:bookmarkStart w:name="z500" w:id="405"/>
    <w:p>
      <w:pPr>
        <w:spacing w:after="0"/>
        <w:ind w:left="0"/>
        <w:jc w:val="both"/>
      </w:pPr>
      <w:r>
        <w:rPr>
          <w:rFonts w:ascii="Times New Roman"/>
          <w:b w:val="false"/>
          <w:i w:val="false"/>
          <w:color w:val="000000"/>
          <w:sz w:val="28"/>
        </w:rPr>
        <w:t>
      Ұсынылады: Қазақстан Республикасының Ұлттық Банкіне</w:t>
      </w:r>
    </w:p>
    <w:bookmarkEnd w:id="405"/>
    <w:bookmarkStart w:name="z501" w:id="406"/>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406"/>
    <w:bookmarkStart w:name="z502" w:id="407"/>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w:t>
      </w:r>
    </w:p>
    <w:bookmarkEnd w:id="407"/>
    <w:bookmarkStart w:name="z503" w:id="40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1-RCB_CBSA</w:t>
      </w:r>
    </w:p>
    <w:bookmarkEnd w:id="408"/>
    <w:bookmarkStart w:name="z504" w:id="409"/>
    <w:p>
      <w:pPr>
        <w:spacing w:after="0"/>
        <w:ind w:left="0"/>
        <w:jc w:val="both"/>
      </w:pPr>
      <w:r>
        <w:rPr>
          <w:rFonts w:ascii="Times New Roman"/>
          <w:b w:val="false"/>
          <w:i w:val="false"/>
          <w:color w:val="000000"/>
          <w:sz w:val="28"/>
        </w:rPr>
        <w:t>
      Кезеңділігі: ай сайын</w:t>
      </w:r>
    </w:p>
    <w:bookmarkEnd w:id="409"/>
    <w:bookmarkStart w:name="z505" w:id="410"/>
    <w:p>
      <w:pPr>
        <w:spacing w:after="0"/>
        <w:ind w:left="0"/>
        <w:jc w:val="both"/>
      </w:pPr>
      <w:r>
        <w:rPr>
          <w:rFonts w:ascii="Times New Roman"/>
          <w:b w:val="false"/>
          <w:i w:val="false"/>
          <w:color w:val="000000"/>
          <w:sz w:val="28"/>
        </w:rPr>
        <w:t>
      Есепті кезеңі: 20__ жылғы "______" ____________ жағдай бойынша</w:t>
      </w:r>
    </w:p>
    <w:bookmarkEnd w:id="410"/>
    <w:bookmarkStart w:name="z506" w:id="41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инвестициялық портфельді басқарушылар; брокерлер және (немесе) дилерлер</w:t>
      </w:r>
    </w:p>
    <w:bookmarkEnd w:id="411"/>
    <w:bookmarkStart w:name="z507" w:id="41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bookmarkEnd w:id="412"/>
    <w:bookmarkStart w:name="z508" w:id="413"/>
    <w:p>
      <w:pPr>
        <w:spacing w:after="0"/>
        <w:ind w:left="0"/>
        <w:jc w:val="both"/>
      </w:pPr>
      <w:r>
        <w:rPr>
          <w:rFonts w:ascii="Times New Roman"/>
          <w:b w:val="false"/>
          <w:i w:val="false"/>
          <w:color w:val="000000"/>
          <w:sz w:val="28"/>
        </w:rPr>
        <w:t>
      БСН: _______________________</w:t>
      </w:r>
    </w:p>
    <w:bookmarkEnd w:id="413"/>
    <w:bookmarkStart w:name="z509" w:id="414"/>
    <w:p>
      <w:pPr>
        <w:spacing w:after="0"/>
        <w:ind w:left="0"/>
        <w:jc w:val="both"/>
      </w:pPr>
      <w:r>
        <w:rPr>
          <w:rFonts w:ascii="Times New Roman"/>
          <w:b w:val="false"/>
          <w:i w:val="false"/>
          <w:color w:val="000000"/>
          <w:sz w:val="28"/>
        </w:rPr>
        <w:t>
      Жинау әдісі: электронды түрде</w:t>
      </w:r>
    </w:p>
    <w:bookmarkEnd w:id="414"/>
    <w:bookmarkStart w:name="z510" w:id="415"/>
    <w:p>
      <w:pPr>
        <w:spacing w:after="0"/>
        <w:ind w:left="0"/>
        <w:jc w:val="both"/>
      </w:pPr>
      <w:r>
        <w:rPr>
          <w:rFonts w:ascii="Times New Roman"/>
          <w:b w:val="false"/>
          <w:i w:val="false"/>
          <w:color w:val="000000"/>
          <w:sz w:val="28"/>
        </w:rPr>
        <w:t>
      (мың теңгемен)</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мәні болып табылатын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1" w:id="416"/>
    <w:p>
      <w:pPr>
        <w:spacing w:after="0"/>
        <w:ind w:left="0"/>
        <w:jc w:val="both"/>
      </w:pPr>
      <w:r>
        <w:rPr>
          <w:rFonts w:ascii="Times New Roman"/>
          <w:b w:val="false"/>
          <w:i w:val="false"/>
          <w:color w:val="000000"/>
          <w:sz w:val="28"/>
        </w:rPr>
        <w:t>
      кестенің жалғасы: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валютасының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және репо операцияларының мәні болып табылатын бағалы қағаздар,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мәні болып табылатын бағалы қағаздар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ағымдық купондық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514" w:id="417"/>
    <w:p>
      <w:pPr>
        <w:spacing w:after="0"/>
        <w:ind w:left="0"/>
        <w:jc w:val="both"/>
      </w:pPr>
      <w:r>
        <w:rPr>
          <w:rFonts w:ascii="Times New Roman"/>
          <w:b w:val="false"/>
          <w:i w:val="false"/>
          <w:color w:val="000000"/>
          <w:sz w:val="28"/>
        </w:rPr>
        <w:t>
      Атауы ______________________________________</w:t>
      </w:r>
    </w:p>
    <w:bookmarkEnd w:id="417"/>
    <w:bookmarkStart w:name="z515" w:id="418"/>
    <w:p>
      <w:pPr>
        <w:spacing w:after="0"/>
        <w:ind w:left="0"/>
        <w:jc w:val="both"/>
      </w:pPr>
      <w:r>
        <w:rPr>
          <w:rFonts w:ascii="Times New Roman"/>
          <w:b w:val="false"/>
          <w:i w:val="false"/>
          <w:color w:val="000000"/>
          <w:sz w:val="28"/>
        </w:rPr>
        <w:t>
      Мекенжайы __________________________________________________________</w:t>
      </w:r>
    </w:p>
    <w:bookmarkEnd w:id="418"/>
    <w:bookmarkStart w:name="z516" w:id="419"/>
    <w:p>
      <w:pPr>
        <w:spacing w:after="0"/>
        <w:ind w:left="0"/>
        <w:jc w:val="both"/>
      </w:pPr>
      <w:r>
        <w:rPr>
          <w:rFonts w:ascii="Times New Roman"/>
          <w:b w:val="false"/>
          <w:i w:val="false"/>
          <w:color w:val="000000"/>
          <w:sz w:val="28"/>
        </w:rPr>
        <w:t>
      Телефоны ________________________________________</w:t>
      </w:r>
    </w:p>
    <w:bookmarkEnd w:id="419"/>
    <w:bookmarkStart w:name="z517" w:id="420"/>
    <w:p>
      <w:pPr>
        <w:spacing w:after="0"/>
        <w:ind w:left="0"/>
        <w:jc w:val="both"/>
      </w:pPr>
      <w:r>
        <w:rPr>
          <w:rFonts w:ascii="Times New Roman"/>
          <w:b w:val="false"/>
          <w:i w:val="false"/>
          <w:color w:val="000000"/>
          <w:sz w:val="28"/>
        </w:rPr>
        <w:t>
      Электрондық пошта мекенжайы _________________________</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519" w:id="421"/>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421"/>
    <w:bookmarkStart w:name="z520" w:id="42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422"/>
    <w:bookmarkStart w:name="z521" w:id="423"/>
    <w:p>
      <w:pPr>
        <w:spacing w:after="0"/>
        <w:ind w:left="0"/>
        <w:jc w:val="both"/>
      </w:pPr>
      <w:r>
        <w:rPr>
          <w:rFonts w:ascii="Times New Roman"/>
          <w:b w:val="false"/>
          <w:i w:val="false"/>
          <w:color w:val="000000"/>
          <w:sz w:val="28"/>
        </w:rPr>
        <w:t xml:space="preserve">
      _______________________________________ _____________ </w:t>
      </w:r>
    </w:p>
    <w:bookmarkEnd w:id="423"/>
    <w:bookmarkStart w:name="z522" w:id="424"/>
    <w:p>
      <w:pPr>
        <w:spacing w:after="0"/>
        <w:ind w:left="0"/>
        <w:jc w:val="both"/>
      </w:pPr>
      <w:r>
        <w:rPr>
          <w:rFonts w:ascii="Times New Roman"/>
          <w:b w:val="false"/>
          <w:i w:val="false"/>
          <w:color w:val="000000"/>
          <w:sz w:val="28"/>
        </w:rPr>
        <w:t>
      тегі, аты және әкесінің аты (ол болған жағдайда) қолы</w:t>
      </w:r>
    </w:p>
    <w:bookmarkEnd w:id="424"/>
    <w:bookmarkStart w:name="z523" w:id="425"/>
    <w:p>
      <w:pPr>
        <w:spacing w:after="0"/>
        <w:ind w:left="0"/>
        <w:jc w:val="both"/>
      </w:pPr>
      <w:r>
        <w:rPr>
          <w:rFonts w:ascii="Times New Roman"/>
          <w:b w:val="false"/>
          <w:i w:val="false"/>
          <w:color w:val="000000"/>
          <w:sz w:val="28"/>
        </w:rPr>
        <w:t>
      Күні 20__ жылғы "____" ______________</w:t>
      </w:r>
    </w:p>
    <w:bookmarkEnd w:id="425"/>
    <w:bookmarkStart w:name="z524" w:id="426"/>
    <w:p>
      <w:pPr>
        <w:spacing w:after="0"/>
        <w:ind w:left="0"/>
        <w:jc w:val="both"/>
      </w:pPr>
      <w:r>
        <w:rPr>
          <w:rFonts w:ascii="Times New Roman"/>
          <w:b w:val="false"/>
          <w:i w:val="false"/>
          <w:color w:val="000000"/>
          <w:sz w:val="28"/>
        </w:rPr>
        <w:t>
      Ескертпе: нысан "Меншікті активтер есебінен сатып алынған бағалы қағаздар туралы есеп" әкімшілік деректерді өтеусіз негізде жинауға арналған нысанын толтыру бойынша түсіндірмеге сәйкес толтырылады.</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 есебінен </w:t>
            </w:r>
            <w:r>
              <w:br/>
            </w:r>
            <w:r>
              <w:rPr>
                <w:rFonts w:ascii="Times New Roman"/>
                <w:b w:val="false"/>
                <w:i w:val="false"/>
                <w:color w:val="000000"/>
                <w:sz w:val="20"/>
              </w:rPr>
              <w:t xml:space="preserve">сатып алынған бағалы қағаздар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526" w:id="427"/>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 (индексі – 1-RCB_CBSA, кезеңділігі – ай сайын) әкімшілік деректерді өтеусіз негізде жинауға арналған нысанын толтыру бойынша түсіндірме</w:t>
      </w:r>
    </w:p>
    <w:bookmarkEnd w:id="427"/>
    <w:bookmarkStart w:name="z527" w:id="428"/>
    <w:p>
      <w:pPr>
        <w:spacing w:after="0"/>
        <w:ind w:left="0"/>
        <w:jc w:val="left"/>
      </w:pPr>
      <w:r>
        <w:rPr>
          <w:rFonts w:ascii="Times New Roman"/>
          <w:b/>
          <w:i w:val="false"/>
          <w:color w:val="000000"/>
        </w:rPr>
        <w:t xml:space="preserve"> 1-тарау. Жалпы ережелер</w:t>
      </w:r>
    </w:p>
    <w:bookmarkEnd w:id="428"/>
    <w:bookmarkStart w:name="z528" w:id="429"/>
    <w:p>
      <w:pPr>
        <w:spacing w:after="0"/>
        <w:ind w:left="0"/>
        <w:jc w:val="both"/>
      </w:pPr>
      <w:r>
        <w:rPr>
          <w:rFonts w:ascii="Times New Roman"/>
          <w:b w:val="false"/>
          <w:i w:val="false"/>
          <w:color w:val="000000"/>
          <w:sz w:val="28"/>
        </w:rPr>
        <w:t>
      1. Осы түсіндірмеде "Меншікті активтер есебінен сатып алынған бағалы қағаздар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29"/>
    <w:bookmarkStart w:name="z529" w:id="43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30"/>
    <w:bookmarkStart w:name="z530" w:id="431"/>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31"/>
    <w:bookmarkStart w:name="z531" w:id="43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32"/>
    <w:bookmarkStart w:name="z532" w:id="433"/>
    <w:p>
      <w:pPr>
        <w:spacing w:after="0"/>
        <w:ind w:left="0"/>
        <w:jc w:val="left"/>
      </w:pPr>
      <w:r>
        <w:rPr>
          <w:rFonts w:ascii="Times New Roman"/>
          <w:b/>
          <w:i w:val="false"/>
          <w:color w:val="000000"/>
        </w:rPr>
        <w:t xml:space="preserve"> 2-тарау. Нысанды толтыру бойынша түсіндірме</w:t>
      </w:r>
    </w:p>
    <w:bookmarkEnd w:id="433"/>
    <w:bookmarkStart w:name="z533" w:id="434"/>
    <w:p>
      <w:pPr>
        <w:spacing w:after="0"/>
        <w:ind w:left="0"/>
        <w:jc w:val="both"/>
      </w:pPr>
      <w:r>
        <w:rPr>
          <w:rFonts w:ascii="Times New Roman"/>
          <w:b w:val="false"/>
          <w:i w:val="false"/>
          <w:color w:val="000000"/>
          <w:sz w:val="28"/>
        </w:rPr>
        <w:t>
      5. 2 және 3-бағандарда бағалы қағаз эмитентінің атауы және оның резиденттік елі көрсетіледі.</w:t>
      </w:r>
    </w:p>
    <w:bookmarkEnd w:id="434"/>
    <w:bookmarkStart w:name="z534" w:id="435"/>
    <w:p>
      <w:pPr>
        <w:spacing w:after="0"/>
        <w:ind w:left="0"/>
        <w:jc w:val="both"/>
      </w:pPr>
      <w:r>
        <w:rPr>
          <w:rFonts w:ascii="Times New Roman"/>
          <w:b w:val="false"/>
          <w:i w:val="false"/>
          <w:color w:val="000000"/>
          <w:sz w:val="28"/>
        </w:rPr>
        <w:t>
      6. 4-бағанда типі көрсетіле отырып, сатып алынған бағалы қағаздың түрі көрсетіледі.</w:t>
      </w:r>
    </w:p>
    <w:bookmarkEnd w:id="435"/>
    <w:bookmarkStart w:name="z535" w:id="436"/>
    <w:p>
      <w:pPr>
        <w:spacing w:after="0"/>
        <w:ind w:left="0"/>
        <w:jc w:val="both"/>
      </w:pPr>
      <w:r>
        <w:rPr>
          <w:rFonts w:ascii="Times New Roman"/>
          <w:b w:val="false"/>
          <w:i w:val="false"/>
          <w:color w:val="000000"/>
          <w:sz w:val="28"/>
        </w:rPr>
        <w:t>
      7. 5-бағанда бағалы қағаздың халықаралық сәйкестендіру нөмірі (ISIN коды) немесе басқа сәйкестендіргіші, эмитенттің айналыс мерзімі аяқталған және эмитент оларды өтеу міндеттемелерін орындамаған эмиссиялық бағалы қағаздар бойынша міндеттемелері жөніндегі талап ету құқықтарына қатысты - талап ету құқықтарының сәйкестендіргіші көрсетіледі.</w:t>
      </w:r>
    </w:p>
    <w:bookmarkEnd w:id="436"/>
    <w:bookmarkStart w:name="z536" w:id="437"/>
    <w:p>
      <w:pPr>
        <w:spacing w:after="0"/>
        <w:ind w:left="0"/>
        <w:jc w:val="both"/>
      </w:pPr>
      <w:r>
        <w:rPr>
          <w:rFonts w:ascii="Times New Roman"/>
          <w:b w:val="false"/>
          <w:i w:val="false"/>
          <w:color w:val="000000"/>
          <w:sz w:val="28"/>
        </w:rPr>
        <w:t>
      8. 6-бағанда сатып алынған бағалы қағаздардың саны данамен көрсетіледі. Борыштық бағалы қағаздар шығарылым валютасында Номиналды құны бойынша көрсетіледі.</w:t>
      </w:r>
    </w:p>
    <w:bookmarkEnd w:id="437"/>
    <w:bookmarkStart w:name="z537" w:id="438"/>
    <w:p>
      <w:pPr>
        <w:spacing w:after="0"/>
        <w:ind w:left="0"/>
        <w:jc w:val="both"/>
      </w:pPr>
      <w:r>
        <w:rPr>
          <w:rFonts w:ascii="Times New Roman"/>
          <w:b w:val="false"/>
          <w:i w:val="false"/>
          <w:color w:val="000000"/>
          <w:sz w:val="28"/>
        </w:rPr>
        <w:t>
      9. 7-бағанда есепті күнге ауыртпалық салынған бағалы қағаздардың және репо операцияларының мәні болып табылатын бағалы қағаздардың саны көрсетіледі. Борыштық бағалы қағаздар шығарылым валютасында Номиналды құны бойынша көрсетіледі.</w:t>
      </w:r>
    </w:p>
    <w:bookmarkEnd w:id="438"/>
    <w:bookmarkStart w:name="z538" w:id="439"/>
    <w:p>
      <w:pPr>
        <w:spacing w:after="0"/>
        <w:ind w:left="0"/>
        <w:jc w:val="both"/>
      </w:pPr>
      <w:r>
        <w:rPr>
          <w:rFonts w:ascii="Times New Roman"/>
          <w:b w:val="false"/>
          <w:i w:val="false"/>
          <w:color w:val="000000"/>
          <w:sz w:val="28"/>
        </w:rPr>
        <w:t>
      10. 8-бағанда есепті күнге репо операцияларының мәні болып табылатын бағалы қағаздардың саны көрсетіледі. Борыштық бағалы қағаздар шығарылым валютасында Номиналды құны бойынша көрсетіледі.</w:t>
      </w:r>
    </w:p>
    <w:bookmarkEnd w:id="439"/>
    <w:bookmarkStart w:name="z539" w:id="440"/>
    <w:p>
      <w:pPr>
        <w:spacing w:after="0"/>
        <w:ind w:left="0"/>
        <w:jc w:val="both"/>
      </w:pPr>
      <w:r>
        <w:rPr>
          <w:rFonts w:ascii="Times New Roman"/>
          <w:b w:val="false"/>
          <w:i w:val="false"/>
          <w:color w:val="000000"/>
          <w:sz w:val="28"/>
        </w:rPr>
        <w:t>
      11. 9 және 14-бағандарда валюта кодтары "Валюталар мен қорларды белгілеуге арналған кодтар" ҚР ҰЖ 07 ISO 4217 Қазақстан Республикасының ұлттық жіктеуішіне сәйкес көрсетіледі.</w:t>
      </w:r>
    </w:p>
    <w:bookmarkEnd w:id="440"/>
    <w:bookmarkStart w:name="z540" w:id="441"/>
    <w:p>
      <w:pPr>
        <w:spacing w:after="0"/>
        <w:ind w:left="0"/>
        <w:jc w:val="both"/>
      </w:pPr>
      <w:r>
        <w:rPr>
          <w:rFonts w:ascii="Times New Roman"/>
          <w:b w:val="false"/>
          <w:i w:val="false"/>
          <w:color w:val="000000"/>
          <w:sz w:val="28"/>
        </w:rPr>
        <w:t>
      12. 10-бағанда мәміленің теңгемен жүзеге асырылғанын растайтын бастапқы құжатта (брокердің және (немесе) дилердің есебі, ақпарат берудің және төлемдер жасаудың халықаралық банкаралық жүйесі СВИФТ (SWIFT) бойынша алынған растау) жазылған баға үтірден кейін төрт таңбаға дейінгі дәлдікпен көрсетіледі. Борыштық бағалы қағаздардың бағасы жинақталған және төленбеген сыйақыны ескере отырып, үтірден кейін төрт таңбаға дейінгі дәлдікпен номиналды құнға қатысты пайызбен көрсетіледі. Сатып алынған бағалы қағаз (борыштық бағалы қағаздарды қоспағанда) шетел валютасымен төленген жағдайда осы сома мәміле бойынша есеп айырысқан күні қалыптасқан валюта айырбастаудың нарықтық бағамы бойынша көрсетіледі.</w:t>
      </w:r>
    </w:p>
    <w:bookmarkEnd w:id="441"/>
    <w:bookmarkStart w:name="z541" w:id="442"/>
    <w:p>
      <w:pPr>
        <w:spacing w:after="0"/>
        <w:ind w:left="0"/>
        <w:jc w:val="both"/>
      </w:pPr>
      <w:r>
        <w:rPr>
          <w:rFonts w:ascii="Times New Roman"/>
          <w:b w:val="false"/>
          <w:i w:val="false"/>
          <w:color w:val="000000"/>
          <w:sz w:val="28"/>
        </w:rPr>
        <w:t>
      13. 11-бағанда бухгалтерлік есепте бастапқы танылған күні "кк.аа.жжжж" форматында көрсетіледі.</w:t>
      </w:r>
    </w:p>
    <w:bookmarkEnd w:id="442"/>
    <w:bookmarkStart w:name="z542" w:id="443"/>
    <w:p>
      <w:pPr>
        <w:spacing w:after="0"/>
        <w:ind w:left="0"/>
        <w:jc w:val="both"/>
      </w:pPr>
      <w:r>
        <w:rPr>
          <w:rFonts w:ascii="Times New Roman"/>
          <w:b w:val="false"/>
          <w:i w:val="false"/>
          <w:color w:val="000000"/>
          <w:sz w:val="28"/>
        </w:rPr>
        <w:t>
      14. 12-бағанда борыштық бағалы қағаздарды өтеу күні "кк.аа.жжжж" форматында көрсетіледі.</w:t>
      </w:r>
    </w:p>
    <w:bookmarkEnd w:id="443"/>
    <w:bookmarkStart w:name="z543" w:id="444"/>
    <w:p>
      <w:pPr>
        <w:spacing w:after="0"/>
        <w:ind w:left="0"/>
        <w:jc w:val="both"/>
      </w:pPr>
      <w:r>
        <w:rPr>
          <w:rFonts w:ascii="Times New Roman"/>
          <w:b w:val="false"/>
          <w:i w:val="false"/>
          <w:color w:val="000000"/>
          <w:sz w:val="28"/>
        </w:rPr>
        <w:t>
      15. 13-бағанда агенттерге, консультанттарға, брокерлерге (дилерлерге) төленген сыйақыны және комиссияны қосқанда, тікелей сатып алуға байланысты шығыстарды, қор биржаларының алымдарын, сондай-ақ аударым бойынша банк қызметтерін қосқанда, сатып алушының сатушыға төлеген пайызының (мұндай бар болса) шамасына азайтылған бағалы қағаздардың сатып алу құны көрсетіледі. Сатып алынған бағалы қағаз шетел валютасымен төленген жағдайда осы сома мәміле бойынша есеп айырысқан күні қалыптасқан валюта айырбастаудың нарықтық бағамы бойынша көрсетіледі.</w:t>
      </w:r>
    </w:p>
    <w:bookmarkEnd w:id="444"/>
    <w:bookmarkStart w:name="z544" w:id="445"/>
    <w:p>
      <w:pPr>
        <w:spacing w:after="0"/>
        <w:ind w:left="0"/>
        <w:jc w:val="both"/>
      </w:pPr>
      <w:r>
        <w:rPr>
          <w:rFonts w:ascii="Times New Roman"/>
          <w:b w:val="false"/>
          <w:i w:val="false"/>
          <w:color w:val="000000"/>
          <w:sz w:val="28"/>
        </w:rPr>
        <w:t>
      16. 14 және 15-бағандар борыштық бағалы қағаздар бойынша толтырылады. 15-бағанда облигацияны шығару кезінде айқындалған, купондық облигация бойынша пайыздармен көрінетін сыйақы есептелетін облигация құнының ақшалай көрінісі, сондай-ақ облигацияны ұстаушыға оны өтеу кезінде төленуге тиіс сома көрсетіледі. Сомасы шығарылым валютасымен көрсетіледі.</w:t>
      </w:r>
    </w:p>
    <w:bookmarkEnd w:id="445"/>
    <w:bookmarkStart w:name="z545" w:id="446"/>
    <w:p>
      <w:pPr>
        <w:spacing w:after="0"/>
        <w:ind w:left="0"/>
        <w:jc w:val="both"/>
      </w:pPr>
      <w:r>
        <w:rPr>
          <w:rFonts w:ascii="Times New Roman"/>
          <w:b w:val="false"/>
          <w:i w:val="false"/>
          <w:color w:val="000000"/>
          <w:sz w:val="28"/>
        </w:rPr>
        <w:t>
      17. 16-бағанда бағалы қағаздардың бухгалтерлік есепте берілген құны көрсетіледі.</w:t>
      </w:r>
    </w:p>
    <w:bookmarkEnd w:id="446"/>
    <w:bookmarkStart w:name="z546" w:id="447"/>
    <w:p>
      <w:pPr>
        <w:spacing w:after="0"/>
        <w:ind w:left="0"/>
        <w:jc w:val="both"/>
      </w:pPr>
      <w:r>
        <w:rPr>
          <w:rFonts w:ascii="Times New Roman"/>
          <w:b w:val="false"/>
          <w:i w:val="false"/>
          <w:color w:val="000000"/>
          <w:sz w:val="28"/>
        </w:rPr>
        <w:t>
      18. 17-бағанда дисконттың (шегеру белгісімен) немесе сыйлықақының (абсолюттік көрінісінде) амортизацияланбаған бөлігі көрсетіледі.</w:t>
      </w:r>
    </w:p>
    <w:bookmarkEnd w:id="447"/>
    <w:bookmarkStart w:name="z547" w:id="448"/>
    <w:p>
      <w:pPr>
        <w:spacing w:after="0"/>
        <w:ind w:left="0"/>
        <w:jc w:val="both"/>
      </w:pPr>
      <w:r>
        <w:rPr>
          <w:rFonts w:ascii="Times New Roman"/>
          <w:b w:val="false"/>
          <w:i w:val="false"/>
          <w:color w:val="000000"/>
          <w:sz w:val="28"/>
        </w:rPr>
        <w:t>
      19. 18-бағанда есептелген, бірақ алынбаған сыйақы көрсетіледі. Осы бағанды толтыру кезінде борыштық бағалы қағаздар бойынша купон көрсетіледі, акциялар бойынша дивидендтер көрсетіледі.</w:t>
      </w:r>
    </w:p>
    <w:bookmarkEnd w:id="448"/>
    <w:bookmarkStart w:name="z548" w:id="449"/>
    <w:p>
      <w:pPr>
        <w:spacing w:after="0"/>
        <w:ind w:left="0"/>
        <w:jc w:val="both"/>
      </w:pPr>
      <w:r>
        <w:rPr>
          <w:rFonts w:ascii="Times New Roman"/>
          <w:b w:val="false"/>
          <w:i w:val="false"/>
          <w:color w:val="000000"/>
          <w:sz w:val="28"/>
        </w:rPr>
        <w:t>
      20. 19-бағанда оң немесе теріс түзету көрсетіледі.</w:t>
      </w:r>
    </w:p>
    <w:bookmarkEnd w:id="449"/>
    <w:bookmarkStart w:name="z549" w:id="450"/>
    <w:p>
      <w:pPr>
        <w:spacing w:after="0"/>
        <w:ind w:left="0"/>
        <w:jc w:val="both"/>
      </w:pPr>
      <w:r>
        <w:rPr>
          <w:rFonts w:ascii="Times New Roman"/>
          <w:b w:val="false"/>
          <w:i w:val="false"/>
          <w:color w:val="000000"/>
          <w:sz w:val="28"/>
        </w:rPr>
        <w:t>
      21. 20-бағанда бухгалтерлік есепте көрсетілген ауыртпалығы бар бағалы қағаздардың және репоға берілген бағалы қағаздардың құны көрсетіледі.</w:t>
      </w:r>
    </w:p>
    <w:bookmarkEnd w:id="450"/>
    <w:bookmarkStart w:name="z550" w:id="451"/>
    <w:p>
      <w:pPr>
        <w:spacing w:after="0"/>
        <w:ind w:left="0"/>
        <w:jc w:val="both"/>
      </w:pPr>
      <w:r>
        <w:rPr>
          <w:rFonts w:ascii="Times New Roman"/>
          <w:b w:val="false"/>
          <w:i w:val="false"/>
          <w:color w:val="000000"/>
          <w:sz w:val="28"/>
        </w:rPr>
        <w:t>
      22. 21-бағанда есепті күні репоға берілген бағалы қағаздардың бухгалтерлік есепте көрсетілген құны көрсетіледі.</w:t>
      </w:r>
    </w:p>
    <w:bookmarkEnd w:id="451"/>
    <w:bookmarkStart w:name="z551" w:id="452"/>
    <w:p>
      <w:pPr>
        <w:spacing w:after="0"/>
        <w:ind w:left="0"/>
        <w:jc w:val="both"/>
      </w:pPr>
      <w:r>
        <w:rPr>
          <w:rFonts w:ascii="Times New Roman"/>
          <w:b w:val="false"/>
          <w:i w:val="false"/>
          <w:color w:val="000000"/>
          <w:sz w:val="28"/>
        </w:rPr>
        <w:t>
      23. 22-бағанда қаржылық есептіліктің халықаралық стандарттарына сәйкес қалыптастырылған резервтер (провизиялар) мөлшері көрсетіледі. Резервтер (провизиялар) мөлшері абсолюттік шамада көрсетіледі</w:t>
      </w:r>
    </w:p>
    <w:bookmarkEnd w:id="452"/>
    <w:bookmarkStart w:name="z552" w:id="453"/>
    <w:p>
      <w:pPr>
        <w:spacing w:after="0"/>
        <w:ind w:left="0"/>
        <w:jc w:val="both"/>
      </w:pPr>
      <w:r>
        <w:rPr>
          <w:rFonts w:ascii="Times New Roman"/>
          <w:b w:val="false"/>
          <w:i w:val="false"/>
          <w:color w:val="000000"/>
          <w:sz w:val="28"/>
        </w:rPr>
        <w:t>
      24. 23-бағанда бағалы қағаздың "басқа да жиынтық кіріс арқылы әділ құны бойынша есептелетін", "пайда немесе зиян арқылы әділ құны бойынша есептелетін" немесе "амортизацияланған құны бойынша есептелетін" санаты көрсетіледі.</w:t>
      </w:r>
    </w:p>
    <w:bookmarkEnd w:id="453"/>
    <w:bookmarkStart w:name="z553" w:id="454"/>
    <w:p>
      <w:pPr>
        <w:spacing w:after="0"/>
        <w:ind w:left="0"/>
        <w:jc w:val="both"/>
      </w:pPr>
      <w:r>
        <w:rPr>
          <w:rFonts w:ascii="Times New Roman"/>
          <w:b w:val="false"/>
          <w:i w:val="false"/>
          <w:color w:val="000000"/>
          <w:sz w:val="28"/>
        </w:rPr>
        <w:t xml:space="preserve">
      25. 24 және 25-бағандарды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24 және 25-бағандарда "рейтингі жоқ" деп көрсетіледі. Бұл бағандар Қазақстан Республикасының мемлекеттік бағалы қағаздары бойынша толтырылмайды.</w:t>
      </w:r>
    </w:p>
    <w:bookmarkEnd w:id="454"/>
    <w:bookmarkStart w:name="z554" w:id="455"/>
    <w:p>
      <w:pPr>
        <w:spacing w:after="0"/>
        <w:ind w:left="0"/>
        <w:jc w:val="both"/>
      </w:pPr>
      <w:r>
        <w:rPr>
          <w:rFonts w:ascii="Times New Roman"/>
          <w:b w:val="false"/>
          <w:i w:val="false"/>
          <w:color w:val="000000"/>
          <w:sz w:val="28"/>
        </w:rPr>
        <w:t>
      26. 26-бағанда Нысанды ұсыну күні борыштық қаржы құралдары бойынша купондық мөлшерлеме көрсетіледі.</w:t>
      </w:r>
    </w:p>
    <w:bookmarkEnd w:id="455"/>
    <w:bookmarkStart w:name="z555" w:id="456"/>
    <w:p>
      <w:pPr>
        <w:spacing w:after="0"/>
        <w:ind w:left="0"/>
        <w:jc w:val="both"/>
      </w:pPr>
      <w:r>
        <w:rPr>
          <w:rFonts w:ascii="Times New Roman"/>
          <w:b w:val="false"/>
          <w:i w:val="false"/>
          <w:color w:val="000000"/>
          <w:sz w:val="28"/>
        </w:rPr>
        <w:t>
      27. 7, 8, 20 және 21-бағандар 6 және 16-бағандарда көрсетілген бағалы қағаздарға қатысты толтырылады.</w:t>
      </w:r>
    </w:p>
    <w:bookmarkEnd w:id="456"/>
    <w:bookmarkStart w:name="z556" w:id="457"/>
    <w:p>
      <w:pPr>
        <w:spacing w:after="0"/>
        <w:ind w:left="0"/>
        <w:jc w:val="both"/>
      </w:pPr>
      <w:r>
        <w:rPr>
          <w:rFonts w:ascii="Times New Roman"/>
          <w:b w:val="false"/>
          <w:i w:val="false"/>
          <w:color w:val="000000"/>
          <w:sz w:val="28"/>
        </w:rPr>
        <w:t>
      28. Мәліметтер болмаған жағдайда, Нысан толтырылмай ұсынылады.</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7-қосымша</w:t>
            </w:r>
          </w:p>
        </w:tc>
      </w:tr>
    </w:tbl>
    <w:bookmarkStart w:name="z559" w:id="458"/>
    <w:p>
      <w:pPr>
        <w:spacing w:after="0"/>
        <w:ind w:left="0"/>
        <w:jc w:val="left"/>
      </w:pPr>
      <w:r>
        <w:rPr>
          <w:rFonts w:ascii="Times New Roman"/>
          <w:b/>
          <w:i w:val="false"/>
          <w:color w:val="000000"/>
        </w:rPr>
        <w:t xml:space="preserve"> Әкімшілік деректерді жинауға арналған нысан</w:t>
      </w:r>
    </w:p>
    <w:bookmarkEnd w:id="458"/>
    <w:bookmarkStart w:name="z560" w:id="459"/>
    <w:p>
      <w:pPr>
        <w:spacing w:after="0"/>
        <w:ind w:left="0"/>
        <w:jc w:val="both"/>
      </w:pPr>
      <w:r>
        <w:rPr>
          <w:rFonts w:ascii="Times New Roman"/>
          <w:b w:val="false"/>
          <w:i w:val="false"/>
          <w:color w:val="000000"/>
          <w:sz w:val="28"/>
        </w:rPr>
        <w:t>
      Ұсынылады: Қазақстан Республикасының Ұлттық Банкіне</w:t>
      </w:r>
    </w:p>
    <w:bookmarkEnd w:id="459"/>
    <w:bookmarkStart w:name="z561" w:id="46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460"/>
    <w:bookmarkStart w:name="z562" w:id="461"/>
    <w:p>
      <w:pPr>
        <w:spacing w:after="0"/>
        <w:ind w:left="0"/>
        <w:jc w:val="left"/>
      </w:pPr>
      <w:r>
        <w:rPr>
          <w:rFonts w:ascii="Times New Roman"/>
          <w:b/>
          <w:i w:val="false"/>
          <w:color w:val="000000"/>
        </w:rPr>
        <w:t xml:space="preserve"> Инвестициялық қорлар жөніндегі есеп</w:t>
      </w:r>
    </w:p>
    <w:bookmarkEnd w:id="461"/>
    <w:bookmarkStart w:name="z563" w:id="46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1-RCB_IF</w:t>
      </w:r>
    </w:p>
    <w:bookmarkEnd w:id="462"/>
    <w:bookmarkStart w:name="z564" w:id="463"/>
    <w:p>
      <w:pPr>
        <w:spacing w:after="0"/>
        <w:ind w:left="0"/>
        <w:jc w:val="both"/>
      </w:pPr>
      <w:r>
        <w:rPr>
          <w:rFonts w:ascii="Times New Roman"/>
          <w:b w:val="false"/>
          <w:i w:val="false"/>
          <w:color w:val="000000"/>
          <w:sz w:val="28"/>
        </w:rPr>
        <w:t>
      Кезеңділігі: ай сайын</w:t>
      </w:r>
    </w:p>
    <w:bookmarkEnd w:id="463"/>
    <w:bookmarkStart w:name="z565" w:id="464"/>
    <w:p>
      <w:pPr>
        <w:spacing w:after="0"/>
        <w:ind w:left="0"/>
        <w:jc w:val="both"/>
      </w:pPr>
      <w:r>
        <w:rPr>
          <w:rFonts w:ascii="Times New Roman"/>
          <w:b w:val="false"/>
          <w:i w:val="false"/>
          <w:color w:val="000000"/>
          <w:sz w:val="28"/>
        </w:rPr>
        <w:t>
      Есепті кезеңі: 20__ жылғы "______" ____________ жағдай бойынша</w:t>
      </w:r>
    </w:p>
    <w:bookmarkEnd w:id="464"/>
    <w:bookmarkStart w:name="z566" w:id="46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инвестициялық портфельді басқарушылар</w:t>
      </w:r>
    </w:p>
    <w:bookmarkEnd w:id="465"/>
    <w:bookmarkStart w:name="z567" w:id="46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bookmarkEnd w:id="466"/>
    <w:bookmarkStart w:name="z568" w:id="467"/>
    <w:p>
      <w:pPr>
        <w:spacing w:after="0"/>
        <w:ind w:left="0"/>
        <w:jc w:val="both"/>
      </w:pPr>
      <w:r>
        <w:rPr>
          <w:rFonts w:ascii="Times New Roman"/>
          <w:b w:val="false"/>
          <w:i w:val="false"/>
          <w:color w:val="000000"/>
          <w:sz w:val="28"/>
        </w:rPr>
        <w:t>
      БСН: _______________________</w:t>
      </w:r>
    </w:p>
    <w:bookmarkEnd w:id="467"/>
    <w:bookmarkStart w:name="z569" w:id="468"/>
    <w:p>
      <w:pPr>
        <w:spacing w:after="0"/>
        <w:ind w:left="0"/>
        <w:jc w:val="both"/>
      </w:pPr>
      <w:r>
        <w:rPr>
          <w:rFonts w:ascii="Times New Roman"/>
          <w:b w:val="false"/>
          <w:i w:val="false"/>
          <w:color w:val="000000"/>
          <w:sz w:val="28"/>
        </w:rPr>
        <w:t>
      Жинау әдісі: электронды түрде</w:t>
      </w:r>
    </w:p>
    <w:bookmarkEnd w:id="468"/>
    <w:bookmarkStart w:name="z570" w:id="469"/>
    <w:p>
      <w:pPr>
        <w:spacing w:after="0"/>
        <w:ind w:left="0"/>
        <w:jc w:val="both"/>
      </w:pPr>
      <w:r>
        <w:rPr>
          <w:rFonts w:ascii="Times New Roman"/>
          <w:b w:val="false"/>
          <w:i w:val="false"/>
          <w:color w:val="000000"/>
          <w:sz w:val="28"/>
        </w:rPr>
        <w:t>
      (мың теңгемен)</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пайлар (акциялар)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есептік құны (инвестициялық пай қоры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кірістілігі (инвестициялық пай қоры үшін),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құны (акционерлік инвестициялық қор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пайшылар саны (инвестициялық пай қоры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пайшылар саны (инвестициялық пай қоры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72" w:id="470"/>
    <w:p>
      <w:pPr>
        <w:spacing w:after="0"/>
        <w:ind w:left="0"/>
        <w:jc w:val="both"/>
      </w:pPr>
      <w:r>
        <w:rPr>
          <w:rFonts w:ascii="Times New Roman"/>
          <w:b w:val="false"/>
          <w:i w:val="false"/>
          <w:color w:val="000000"/>
          <w:sz w:val="28"/>
        </w:rPr>
        <w:t>
      Атауы ______________________________________</w:t>
      </w:r>
    </w:p>
    <w:bookmarkEnd w:id="470"/>
    <w:bookmarkStart w:name="z573" w:id="471"/>
    <w:p>
      <w:pPr>
        <w:spacing w:after="0"/>
        <w:ind w:left="0"/>
        <w:jc w:val="both"/>
      </w:pPr>
      <w:r>
        <w:rPr>
          <w:rFonts w:ascii="Times New Roman"/>
          <w:b w:val="false"/>
          <w:i w:val="false"/>
          <w:color w:val="000000"/>
          <w:sz w:val="28"/>
        </w:rPr>
        <w:t>
      Мекенжайы __________________________________________________________</w:t>
      </w:r>
    </w:p>
    <w:bookmarkEnd w:id="471"/>
    <w:bookmarkStart w:name="z574" w:id="472"/>
    <w:p>
      <w:pPr>
        <w:spacing w:after="0"/>
        <w:ind w:left="0"/>
        <w:jc w:val="both"/>
      </w:pPr>
      <w:r>
        <w:rPr>
          <w:rFonts w:ascii="Times New Roman"/>
          <w:b w:val="false"/>
          <w:i w:val="false"/>
          <w:color w:val="000000"/>
          <w:sz w:val="28"/>
        </w:rPr>
        <w:t>
      Телефоны ________________________________________</w:t>
      </w:r>
    </w:p>
    <w:bookmarkEnd w:id="472"/>
    <w:bookmarkStart w:name="z575" w:id="473"/>
    <w:p>
      <w:pPr>
        <w:spacing w:after="0"/>
        <w:ind w:left="0"/>
        <w:jc w:val="both"/>
      </w:pPr>
      <w:r>
        <w:rPr>
          <w:rFonts w:ascii="Times New Roman"/>
          <w:b w:val="false"/>
          <w:i w:val="false"/>
          <w:color w:val="000000"/>
          <w:sz w:val="28"/>
        </w:rPr>
        <w:t>
      Электрондық пошта мекенжайы _________________________</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577" w:id="474"/>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474"/>
    <w:bookmarkStart w:name="z578" w:id="47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475"/>
    <w:bookmarkStart w:name="z579" w:id="476"/>
    <w:p>
      <w:pPr>
        <w:spacing w:after="0"/>
        <w:ind w:left="0"/>
        <w:jc w:val="both"/>
      </w:pPr>
      <w:r>
        <w:rPr>
          <w:rFonts w:ascii="Times New Roman"/>
          <w:b w:val="false"/>
          <w:i w:val="false"/>
          <w:color w:val="000000"/>
          <w:sz w:val="28"/>
        </w:rPr>
        <w:t xml:space="preserve">
      _______________________________________ _____________ </w:t>
      </w:r>
    </w:p>
    <w:bookmarkEnd w:id="476"/>
    <w:bookmarkStart w:name="z580" w:id="477"/>
    <w:p>
      <w:pPr>
        <w:spacing w:after="0"/>
        <w:ind w:left="0"/>
        <w:jc w:val="both"/>
      </w:pPr>
      <w:r>
        <w:rPr>
          <w:rFonts w:ascii="Times New Roman"/>
          <w:b w:val="false"/>
          <w:i w:val="false"/>
          <w:color w:val="000000"/>
          <w:sz w:val="28"/>
        </w:rPr>
        <w:t>
      тегі, аты және әкесінің аты (ол болған жағдайда) қолы</w:t>
      </w:r>
    </w:p>
    <w:bookmarkEnd w:id="477"/>
    <w:bookmarkStart w:name="z581" w:id="478"/>
    <w:p>
      <w:pPr>
        <w:spacing w:after="0"/>
        <w:ind w:left="0"/>
        <w:jc w:val="both"/>
      </w:pPr>
      <w:r>
        <w:rPr>
          <w:rFonts w:ascii="Times New Roman"/>
          <w:b w:val="false"/>
          <w:i w:val="false"/>
          <w:color w:val="000000"/>
          <w:sz w:val="28"/>
        </w:rPr>
        <w:t xml:space="preserve">
      Күні 20__ жылғы "____" ______________ </w:t>
      </w:r>
    </w:p>
    <w:bookmarkEnd w:id="478"/>
    <w:bookmarkStart w:name="z582" w:id="479"/>
    <w:p>
      <w:pPr>
        <w:spacing w:after="0"/>
        <w:ind w:left="0"/>
        <w:jc w:val="both"/>
      </w:pPr>
      <w:r>
        <w:rPr>
          <w:rFonts w:ascii="Times New Roman"/>
          <w:b w:val="false"/>
          <w:i w:val="false"/>
          <w:color w:val="000000"/>
          <w:sz w:val="28"/>
        </w:rPr>
        <w:t>
      Ескертпе: нысан "Инвестициялық қорлар жөніндегі есеп" әкімшілік деректерді өтеусіз негізде жинауға арналған нысанын толтыру бойынша түсіндірмеге сәйкес толтырылады.</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қорлар </w:t>
            </w:r>
            <w:r>
              <w:br/>
            </w:r>
            <w:r>
              <w:rPr>
                <w:rFonts w:ascii="Times New Roman"/>
                <w:b w:val="false"/>
                <w:i w:val="false"/>
                <w:color w:val="000000"/>
                <w:sz w:val="20"/>
              </w:rPr>
              <w:t xml:space="preserve">жөніндегі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"Инвестициялық қорлар жөніндегі есеп" (индексі – 1-RCB_IF, кезеңділігі – ай сайын) әкімшілік деректерді өтеусіз негізде жинауға арналған нысанын толтыру бойынша түсіндірме</w:t>
      </w:r>
    </w:p>
    <w:bookmarkStart w:name="z585" w:id="480"/>
    <w:p>
      <w:pPr>
        <w:spacing w:after="0"/>
        <w:ind w:left="0"/>
        <w:jc w:val="left"/>
      </w:pPr>
      <w:r>
        <w:rPr>
          <w:rFonts w:ascii="Times New Roman"/>
          <w:b/>
          <w:i w:val="false"/>
          <w:color w:val="000000"/>
        </w:rPr>
        <w:t xml:space="preserve"> 1-тарау. Жалпы ережелер</w:t>
      </w:r>
    </w:p>
    <w:bookmarkEnd w:id="480"/>
    <w:bookmarkStart w:name="z586" w:id="481"/>
    <w:p>
      <w:pPr>
        <w:spacing w:after="0"/>
        <w:ind w:left="0"/>
        <w:jc w:val="both"/>
      </w:pPr>
      <w:r>
        <w:rPr>
          <w:rFonts w:ascii="Times New Roman"/>
          <w:b w:val="false"/>
          <w:i w:val="false"/>
          <w:color w:val="000000"/>
          <w:sz w:val="28"/>
        </w:rPr>
        <w:t>
      1. Осы түсіндірмеде "Инвестициялық қорлар жөніндегі есеп" әкімшілік деректерді өтеусіз негізде жинауға арналған нысанын (бұдан әрі – Нысан) толтыру бойынша бірыңғай талаптар айқындалады.</w:t>
      </w:r>
    </w:p>
    <w:bookmarkEnd w:id="481"/>
    <w:bookmarkStart w:name="z587" w:id="48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82"/>
    <w:bookmarkStart w:name="z588" w:id="483"/>
    <w:p>
      <w:pPr>
        <w:spacing w:after="0"/>
        <w:ind w:left="0"/>
        <w:jc w:val="both"/>
      </w:pPr>
      <w:r>
        <w:rPr>
          <w:rFonts w:ascii="Times New Roman"/>
          <w:b w:val="false"/>
          <w:i w:val="false"/>
          <w:color w:val="000000"/>
          <w:sz w:val="28"/>
        </w:rPr>
        <w:t>
      3. Нысанды инвестициялық портфельді басқарушы ай сайын жасайды және есепті кезеңнің соңындағы жағдай бойынша толтырылады. Нысандағы деректер мың теңгемен толтырылады.</w:t>
      </w:r>
    </w:p>
    <w:bookmarkEnd w:id="483"/>
    <w:bookmarkStart w:name="z589" w:id="48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84"/>
    <w:bookmarkStart w:name="z590" w:id="485"/>
    <w:p>
      <w:pPr>
        <w:spacing w:after="0"/>
        <w:ind w:left="0"/>
        <w:jc w:val="left"/>
      </w:pPr>
      <w:r>
        <w:rPr>
          <w:rFonts w:ascii="Times New Roman"/>
          <w:b/>
          <w:i w:val="false"/>
          <w:color w:val="000000"/>
        </w:rPr>
        <w:t xml:space="preserve"> 2-тарау. Нысанды толтыру бойынша түсіндірме</w:t>
      </w:r>
    </w:p>
    <w:bookmarkEnd w:id="485"/>
    <w:bookmarkStart w:name="z591" w:id="486"/>
    <w:p>
      <w:pPr>
        <w:spacing w:after="0"/>
        <w:ind w:left="0"/>
        <w:jc w:val="both"/>
      </w:pPr>
      <w:r>
        <w:rPr>
          <w:rFonts w:ascii="Times New Roman"/>
          <w:b w:val="false"/>
          <w:i w:val="false"/>
          <w:color w:val="000000"/>
          <w:sz w:val="28"/>
        </w:rPr>
        <w:t>
      5. 5-баған формула ((Р1/Р2-1)/N х 365 күн х 100) бойынша толтырылады, мұнда:</w:t>
      </w:r>
    </w:p>
    <w:bookmarkEnd w:id="486"/>
    <w:bookmarkStart w:name="z592" w:id="487"/>
    <w:p>
      <w:pPr>
        <w:spacing w:after="0"/>
        <w:ind w:left="0"/>
        <w:jc w:val="both"/>
      </w:pPr>
      <w:r>
        <w:rPr>
          <w:rFonts w:ascii="Times New Roman"/>
          <w:b w:val="false"/>
          <w:i w:val="false"/>
          <w:color w:val="000000"/>
          <w:sz w:val="28"/>
        </w:rPr>
        <w:t>
      P1 - есепті кезеңнің соңындағы пайдың есептік құны (4-баған);</w:t>
      </w:r>
    </w:p>
    <w:bookmarkEnd w:id="487"/>
    <w:bookmarkStart w:name="z593" w:id="488"/>
    <w:p>
      <w:pPr>
        <w:spacing w:after="0"/>
        <w:ind w:left="0"/>
        <w:jc w:val="both"/>
      </w:pPr>
      <w:r>
        <w:rPr>
          <w:rFonts w:ascii="Times New Roman"/>
          <w:b w:val="false"/>
          <w:i w:val="false"/>
          <w:color w:val="000000"/>
          <w:sz w:val="28"/>
        </w:rPr>
        <w:t>
      P2 - есепті кезеңнің басындағы пайдың есептік құны (3-баған);</w:t>
      </w:r>
    </w:p>
    <w:bookmarkEnd w:id="488"/>
    <w:bookmarkStart w:name="z594" w:id="489"/>
    <w:p>
      <w:pPr>
        <w:spacing w:after="0"/>
        <w:ind w:left="0"/>
        <w:jc w:val="both"/>
      </w:pPr>
      <w:r>
        <w:rPr>
          <w:rFonts w:ascii="Times New Roman"/>
          <w:b w:val="false"/>
          <w:i w:val="false"/>
          <w:color w:val="000000"/>
          <w:sz w:val="28"/>
        </w:rPr>
        <w:t>
      N - есепті кезеңдегі күндер саны.</w:t>
      </w:r>
    </w:p>
    <w:bookmarkEnd w:id="489"/>
    <w:bookmarkStart w:name="z595" w:id="490"/>
    <w:p>
      <w:pPr>
        <w:spacing w:after="0"/>
        <w:ind w:left="0"/>
        <w:jc w:val="both"/>
      </w:pPr>
      <w:r>
        <w:rPr>
          <w:rFonts w:ascii="Times New Roman"/>
          <w:b w:val="false"/>
          <w:i w:val="false"/>
          <w:color w:val="000000"/>
          <w:sz w:val="28"/>
        </w:rPr>
        <w:t>
      6. 3, 4, 5 және 6-бағандар үтірден кейін төрт белгімен көрсетіледі.</w:t>
      </w:r>
    </w:p>
    <w:bookmarkEnd w:id="490"/>
    <w:bookmarkStart w:name="z596" w:id="491"/>
    <w:p>
      <w:pPr>
        <w:spacing w:after="0"/>
        <w:ind w:left="0"/>
        <w:jc w:val="both"/>
      </w:pPr>
      <w:r>
        <w:rPr>
          <w:rFonts w:ascii="Times New Roman"/>
          <w:b w:val="false"/>
          <w:i w:val="false"/>
          <w:color w:val="000000"/>
          <w:sz w:val="28"/>
        </w:rPr>
        <w:t>
      7. 3-бағанда есепті кезеңнің басындағы пайдың есептік құны деп жыл басындағы жағдай бойынша пайдың есептік құны ұғынылады.</w:t>
      </w:r>
    </w:p>
    <w:bookmarkEnd w:id="491"/>
    <w:bookmarkStart w:name="z597" w:id="492"/>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12-қосымша </w:t>
            </w:r>
          </w:p>
        </w:tc>
      </w:tr>
    </w:tbl>
    <w:bookmarkStart w:name="z600" w:id="493"/>
    <w:p>
      <w:pPr>
        <w:spacing w:after="0"/>
        <w:ind w:left="0"/>
        <w:jc w:val="left"/>
      </w:pPr>
      <w:r>
        <w:rPr>
          <w:rFonts w:ascii="Times New Roman"/>
          <w:b/>
          <w:i w:val="false"/>
          <w:color w:val="000000"/>
        </w:rPr>
        <w:t xml:space="preserve"> Әкімшілік деректерді жинауға арналған нысан</w:t>
      </w:r>
    </w:p>
    <w:bookmarkEnd w:id="493"/>
    <w:bookmarkStart w:name="z601" w:id="494"/>
    <w:p>
      <w:pPr>
        <w:spacing w:after="0"/>
        <w:ind w:left="0"/>
        <w:jc w:val="both"/>
      </w:pPr>
      <w:r>
        <w:rPr>
          <w:rFonts w:ascii="Times New Roman"/>
          <w:b w:val="false"/>
          <w:i w:val="false"/>
          <w:color w:val="000000"/>
          <w:sz w:val="28"/>
        </w:rPr>
        <w:t>
      Ұсынылады: Қазақстан Республикасының Ұлттық Банкіне</w:t>
      </w:r>
    </w:p>
    <w:bookmarkEnd w:id="494"/>
    <w:bookmarkStart w:name="z602" w:id="495"/>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495"/>
    <w:bookmarkStart w:name="z603" w:id="496"/>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w:t>
      </w:r>
    </w:p>
    <w:bookmarkEnd w:id="496"/>
    <w:bookmarkStart w:name="z604" w:id="49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1-RCB_SPPA</w:t>
      </w:r>
    </w:p>
    <w:bookmarkEnd w:id="497"/>
    <w:bookmarkStart w:name="z605" w:id="498"/>
    <w:p>
      <w:pPr>
        <w:spacing w:after="0"/>
        <w:ind w:left="0"/>
        <w:jc w:val="both"/>
      </w:pPr>
      <w:r>
        <w:rPr>
          <w:rFonts w:ascii="Times New Roman"/>
          <w:b w:val="false"/>
          <w:i w:val="false"/>
          <w:color w:val="000000"/>
          <w:sz w:val="28"/>
        </w:rPr>
        <w:t>
      Кезеңділігі: ай сайын</w:t>
      </w:r>
    </w:p>
    <w:bookmarkEnd w:id="498"/>
    <w:bookmarkStart w:name="z606" w:id="499"/>
    <w:p>
      <w:pPr>
        <w:spacing w:after="0"/>
        <w:ind w:left="0"/>
        <w:jc w:val="both"/>
      </w:pPr>
      <w:r>
        <w:rPr>
          <w:rFonts w:ascii="Times New Roman"/>
          <w:b w:val="false"/>
          <w:i w:val="false"/>
          <w:color w:val="000000"/>
          <w:sz w:val="28"/>
        </w:rPr>
        <w:t>
      Есепті кезеңі: 20___жылғы ____________ жағдай бойынша</w:t>
      </w:r>
    </w:p>
    <w:bookmarkEnd w:id="499"/>
    <w:bookmarkStart w:name="z607" w:id="50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ерікті жинақтаушы зейнетақы қоры, зейнетақы активтері сенімгерлік басқаруға берілген инвестициялық портфельді басқарушы (бұдан әрі – сенімгерлік басқарушы)</w:t>
      </w:r>
    </w:p>
    <w:bookmarkEnd w:id="500"/>
    <w:bookmarkStart w:name="z608" w:id="50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bookmarkEnd w:id="501"/>
    <w:bookmarkStart w:name="z609" w:id="502"/>
    <w:p>
      <w:pPr>
        <w:spacing w:after="0"/>
        <w:ind w:left="0"/>
        <w:jc w:val="both"/>
      </w:pPr>
      <w:r>
        <w:rPr>
          <w:rFonts w:ascii="Times New Roman"/>
          <w:b w:val="false"/>
          <w:i w:val="false"/>
          <w:color w:val="000000"/>
          <w:sz w:val="28"/>
        </w:rPr>
        <w:t>
      БСН: _______________________</w:t>
      </w:r>
    </w:p>
    <w:bookmarkEnd w:id="502"/>
    <w:bookmarkStart w:name="z610" w:id="503"/>
    <w:p>
      <w:pPr>
        <w:spacing w:after="0"/>
        <w:ind w:left="0"/>
        <w:jc w:val="both"/>
      </w:pPr>
      <w:r>
        <w:rPr>
          <w:rFonts w:ascii="Times New Roman"/>
          <w:b w:val="false"/>
          <w:i w:val="false"/>
          <w:color w:val="000000"/>
          <w:sz w:val="28"/>
        </w:rPr>
        <w:t>
      Жинау әдісі: электронды түрде</w:t>
      </w:r>
    </w:p>
    <w:bookmarkEnd w:id="503"/>
    <w:bookmarkStart w:name="z611" w:id="504"/>
    <w:p>
      <w:pPr>
        <w:spacing w:after="0"/>
        <w:ind w:left="0"/>
        <w:jc w:val="both"/>
      </w:pPr>
      <w:r>
        <w:rPr>
          <w:rFonts w:ascii="Times New Roman"/>
          <w:b w:val="false"/>
          <w:i w:val="false"/>
          <w:color w:val="000000"/>
          <w:sz w:val="28"/>
        </w:rPr>
        <w:t>
      1-кесте. Зейнетақы активтері есебінен сатып алынған бағалы қағаздар</w:t>
      </w:r>
    </w:p>
    <w:bookmarkEnd w:id="504"/>
    <w:bookmarkStart w:name="z612" w:id="505"/>
    <w:p>
      <w:pPr>
        <w:spacing w:after="0"/>
        <w:ind w:left="0"/>
        <w:jc w:val="both"/>
      </w:pPr>
      <w:r>
        <w:rPr>
          <w:rFonts w:ascii="Times New Roman"/>
          <w:b w:val="false"/>
          <w:i w:val="false"/>
          <w:color w:val="000000"/>
          <w:sz w:val="28"/>
        </w:rPr>
        <w:t>
      (теңгемен)</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506"/>
    <w:p>
      <w:pPr>
        <w:spacing w:after="0"/>
        <w:ind w:left="0"/>
        <w:jc w:val="both"/>
      </w:pPr>
      <w:r>
        <w:rPr>
          <w:rFonts w:ascii="Times New Roman"/>
          <w:b w:val="false"/>
          <w:i w:val="false"/>
          <w:color w:val="000000"/>
          <w:sz w:val="28"/>
        </w:rPr>
        <w:t>
      кестенің жалғасы: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615" w:id="507"/>
    <w:p>
      <w:pPr>
        <w:spacing w:after="0"/>
        <w:ind w:left="0"/>
        <w:jc w:val="both"/>
      </w:pPr>
      <w:r>
        <w:rPr>
          <w:rFonts w:ascii="Times New Roman"/>
          <w:b w:val="false"/>
          <w:i w:val="false"/>
          <w:color w:val="000000"/>
          <w:sz w:val="28"/>
        </w:rPr>
        <w:t>
      2-кесте. "Кері репо" операциялары бойынша сатып алынған бағалы қағаздар</w:t>
      </w:r>
    </w:p>
    <w:bookmarkEnd w:id="507"/>
    <w:bookmarkStart w:name="z616" w:id="508"/>
    <w:p>
      <w:pPr>
        <w:spacing w:after="0"/>
        <w:ind w:left="0"/>
        <w:jc w:val="both"/>
      </w:pPr>
      <w:r>
        <w:rPr>
          <w:rFonts w:ascii="Times New Roman"/>
          <w:b w:val="false"/>
          <w:i w:val="false"/>
          <w:color w:val="000000"/>
          <w:sz w:val="28"/>
        </w:rPr>
        <w:t>
      (теңгемен)</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ашылу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жабылу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18" w:id="509"/>
    <w:p>
      <w:pPr>
        <w:spacing w:after="0"/>
        <w:ind w:left="0"/>
        <w:jc w:val="both"/>
      </w:pPr>
      <w:r>
        <w:rPr>
          <w:rFonts w:ascii="Times New Roman"/>
          <w:b w:val="false"/>
          <w:i w:val="false"/>
          <w:color w:val="000000"/>
          <w:sz w:val="28"/>
        </w:rPr>
        <w:t>
      3-кесте. Қазақстан Республикасының Ұлттық Банкіндегі және екінші деңгейдегі банктердегі салымдар</w:t>
      </w:r>
    </w:p>
    <w:bookmarkEnd w:id="509"/>
    <w:bookmarkStart w:name="z619" w:id="510"/>
    <w:p>
      <w:pPr>
        <w:spacing w:after="0"/>
        <w:ind w:left="0"/>
        <w:jc w:val="both"/>
      </w:pPr>
      <w:r>
        <w:rPr>
          <w:rFonts w:ascii="Times New Roman"/>
          <w:b w:val="false"/>
          <w:i w:val="false"/>
          <w:color w:val="000000"/>
          <w:sz w:val="28"/>
        </w:rPr>
        <w:t>
      (теңгемен)</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621" w:id="511"/>
    <w:p>
      <w:pPr>
        <w:spacing w:after="0"/>
        <w:ind w:left="0"/>
        <w:jc w:val="both"/>
      </w:pPr>
      <w:r>
        <w:rPr>
          <w:rFonts w:ascii="Times New Roman"/>
          <w:b w:val="false"/>
          <w:i w:val="false"/>
          <w:color w:val="000000"/>
          <w:sz w:val="28"/>
        </w:rPr>
        <w:t>
      4-кесте. Аффинирленген бағалы металдар</w:t>
      </w:r>
    </w:p>
    <w:bookmarkEnd w:id="511"/>
    <w:bookmarkStart w:name="z622" w:id="512"/>
    <w:p>
      <w:pPr>
        <w:spacing w:after="0"/>
        <w:ind w:left="0"/>
        <w:jc w:val="both"/>
      </w:pPr>
      <w:r>
        <w:rPr>
          <w:rFonts w:ascii="Times New Roman"/>
          <w:b w:val="false"/>
          <w:i w:val="false"/>
          <w:color w:val="000000"/>
          <w:sz w:val="28"/>
        </w:rPr>
        <w:t>
      (теңгемен)</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 унцияларының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троя унциясына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513"/>
    <w:p>
      <w:pPr>
        <w:spacing w:after="0"/>
        <w:ind w:left="0"/>
        <w:jc w:val="both"/>
      </w:pPr>
      <w:r>
        <w:rPr>
          <w:rFonts w:ascii="Times New Roman"/>
          <w:b w:val="false"/>
          <w:i w:val="false"/>
          <w:color w:val="000000"/>
          <w:sz w:val="28"/>
        </w:rPr>
        <w:t>
      5-кесте. Шартты талаптар (міндеттемелер)</w:t>
      </w:r>
    </w:p>
    <w:bookmarkEnd w:id="513"/>
    <w:bookmarkStart w:name="z624" w:id="514"/>
    <w:p>
      <w:pPr>
        <w:spacing w:after="0"/>
        <w:ind w:left="0"/>
        <w:jc w:val="both"/>
      </w:pPr>
      <w:r>
        <w:rPr>
          <w:rFonts w:ascii="Times New Roman"/>
          <w:b w:val="false"/>
          <w:i w:val="false"/>
          <w:color w:val="000000"/>
          <w:sz w:val="28"/>
        </w:rPr>
        <w:t>
      (теңгемен)</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 жүзеге асырылған күнгі талаптар (міндеттемелер)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ағымдағы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 w:id="515"/>
    <w:p>
      <w:pPr>
        <w:spacing w:after="0"/>
        <w:ind w:left="0"/>
        <w:jc w:val="both"/>
      </w:pPr>
      <w:r>
        <w:rPr>
          <w:rFonts w:ascii="Times New Roman"/>
          <w:b w:val="false"/>
          <w:i w:val="false"/>
          <w:color w:val="000000"/>
          <w:sz w:val="28"/>
        </w:rPr>
        <w:t>
      Атауы ______________________________________</w:t>
      </w:r>
    </w:p>
    <w:bookmarkEnd w:id="515"/>
    <w:bookmarkStart w:name="z626" w:id="516"/>
    <w:p>
      <w:pPr>
        <w:spacing w:after="0"/>
        <w:ind w:left="0"/>
        <w:jc w:val="both"/>
      </w:pPr>
      <w:r>
        <w:rPr>
          <w:rFonts w:ascii="Times New Roman"/>
          <w:b w:val="false"/>
          <w:i w:val="false"/>
          <w:color w:val="000000"/>
          <w:sz w:val="28"/>
        </w:rPr>
        <w:t>
      Мекенжайы __________________________________________________________</w:t>
      </w:r>
    </w:p>
    <w:bookmarkEnd w:id="516"/>
    <w:bookmarkStart w:name="z627" w:id="517"/>
    <w:p>
      <w:pPr>
        <w:spacing w:after="0"/>
        <w:ind w:left="0"/>
        <w:jc w:val="both"/>
      </w:pPr>
      <w:r>
        <w:rPr>
          <w:rFonts w:ascii="Times New Roman"/>
          <w:b w:val="false"/>
          <w:i w:val="false"/>
          <w:color w:val="000000"/>
          <w:sz w:val="28"/>
        </w:rPr>
        <w:t>
      Телефоны ________________________________________</w:t>
      </w:r>
    </w:p>
    <w:bookmarkEnd w:id="517"/>
    <w:bookmarkStart w:name="z628" w:id="518"/>
    <w:p>
      <w:pPr>
        <w:spacing w:after="0"/>
        <w:ind w:left="0"/>
        <w:jc w:val="both"/>
      </w:pPr>
      <w:r>
        <w:rPr>
          <w:rFonts w:ascii="Times New Roman"/>
          <w:b w:val="false"/>
          <w:i w:val="false"/>
          <w:color w:val="000000"/>
          <w:sz w:val="28"/>
        </w:rPr>
        <w:t>
      Электрондық пошта мекенжайы _________________________</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630" w:id="519"/>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519"/>
    <w:bookmarkStart w:name="z631" w:id="52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520"/>
    <w:bookmarkStart w:name="z632" w:id="521"/>
    <w:p>
      <w:pPr>
        <w:spacing w:after="0"/>
        <w:ind w:left="0"/>
        <w:jc w:val="both"/>
      </w:pPr>
      <w:r>
        <w:rPr>
          <w:rFonts w:ascii="Times New Roman"/>
          <w:b w:val="false"/>
          <w:i w:val="false"/>
          <w:color w:val="000000"/>
          <w:sz w:val="28"/>
        </w:rPr>
        <w:t xml:space="preserve">
      _______________________________________ _____________ </w:t>
      </w:r>
    </w:p>
    <w:bookmarkEnd w:id="521"/>
    <w:bookmarkStart w:name="z633" w:id="522"/>
    <w:p>
      <w:pPr>
        <w:spacing w:after="0"/>
        <w:ind w:left="0"/>
        <w:jc w:val="both"/>
      </w:pPr>
      <w:r>
        <w:rPr>
          <w:rFonts w:ascii="Times New Roman"/>
          <w:b w:val="false"/>
          <w:i w:val="false"/>
          <w:color w:val="000000"/>
          <w:sz w:val="28"/>
        </w:rPr>
        <w:t>
      тегі, аты және әкесінің аты (ол болған жағдайда) қолы</w:t>
      </w:r>
    </w:p>
    <w:bookmarkEnd w:id="522"/>
    <w:bookmarkStart w:name="z634" w:id="523"/>
    <w:p>
      <w:pPr>
        <w:spacing w:after="0"/>
        <w:ind w:left="0"/>
        <w:jc w:val="both"/>
      </w:pPr>
      <w:r>
        <w:rPr>
          <w:rFonts w:ascii="Times New Roman"/>
          <w:b w:val="false"/>
          <w:i w:val="false"/>
          <w:color w:val="000000"/>
          <w:sz w:val="28"/>
        </w:rPr>
        <w:t>
      Күні 20__ жылғы "____" ______________</w:t>
      </w:r>
    </w:p>
    <w:bookmarkEnd w:id="523"/>
    <w:bookmarkStart w:name="z635" w:id="524"/>
    <w:p>
      <w:pPr>
        <w:spacing w:after="0"/>
        <w:ind w:left="0"/>
        <w:jc w:val="both"/>
      </w:pPr>
      <w:r>
        <w:rPr>
          <w:rFonts w:ascii="Times New Roman"/>
          <w:b w:val="false"/>
          <w:i w:val="false"/>
          <w:color w:val="000000"/>
          <w:sz w:val="28"/>
        </w:rPr>
        <w:t>
      Ескертпе: нысан "Зейнетақы активтерінің инвестициялық портфелінің құрылымы туралы есеп" әкімшілік деректерді өтеусіз негізде жинауға арналған нысанын толтыру бойынша түсіндірмеге сәйкес толтырылады.</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инвестициялық портфелінің </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637" w:id="525"/>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(индексі – 1-RCB_SPPA, кезеңділігі – ай сайын) әкімшілік деректерді өтеусіз негізде жинауға арналған нысанын толтыру бойынша түсіндірме</w:t>
      </w:r>
    </w:p>
    <w:bookmarkEnd w:id="525"/>
    <w:bookmarkStart w:name="z638" w:id="526"/>
    <w:p>
      <w:pPr>
        <w:spacing w:after="0"/>
        <w:ind w:left="0"/>
        <w:jc w:val="left"/>
      </w:pPr>
      <w:r>
        <w:rPr>
          <w:rFonts w:ascii="Times New Roman"/>
          <w:b/>
          <w:i w:val="false"/>
          <w:color w:val="000000"/>
        </w:rPr>
        <w:t xml:space="preserve"> 1-тарау. Жалпы ережелер</w:t>
      </w:r>
    </w:p>
    <w:bookmarkEnd w:id="526"/>
    <w:bookmarkStart w:name="z639" w:id="527"/>
    <w:p>
      <w:pPr>
        <w:spacing w:after="0"/>
        <w:ind w:left="0"/>
        <w:jc w:val="both"/>
      </w:pPr>
      <w:r>
        <w:rPr>
          <w:rFonts w:ascii="Times New Roman"/>
          <w:b w:val="false"/>
          <w:i w:val="false"/>
          <w:color w:val="000000"/>
          <w:sz w:val="28"/>
        </w:rPr>
        <w:t>
      1. Осы түсіндірмеде "Зейнетақы активтерінің инвестициялық портфелінің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27"/>
    <w:bookmarkStart w:name="z640" w:id="52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28"/>
    <w:bookmarkStart w:name="z641" w:id="529"/>
    <w:p>
      <w:pPr>
        <w:spacing w:after="0"/>
        <w:ind w:left="0"/>
        <w:jc w:val="both"/>
      </w:pPr>
      <w:r>
        <w:rPr>
          <w:rFonts w:ascii="Times New Roman"/>
          <w:b w:val="false"/>
          <w:i w:val="false"/>
          <w:color w:val="000000"/>
          <w:sz w:val="28"/>
        </w:rPr>
        <w:t>
      3. Нысанды ерікті жинақтаушы зейнетақы қоры, сенімгерлік басқарушы ай сайын жасайды және есепті кезең үшін толтырады. Нысандағы деректер теңгемен толтырылады.</w:t>
      </w:r>
    </w:p>
    <w:bookmarkEnd w:id="529"/>
    <w:bookmarkStart w:name="z642" w:id="53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30"/>
    <w:bookmarkStart w:name="z643" w:id="531"/>
    <w:p>
      <w:pPr>
        <w:spacing w:after="0"/>
        <w:ind w:left="0"/>
        <w:jc w:val="left"/>
      </w:pPr>
      <w:r>
        <w:rPr>
          <w:rFonts w:ascii="Times New Roman"/>
          <w:b/>
          <w:i w:val="false"/>
          <w:color w:val="000000"/>
        </w:rPr>
        <w:t xml:space="preserve"> 2-тарау. Нысанды толтыру бойынша түсіндірме</w:t>
      </w:r>
    </w:p>
    <w:bookmarkEnd w:id="531"/>
    <w:bookmarkStart w:name="z644" w:id="532"/>
    <w:p>
      <w:pPr>
        <w:spacing w:after="0"/>
        <w:ind w:left="0"/>
        <w:jc w:val="both"/>
      </w:pPr>
      <w:r>
        <w:rPr>
          <w:rFonts w:ascii="Times New Roman"/>
          <w:b w:val="false"/>
          <w:i w:val="false"/>
          <w:color w:val="000000"/>
          <w:sz w:val="28"/>
        </w:rPr>
        <w:t>
      5. 1-кесте бойынша:</w:t>
      </w:r>
    </w:p>
    <w:bookmarkEnd w:id="532"/>
    <w:bookmarkStart w:name="z645" w:id="533"/>
    <w:p>
      <w:pPr>
        <w:spacing w:after="0"/>
        <w:ind w:left="0"/>
        <w:jc w:val="both"/>
      </w:pPr>
      <w:r>
        <w:rPr>
          <w:rFonts w:ascii="Times New Roman"/>
          <w:b w:val="false"/>
          <w:i w:val="false"/>
          <w:color w:val="000000"/>
          <w:sz w:val="28"/>
        </w:rPr>
        <w:t>
      1) 1-кестеде бағалы қағаздар және эмиссиялық бағалы қағаздар бойынша эмитенттің міндеттемелері бойынша талап ету құқығы бойынша деректер көрсетіледі;</w:t>
      </w:r>
    </w:p>
    <w:bookmarkEnd w:id="533"/>
    <w:bookmarkStart w:name="z646" w:id="534"/>
    <w:p>
      <w:pPr>
        <w:spacing w:after="0"/>
        <w:ind w:left="0"/>
        <w:jc w:val="both"/>
      </w:pPr>
      <w:r>
        <w:rPr>
          <w:rFonts w:ascii="Times New Roman"/>
          <w:b w:val="false"/>
          <w:i w:val="false"/>
          <w:color w:val="000000"/>
          <w:sz w:val="28"/>
        </w:rPr>
        <w:t>
      2) 3-бағанда экономикалық қызмет түрі "Экономикалық қызмет түрлерінің жалпы жіктеуіші" ҚР ҰЖ 03 Қазақстан Республикасының ұлттық жіктеуішіне сәйкес көрсетіледі. Осы баған Қазақстан Республикасының резидент эмитенттерінің мемлекеттік емес бағалы қағаздары бойынша толтырылады;</w:t>
      </w:r>
    </w:p>
    <w:bookmarkEnd w:id="534"/>
    <w:bookmarkStart w:name="z647" w:id="535"/>
    <w:p>
      <w:pPr>
        <w:spacing w:after="0"/>
        <w:ind w:left="0"/>
        <w:jc w:val="both"/>
      </w:pPr>
      <w:r>
        <w:rPr>
          <w:rFonts w:ascii="Times New Roman"/>
          <w:b w:val="false"/>
          <w:i w:val="false"/>
          <w:color w:val="000000"/>
          <w:sz w:val="28"/>
        </w:rPr>
        <w:t>
      3) 5-бағанда сатып алынған бағалы қағаздың түрі оның типі көрсетіле отырып көрсетіледі;</w:t>
      </w:r>
    </w:p>
    <w:bookmarkEnd w:id="535"/>
    <w:bookmarkStart w:name="z648" w:id="536"/>
    <w:p>
      <w:pPr>
        <w:spacing w:after="0"/>
        <w:ind w:left="0"/>
        <w:jc w:val="both"/>
      </w:pPr>
      <w:r>
        <w:rPr>
          <w:rFonts w:ascii="Times New Roman"/>
          <w:b w:val="false"/>
          <w:i w:val="false"/>
          <w:color w:val="000000"/>
          <w:sz w:val="28"/>
        </w:rPr>
        <w:t>
      4) 6-бағанда бағалы қағаздың халықаралық сәйкестендіру нөмірі (ISIN коды) немесе басқа сәйкестендіргіші көрсетіледі;</w:t>
      </w:r>
    </w:p>
    <w:bookmarkEnd w:id="536"/>
    <w:bookmarkStart w:name="z649" w:id="537"/>
    <w:p>
      <w:pPr>
        <w:spacing w:after="0"/>
        <w:ind w:left="0"/>
        <w:jc w:val="both"/>
      </w:pPr>
      <w:r>
        <w:rPr>
          <w:rFonts w:ascii="Times New Roman"/>
          <w:b w:val="false"/>
          <w:i w:val="false"/>
          <w:color w:val="000000"/>
          <w:sz w:val="28"/>
        </w:rPr>
        <w:t>
      5) 7-бағанда сатып алынған бағалы қағаздар саны данамен көрсетіледі. Борыштық бағалы қағаздар шығарылым валютасының Номиналды құны бойынша көрсетіледі;</w:t>
      </w:r>
    </w:p>
    <w:bookmarkEnd w:id="537"/>
    <w:bookmarkStart w:name="z650" w:id="538"/>
    <w:p>
      <w:pPr>
        <w:spacing w:after="0"/>
        <w:ind w:left="0"/>
        <w:jc w:val="both"/>
      </w:pPr>
      <w:r>
        <w:rPr>
          <w:rFonts w:ascii="Times New Roman"/>
          <w:b w:val="false"/>
          <w:i w:val="false"/>
          <w:color w:val="000000"/>
          <w:sz w:val="28"/>
        </w:rPr>
        <w:t>
      6) 8 және 10-бағандарда валюта кодтары "Валюталар мен қорларды белгілеуге арналған кодтар" ҚР ҰЖ 07 ISO 4217 Қазақстан Республикасының ұлттық жіктеуішіне сәйкес көрсетіледі;</w:t>
      </w:r>
    </w:p>
    <w:bookmarkEnd w:id="538"/>
    <w:bookmarkStart w:name="z651" w:id="539"/>
    <w:p>
      <w:pPr>
        <w:spacing w:after="0"/>
        <w:ind w:left="0"/>
        <w:jc w:val="both"/>
      </w:pPr>
      <w:r>
        <w:rPr>
          <w:rFonts w:ascii="Times New Roman"/>
          <w:b w:val="false"/>
          <w:i w:val="false"/>
          <w:color w:val="000000"/>
          <w:sz w:val="28"/>
        </w:rPr>
        <w:t>
      7) 9-бағанда облигациялар бойынша облигация шығарылған кезде айқындалған, оған купондық облигация бойынша пайызбен көрсетілген сыйақы есептелетін облигация құнының ақшалай көрінісі, сондай-ақ оны өтеу кезінде облигация ұстаушыға төленуі тиіс сома көрсетіледі. Сома шығарылым валютасымен көрсетіледі;</w:t>
      </w:r>
    </w:p>
    <w:bookmarkEnd w:id="539"/>
    <w:bookmarkStart w:name="z652" w:id="540"/>
    <w:p>
      <w:pPr>
        <w:spacing w:after="0"/>
        <w:ind w:left="0"/>
        <w:jc w:val="both"/>
      </w:pPr>
      <w:r>
        <w:rPr>
          <w:rFonts w:ascii="Times New Roman"/>
          <w:b w:val="false"/>
          <w:i w:val="false"/>
          <w:color w:val="000000"/>
          <w:sz w:val="28"/>
        </w:rPr>
        <w:t>
      8) 11 және 12-бағандарда мәміленің жүзеге асырылғанын растайтын бастапқы құжатта (биржалық куәлік, брокердің және (немесе) дилердің есебі, ақпарат берудің және төлемдер жасаудың халықаралық банкаралық жүйесі СВИФТ (SWIFT) бойынша алынған растау) көрсетілген баға үтірден кейін төрт таңбаға дейінгі дәлдікпен көрсетіледі. Сатып алынған бағалы қағазға шетел валютасымен ақы төленген жағдайда, баламасы ұлттық валюта – теңгемен бір мезгілде 11-бағанда көрсетіле отырып, 12-баған толтырылады, сатып алынған бағалы қағазға ұлттық валюта – теңгемен ақы төленген жағдайда, 11-баған толтырылады. 11-бағанда борыштық бағалы қағаздардың бағасы жинақталған сыйақыны ескере отырып, үтірден кейін төрт таңбаға дейінгі дәлдікпен Номиналды құнына қатысты пайызбен көрсетіледі;</w:t>
      </w:r>
    </w:p>
    <w:bookmarkEnd w:id="540"/>
    <w:bookmarkStart w:name="z653" w:id="541"/>
    <w:p>
      <w:pPr>
        <w:spacing w:after="0"/>
        <w:ind w:left="0"/>
        <w:jc w:val="both"/>
      </w:pPr>
      <w:r>
        <w:rPr>
          <w:rFonts w:ascii="Times New Roman"/>
          <w:b w:val="false"/>
          <w:i w:val="false"/>
          <w:color w:val="000000"/>
          <w:sz w:val="28"/>
        </w:rPr>
        <w:t>
      9) 13-бағанда бухгалтерлік есепте бастапқы тану күні көрсетіледі;</w:t>
      </w:r>
    </w:p>
    <w:bookmarkEnd w:id="541"/>
    <w:bookmarkStart w:name="z654" w:id="542"/>
    <w:p>
      <w:pPr>
        <w:spacing w:after="0"/>
        <w:ind w:left="0"/>
        <w:jc w:val="both"/>
      </w:pPr>
      <w:r>
        <w:rPr>
          <w:rFonts w:ascii="Times New Roman"/>
          <w:b w:val="false"/>
          <w:i w:val="false"/>
          <w:color w:val="000000"/>
          <w:sz w:val="28"/>
        </w:rPr>
        <w:t>
      10) 14-бағанда борыштық бағалы қағаздарды өтеу мерзімі көрсетіледі;</w:t>
      </w:r>
    </w:p>
    <w:bookmarkEnd w:id="542"/>
    <w:bookmarkStart w:name="z655" w:id="543"/>
    <w:p>
      <w:pPr>
        <w:spacing w:after="0"/>
        <w:ind w:left="0"/>
        <w:jc w:val="both"/>
      </w:pPr>
      <w:r>
        <w:rPr>
          <w:rFonts w:ascii="Times New Roman"/>
          <w:b w:val="false"/>
          <w:i w:val="false"/>
          <w:color w:val="000000"/>
          <w:sz w:val="28"/>
        </w:rPr>
        <w:t>
      11) 15-бағанда бағалы қағазды тікелей сатып алуға байланысты шығысты, оның ішінде агенттерге, консультанттарға, брокерлерге (дилерлерге) төленген сыйақылар мен комиссиялық сыйақыларды, қор биржаларының алымдарын, сондай-ақ сатып алушы сатушыға төлеген пайыз мөлшеріне азайтылған аударым бойынша банк қызметтерін (осындай болған жағдайда) қоса алғанда, бағалы қағазды сатып алу құны көрсетіледі;</w:t>
      </w:r>
    </w:p>
    <w:bookmarkEnd w:id="543"/>
    <w:bookmarkStart w:name="z656" w:id="544"/>
    <w:p>
      <w:pPr>
        <w:spacing w:after="0"/>
        <w:ind w:left="0"/>
        <w:jc w:val="both"/>
      </w:pPr>
      <w:r>
        <w:rPr>
          <w:rFonts w:ascii="Times New Roman"/>
          <w:b w:val="false"/>
          <w:i w:val="false"/>
          <w:color w:val="000000"/>
          <w:sz w:val="28"/>
        </w:rPr>
        <w:t>
      12) 16-бағанда бухгалтерлік есепте көрсетілген бағалы қағаздардың ағымдағы құны көрсетіледі;</w:t>
      </w:r>
    </w:p>
    <w:bookmarkEnd w:id="544"/>
    <w:bookmarkStart w:name="z657" w:id="545"/>
    <w:p>
      <w:pPr>
        <w:spacing w:after="0"/>
        <w:ind w:left="0"/>
        <w:jc w:val="both"/>
      </w:pPr>
      <w:r>
        <w:rPr>
          <w:rFonts w:ascii="Times New Roman"/>
          <w:b w:val="false"/>
          <w:i w:val="false"/>
          <w:color w:val="000000"/>
          <w:sz w:val="28"/>
        </w:rPr>
        <w:t>
      13) 20-бағанда "әділ құн бойынша бағаланатын", "амортизациялық құны бойынша бағаланатын" бағалы қағаздың санаты көрсетіледі;</w:t>
      </w:r>
    </w:p>
    <w:bookmarkEnd w:id="545"/>
    <w:bookmarkStart w:name="z658" w:id="546"/>
    <w:p>
      <w:pPr>
        <w:spacing w:after="0"/>
        <w:ind w:left="0"/>
        <w:jc w:val="both"/>
      </w:pPr>
      <w:r>
        <w:rPr>
          <w:rFonts w:ascii="Times New Roman"/>
          <w:b w:val="false"/>
          <w:i w:val="false"/>
          <w:color w:val="000000"/>
          <w:sz w:val="28"/>
        </w:rPr>
        <w:t xml:space="preserve">
      14) 21 және 22-бағандарды толтырған кезде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қаулысының</w:t>
      </w:r>
      <w:r>
        <w:rPr>
          <w:rFonts w:ascii="Times New Roman"/>
          <w:b w:val="false"/>
          <w:i w:val="false"/>
          <w:color w:val="000000"/>
          <w:sz w:val="28"/>
        </w:rPr>
        <w:t xml:space="preserve"> (бұдан әрі – № 385 қаулы) 3-тармағында көрсетілген рейтингтік агенттіктердің бірі берген бағалы қағаздың облигациялар бойынша рейтингі, эмитенттің акциялар бойынша рейтингі, мемлекеттің бағалы қағаздар бойынша елдің рейтингі көрсетіледі. Рейтингі болмаған кезде 21 және 22-бағандарда "рейтингі жоқ" деп көрсетіледі. Бұл бағандар Қазақстан Республикасының мемлекеттік бағалы қағаздары бойынша толтырылмайды. 21-бағанда бухгалтерлік есепте бастапқы тану күніндегі рейтинг көрсетіледі;</w:t>
      </w:r>
    </w:p>
    <w:bookmarkEnd w:id="546"/>
    <w:bookmarkStart w:name="z659" w:id="547"/>
    <w:p>
      <w:pPr>
        <w:spacing w:after="0"/>
        <w:ind w:left="0"/>
        <w:jc w:val="both"/>
      </w:pPr>
      <w:r>
        <w:rPr>
          <w:rFonts w:ascii="Times New Roman"/>
          <w:b w:val="false"/>
          <w:i w:val="false"/>
          <w:color w:val="000000"/>
          <w:sz w:val="28"/>
        </w:rPr>
        <w:t>
      15) 23 және 24-бағандарда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 қор биржасы тізімінің санаты болмаған кезде 23 және 24-бағандарда "листингі жоқ" деп көрсетіледі. Бұл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23-бағанда бухгалтерлік есепте бастапқы тану күніндегі қор биржасы тізімінің санаты көрсетіледі;</w:t>
      </w:r>
    </w:p>
    <w:bookmarkEnd w:id="547"/>
    <w:bookmarkStart w:name="z660" w:id="548"/>
    <w:p>
      <w:pPr>
        <w:spacing w:after="0"/>
        <w:ind w:left="0"/>
        <w:jc w:val="both"/>
      </w:pPr>
      <w:r>
        <w:rPr>
          <w:rFonts w:ascii="Times New Roman"/>
          <w:b w:val="false"/>
          <w:i w:val="false"/>
          <w:color w:val="000000"/>
          <w:sz w:val="28"/>
        </w:rPr>
        <w:t>
      16) 25-бағанда Нысанды ұсыну күніндегі борыштық қаржы құралдары бойынша купондық мөлшерлеме көрсетіледі.</w:t>
      </w:r>
    </w:p>
    <w:bookmarkEnd w:id="548"/>
    <w:bookmarkStart w:name="z661" w:id="549"/>
    <w:p>
      <w:pPr>
        <w:spacing w:after="0"/>
        <w:ind w:left="0"/>
        <w:jc w:val="both"/>
      </w:pPr>
      <w:r>
        <w:rPr>
          <w:rFonts w:ascii="Times New Roman"/>
          <w:b w:val="false"/>
          <w:i w:val="false"/>
          <w:color w:val="000000"/>
          <w:sz w:val="28"/>
        </w:rPr>
        <w:t>
      6. 2-кесте бойынша:</w:t>
      </w:r>
    </w:p>
    <w:bookmarkEnd w:id="549"/>
    <w:bookmarkStart w:name="z662" w:id="550"/>
    <w:p>
      <w:pPr>
        <w:spacing w:after="0"/>
        <w:ind w:left="0"/>
        <w:jc w:val="both"/>
      </w:pPr>
      <w:r>
        <w:rPr>
          <w:rFonts w:ascii="Times New Roman"/>
          <w:b w:val="false"/>
          <w:i w:val="false"/>
          <w:color w:val="000000"/>
          <w:sz w:val="28"/>
        </w:rPr>
        <w:t>
      1) 4-бағанда репо операциялары бойынша сатып алынған бағалы қағаздың түрі, оның типі көрсетіле отырып көрсетіледі;</w:t>
      </w:r>
    </w:p>
    <w:bookmarkEnd w:id="550"/>
    <w:bookmarkStart w:name="z663" w:id="551"/>
    <w:p>
      <w:pPr>
        <w:spacing w:after="0"/>
        <w:ind w:left="0"/>
        <w:jc w:val="both"/>
      </w:pPr>
      <w:r>
        <w:rPr>
          <w:rFonts w:ascii="Times New Roman"/>
          <w:b w:val="false"/>
          <w:i w:val="false"/>
          <w:color w:val="000000"/>
          <w:sz w:val="28"/>
        </w:rPr>
        <w:t>
      2) 7 және 8-бағандарда валюта кодтары "Валюталарды және қорларды белгілеуге арналған кодтар" ҚР ҰЖ 07 ISO 4217 Қазақстан Республикасының ұлттық жіктеуішіне сәйкес көрсетіледі;</w:t>
      </w:r>
    </w:p>
    <w:bookmarkEnd w:id="551"/>
    <w:bookmarkStart w:name="z664" w:id="552"/>
    <w:p>
      <w:pPr>
        <w:spacing w:after="0"/>
        <w:ind w:left="0"/>
        <w:jc w:val="both"/>
      </w:pPr>
      <w:r>
        <w:rPr>
          <w:rFonts w:ascii="Times New Roman"/>
          <w:b w:val="false"/>
          <w:i w:val="false"/>
          <w:color w:val="000000"/>
          <w:sz w:val="28"/>
        </w:rPr>
        <w:t>
      3) 9 және 10-бағандарда "кері репо" операциясының жүзеге асырылғанын растайтын бастапқы құжатта көрсетілген үтірден кейін төрт таңбаға дейінгі дәлдікпен бағасы көрсетіледі. Сатып алынған бағалы қағазға шетел валютасымен ақы төленген жағдайда, баламасы ұлттық валюта – теңгемен бір мезгілде 9 және 11-бағандарда көрсетіле отырып, 10 және 12-бағандар толтырылады, сатып алынған бағалы қағазға ұлттық валюта – теңгемен ақы төленген жағдайда, 9 және 11-бағандар толтырылады;</w:t>
      </w:r>
    </w:p>
    <w:bookmarkEnd w:id="552"/>
    <w:bookmarkStart w:name="z665" w:id="553"/>
    <w:p>
      <w:pPr>
        <w:spacing w:after="0"/>
        <w:ind w:left="0"/>
        <w:jc w:val="both"/>
      </w:pPr>
      <w:r>
        <w:rPr>
          <w:rFonts w:ascii="Times New Roman"/>
          <w:b w:val="false"/>
          <w:i w:val="false"/>
          <w:color w:val="000000"/>
          <w:sz w:val="28"/>
        </w:rPr>
        <w:t>
      4) 15-бағанда бухгалтерлік есепте көрсетілген ағымдағы құн көрсетіледі.</w:t>
      </w:r>
    </w:p>
    <w:bookmarkEnd w:id="553"/>
    <w:bookmarkStart w:name="z666" w:id="554"/>
    <w:p>
      <w:pPr>
        <w:spacing w:after="0"/>
        <w:ind w:left="0"/>
        <w:jc w:val="both"/>
      </w:pPr>
      <w:r>
        <w:rPr>
          <w:rFonts w:ascii="Times New Roman"/>
          <w:b w:val="false"/>
          <w:i w:val="false"/>
          <w:color w:val="000000"/>
          <w:sz w:val="28"/>
        </w:rPr>
        <w:t>
      7. 3-кесте бойынша:</w:t>
      </w:r>
    </w:p>
    <w:bookmarkEnd w:id="554"/>
    <w:bookmarkStart w:name="z667" w:id="555"/>
    <w:p>
      <w:pPr>
        <w:spacing w:after="0"/>
        <w:ind w:left="0"/>
        <w:jc w:val="both"/>
      </w:pPr>
      <w:r>
        <w:rPr>
          <w:rFonts w:ascii="Times New Roman"/>
          <w:b w:val="false"/>
          <w:i w:val="false"/>
          <w:color w:val="000000"/>
          <w:sz w:val="28"/>
        </w:rPr>
        <w:t xml:space="preserve">
      1) 3 және 4-бағандарды толтырған кезде № 385 </w:t>
      </w:r>
      <w:r>
        <w:rPr>
          <w:rFonts w:ascii="Times New Roman"/>
          <w:b w:val="false"/>
          <w:i w:val="false"/>
          <w:color w:val="000000"/>
          <w:sz w:val="28"/>
        </w:rPr>
        <w:t>қаулының</w:t>
      </w:r>
      <w:r>
        <w:rPr>
          <w:rFonts w:ascii="Times New Roman"/>
          <w:b w:val="false"/>
          <w:i w:val="false"/>
          <w:color w:val="000000"/>
          <w:sz w:val="28"/>
        </w:rPr>
        <w:t xml:space="preserve"> 3-тармағында көрсетілген рейтингтік агенттіктердің бірі берген рейтинг көрсетіледі. Рейтинг болмаған жағдайда 3 және 4-бағандарда "рейтингі жоқ" деп көрсетіледі. Аталған бағандар Қазақстан Республикасының Ұлттық Банкіндегі салымдар бойынша толтырылмайды;</w:t>
      </w:r>
    </w:p>
    <w:bookmarkEnd w:id="555"/>
    <w:bookmarkStart w:name="z668" w:id="556"/>
    <w:p>
      <w:pPr>
        <w:spacing w:after="0"/>
        <w:ind w:left="0"/>
        <w:jc w:val="both"/>
      </w:pPr>
      <w:r>
        <w:rPr>
          <w:rFonts w:ascii="Times New Roman"/>
          <w:b w:val="false"/>
          <w:i w:val="false"/>
          <w:color w:val="000000"/>
          <w:sz w:val="28"/>
        </w:rPr>
        <w:t>
      2) 5-бағанда валюта кодтары "Валюталарды және қорларды белгілеуге арналған кодтар" ҚР ҰЖ 07 ISO 4217 Қазақстан Республикасының ұлттық жіктеуішіне сәйкес көрсетіледі;</w:t>
      </w:r>
    </w:p>
    <w:bookmarkEnd w:id="556"/>
    <w:bookmarkStart w:name="z669" w:id="557"/>
    <w:p>
      <w:pPr>
        <w:spacing w:after="0"/>
        <w:ind w:left="0"/>
        <w:jc w:val="both"/>
      </w:pPr>
      <w:r>
        <w:rPr>
          <w:rFonts w:ascii="Times New Roman"/>
          <w:b w:val="false"/>
          <w:i w:val="false"/>
          <w:color w:val="000000"/>
          <w:sz w:val="28"/>
        </w:rPr>
        <w:t>
      3) 8-бағанда банктік салым шарты бойынша салым мерзімі көрсетіледі, салым мерзімі ұзартылған кезде мерзім мерзімін ұзарту ескеріле отырып көрсетіледі;</w:t>
      </w:r>
    </w:p>
    <w:bookmarkEnd w:id="557"/>
    <w:bookmarkStart w:name="z670" w:id="558"/>
    <w:p>
      <w:pPr>
        <w:spacing w:after="0"/>
        <w:ind w:left="0"/>
        <w:jc w:val="both"/>
      </w:pPr>
      <w:r>
        <w:rPr>
          <w:rFonts w:ascii="Times New Roman"/>
          <w:b w:val="false"/>
          <w:i w:val="false"/>
          <w:color w:val="000000"/>
          <w:sz w:val="28"/>
        </w:rPr>
        <w:t>
      4) 9 және 10-бағандарда жинақталған сыйақыны төлеу күні мен кезеңділігі банктік салым шартының талаптарына сәйкес көрсетіледі;</w:t>
      </w:r>
    </w:p>
    <w:bookmarkEnd w:id="558"/>
    <w:bookmarkStart w:name="z671" w:id="559"/>
    <w:p>
      <w:pPr>
        <w:spacing w:after="0"/>
        <w:ind w:left="0"/>
        <w:jc w:val="both"/>
      </w:pPr>
      <w:r>
        <w:rPr>
          <w:rFonts w:ascii="Times New Roman"/>
          <w:b w:val="false"/>
          <w:i w:val="false"/>
          <w:color w:val="000000"/>
          <w:sz w:val="28"/>
        </w:rPr>
        <w:t>
      5) 13 және 14-бағандарда зейнетақы активтерін Қазақстан Республикасының Ұлттық Банкіндегі және екінші деңгейдегі банктердегі салымдарға орналастыру сомасы көрсетіледі. Зейнетақы активтерін салымға шетел валютасымен орналастырған жағдайда, баламасы ұлттық валюта – теңгемен 13-бағанда бір мерзімде көрсетіле отырып, 14-баған толтырылады, зейнетақы активтерін салымға ұлттық валюта – теңгемен орналастырған жағдайда, 13-баған толтырылады;</w:t>
      </w:r>
    </w:p>
    <w:bookmarkEnd w:id="559"/>
    <w:bookmarkStart w:name="z672" w:id="560"/>
    <w:p>
      <w:pPr>
        <w:spacing w:after="0"/>
        <w:ind w:left="0"/>
        <w:jc w:val="both"/>
      </w:pPr>
      <w:r>
        <w:rPr>
          <w:rFonts w:ascii="Times New Roman"/>
          <w:b w:val="false"/>
          <w:i w:val="false"/>
          <w:color w:val="000000"/>
          <w:sz w:val="28"/>
        </w:rPr>
        <w:t>
      6) 15-бағанда бухгалтерлік есепте көрсетілген салымдар құны көрсетіледі;</w:t>
      </w:r>
    </w:p>
    <w:bookmarkEnd w:id="560"/>
    <w:bookmarkStart w:name="z673" w:id="561"/>
    <w:p>
      <w:pPr>
        <w:spacing w:after="0"/>
        <w:ind w:left="0"/>
        <w:jc w:val="both"/>
      </w:pPr>
      <w:r>
        <w:rPr>
          <w:rFonts w:ascii="Times New Roman"/>
          <w:b w:val="false"/>
          <w:i w:val="false"/>
          <w:color w:val="000000"/>
          <w:sz w:val="28"/>
        </w:rPr>
        <w:t>
      7) 18-бағанда бухгалтерлік есепте көрсетілген резервтер (провизиялар) сомасы көрсетіледі;</w:t>
      </w:r>
    </w:p>
    <w:bookmarkEnd w:id="561"/>
    <w:bookmarkStart w:name="z674" w:id="562"/>
    <w:p>
      <w:pPr>
        <w:spacing w:after="0"/>
        <w:ind w:left="0"/>
        <w:jc w:val="both"/>
      </w:pPr>
      <w:r>
        <w:rPr>
          <w:rFonts w:ascii="Times New Roman"/>
          <w:b w:val="false"/>
          <w:i w:val="false"/>
          <w:color w:val="000000"/>
          <w:sz w:val="28"/>
        </w:rPr>
        <w:t>
      8) 3-кесте әрбір банк бойынша және әрбір салым валютасы бойынша салым сомасы жеке көрсетіле отырып толтырылады.</w:t>
      </w:r>
    </w:p>
    <w:bookmarkEnd w:id="562"/>
    <w:bookmarkStart w:name="z675" w:id="563"/>
    <w:p>
      <w:pPr>
        <w:spacing w:after="0"/>
        <w:ind w:left="0"/>
        <w:jc w:val="both"/>
      </w:pPr>
      <w:r>
        <w:rPr>
          <w:rFonts w:ascii="Times New Roman"/>
          <w:b w:val="false"/>
          <w:i w:val="false"/>
          <w:color w:val="000000"/>
          <w:sz w:val="28"/>
        </w:rPr>
        <w:t>
      8. 4-кесте бойынша:</w:t>
      </w:r>
    </w:p>
    <w:bookmarkEnd w:id="563"/>
    <w:bookmarkStart w:name="z676" w:id="564"/>
    <w:p>
      <w:pPr>
        <w:spacing w:after="0"/>
        <w:ind w:left="0"/>
        <w:jc w:val="both"/>
      </w:pPr>
      <w:r>
        <w:rPr>
          <w:rFonts w:ascii="Times New Roman"/>
          <w:b w:val="false"/>
          <w:i w:val="false"/>
          <w:color w:val="000000"/>
          <w:sz w:val="28"/>
        </w:rPr>
        <w:t>
      1) 4-бағанда валюта кодтары "Валюталарды және қорларды белгілеуге арналған кодтар" ҚР ҰЖ 07 ISO 4217 Қазақстан Республикасының ұлттық жіктеуішіне сәйкес көрсетіледі;</w:t>
      </w:r>
    </w:p>
    <w:bookmarkEnd w:id="564"/>
    <w:bookmarkStart w:name="z677" w:id="565"/>
    <w:p>
      <w:pPr>
        <w:spacing w:after="0"/>
        <w:ind w:left="0"/>
        <w:jc w:val="both"/>
      </w:pPr>
      <w:r>
        <w:rPr>
          <w:rFonts w:ascii="Times New Roman"/>
          <w:b w:val="false"/>
          <w:i w:val="false"/>
          <w:color w:val="000000"/>
          <w:sz w:val="28"/>
        </w:rPr>
        <w:t>
      2) 5 және 7-бағандарда сатып алу бағасы мәміле жасалған күні қалыптасқан валютаның нарықтық айырбастау бағамы бойынша көрсетіледі, 10-бағанда сома есепті күні қалыптасқан валютаның нарықтық айырбастау бағамы бойынша көрсетіледі. Аффинирленген бағалы металдарды ұлттық валюта – теңгемен сатып алған жағдайда, 5, 7 және 9-бағандар толтырылады.</w:t>
      </w:r>
    </w:p>
    <w:bookmarkEnd w:id="565"/>
    <w:bookmarkStart w:name="z678" w:id="566"/>
    <w:p>
      <w:pPr>
        <w:spacing w:after="0"/>
        <w:ind w:left="0"/>
        <w:jc w:val="both"/>
      </w:pPr>
      <w:r>
        <w:rPr>
          <w:rFonts w:ascii="Times New Roman"/>
          <w:b w:val="false"/>
          <w:i w:val="false"/>
          <w:color w:val="000000"/>
          <w:sz w:val="28"/>
        </w:rPr>
        <w:t>
      3) 9-бағанда бухгалтерлік есепте көрсетілген ағымдағы құны көрсетіледі.</w:t>
      </w:r>
    </w:p>
    <w:bookmarkEnd w:id="566"/>
    <w:bookmarkStart w:name="z679" w:id="567"/>
    <w:p>
      <w:pPr>
        <w:spacing w:after="0"/>
        <w:ind w:left="0"/>
        <w:jc w:val="both"/>
      </w:pPr>
      <w:r>
        <w:rPr>
          <w:rFonts w:ascii="Times New Roman"/>
          <w:b w:val="false"/>
          <w:i w:val="false"/>
          <w:color w:val="000000"/>
          <w:sz w:val="28"/>
        </w:rPr>
        <w:t>
      9. 5-кесте бойынша:</w:t>
      </w:r>
    </w:p>
    <w:bookmarkEnd w:id="567"/>
    <w:bookmarkStart w:name="z680" w:id="568"/>
    <w:p>
      <w:pPr>
        <w:spacing w:after="0"/>
        <w:ind w:left="0"/>
        <w:jc w:val="both"/>
      </w:pPr>
      <w:r>
        <w:rPr>
          <w:rFonts w:ascii="Times New Roman"/>
          <w:b w:val="false"/>
          <w:i w:val="false"/>
          <w:color w:val="000000"/>
          <w:sz w:val="28"/>
        </w:rPr>
        <w:t>
      1) 3-бағанда туынды қаржы құралының базалық активі (бағалы қағаздың және оның эмитентінің атауы, валютасы, сыйақы мөлшерлемесі, тауар және басқа да базалық активтер) көрсетіледі;</w:t>
      </w:r>
    </w:p>
    <w:bookmarkEnd w:id="568"/>
    <w:bookmarkStart w:name="z681" w:id="569"/>
    <w:p>
      <w:pPr>
        <w:spacing w:after="0"/>
        <w:ind w:left="0"/>
        <w:jc w:val="both"/>
      </w:pPr>
      <w:r>
        <w:rPr>
          <w:rFonts w:ascii="Times New Roman"/>
          <w:b w:val="false"/>
          <w:i w:val="false"/>
          <w:color w:val="000000"/>
          <w:sz w:val="28"/>
        </w:rPr>
        <w:t>
      2) 4-бағанда мәміле валютасы "Валюталарды және қорларды белгілеуге арналған кодтар" ҚР ҰЖ 07 ISO 4217 Қазақстан Республикасының ұлттық жіктеуішіне сәйкес көрсетіледі;</w:t>
      </w:r>
    </w:p>
    <w:bookmarkEnd w:id="569"/>
    <w:bookmarkStart w:name="z682" w:id="570"/>
    <w:p>
      <w:pPr>
        <w:spacing w:after="0"/>
        <w:ind w:left="0"/>
        <w:jc w:val="both"/>
      </w:pPr>
      <w:r>
        <w:rPr>
          <w:rFonts w:ascii="Times New Roman"/>
          <w:b w:val="false"/>
          <w:i w:val="false"/>
          <w:color w:val="000000"/>
          <w:sz w:val="28"/>
        </w:rPr>
        <w:t>
      3) 5-баған бағалы қағаз туынды қаржы құралының базалық активі болған жағдайда толтырылады;</w:t>
      </w:r>
    </w:p>
    <w:bookmarkEnd w:id="570"/>
    <w:bookmarkStart w:name="z683" w:id="571"/>
    <w:p>
      <w:pPr>
        <w:spacing w:after="0"/>
        <w:ind w:left="0"/>
        <w:jc w:val="both"/>
      </w:pPr>
      <w:r>
        <w:rPr>
          <w:rFonts w:ascii="Times New Roman"/>
          <w:b w:val="false"/>
          <w:i w:val="false"/>
          <w:color w:val="000000"/>
          <w:sz w:val="28"/>
        </w:rPr>
        <w:t xml:space="preserve">
      4) 6-бағанда Нормативтік құқықтық актілерді мемлекеттік тіркеу тізілімінде № 7118 болып тіркелген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туынды құралдармен операция жүргізу кезінде қалыптасатын шартты талаптар мен міндеттемелер сомасы көрсетіледі.</w:t>
      </w:r>
    </w:p>
    <w:bookmarkEnd w:id="571"/>
    <w:bookmarkStart w:name="z684" w:id="572"/>
    <w:p>
      <w:pPr>
        <w:spacing w:after="0"/>
        <w:ind w:left="0"/>
        <w:jc w:val="both"/>
      </w:pPr>
      <w:r>
        <w:rPr>
          <w:rFonts w:ascii="Times New Roman"/>
          <w:b w:val="false"/>
          <w:i w:val="false"/>
          <w:color w:val="000000"/>
          <w:sz w:val="28"/>
        </w:rPr>
        <w:t>
      5) 7-бағанда туынды қаржы құралының нарықтық құны (алмастыру құны) көрсетіледі, ол мынаны білдіреді:</w:t>
      </w:r>
    </w:p>
    <w:bookmarkEnd w:id="572"/>
    <w:bookmarkStart w:name="z685" w:id="573"/>
    <w:p>
      <w:pPr>
        <w:spacing w:after="0"/>
        <w:ind w:left="0"/>
        <w:jc w:val="both"/>
      </w:pPr>
      <w:r>
        <w:rPr>
          <w:rFonts w:ascii="Times New Roman"/>
          <w:b w:val="false"/>
          <w:i w:val="false"/>
          <w:color w:val="000000"/>
          <w:sz w:val="28"/>
        </w:rPr>
        <w:t>
      сатып алу мәмілелері бойынша – туынды қаржы құралының ағымдағы нарықтық құнының осы туынды қаржы құралының номиналды келісімшарттық құнынан асып түсу мөлшері (шартты талаптар), туынды қаржы құралының номиналды келісімшарттық құнының осы туынды қаржы құралының ағымдағы нарықтық құнынан асып түсу мөлшері (шартты міндеттемелер);</w:t>
      </w:r>
    </w:p>
    <w:bookmarkEnd w:id="573"/>
    <w:bookmarkStart w:name="z686" w:id="574"/>
    <w:p>
      <w:pPr>
        <w:spacing w:after="0"/>
        <w:ind w:left="0"/>
        <w:jc w:val="both"/>
      </w:pPr>
      <w:r>
        <w:rPr>
          <w:rFonts w:ascii="Times New Roman"/>
          <w:b w:val="false"/>
          <w:i w:val="false"/>
          <w:color w:val="000000"/>
          <w:sz w:val="28"/>
        </w:rPr>
        <w:t>
      сату мәмілелері бойынша – туынды қаржы құралының номиналды келісімшарттық құнының осы туынды қаржы құралының ағымдағы нарықтық құнынан асып түсу мөлшері (шартты талаптар), туынды қаржы құралының ағымдағы нарықтық құнының осы туынды қаржы құралының номиналды келісімшарттық құнынан асып түсу мөлшері (шартты міндеттемелер).</w:t>
      </w:r>
    </w:p>
    <w:bookmarkEnd w:id="574"/>
    <w:bookmarkStart w:name="z687" w:id="575"/>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17-қосымша </w:t>
            </w:r>
          </w:p>
        </w:tc>
      </w:tr>
    </w:tbl>
    <w:bookmarkStart w:name="z690" w:id="576"/>
    <w:p>
      <w:pPr>
        <w:spacing w:after="0"/>
        <w:ind w:left="0"/>
        <w:jc w:val="left"/>
      </w:pPr>
      <w:r>
        <w:rPr>
          <w:rFonts w:ascii="Times New Roman"/>
          <w:b/>
          <w:i w:val="false"/>
          <w:color w:val="000000"/>
        </w:rPr>
        <w:t xml:space="preserve"> Әкімшілік деректерді жинауға арналған нысан</w:t>
      </w:r>
    </w:p>
    <w:bookmarkEnd w:id="576"/>
    <w:bookmarkStart w:name="z691" w:id="577"/>
    <w:p>
      <w:pPr>
        <w:spacing w:after="0"/>
        <w:ind w:left="0"/>
        <w:jc w:val="both"/>
      </w:pPr>
      <w:r>
        <w:rPr>
          <w:rFonts w:ascii="Times New Roman"/>
          <w:b w:val="false"/>
          <w:i w:val="false"/>
          <w:color w:val="000000"/>
          <w:sz w:val="28"/>
        </w:rPr>
        <w:t>
      Ұсынылады: Қазақстан Республикасының Ұлттық Банкіне</w:t>
      </w:r>
    </w:p>
    <w:bookmarkEnd w:id="577"/>
    <w:bookmarkStart w:name="z692" w:id="57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578"/>
    <w:bookmarkStart w:name="z693" w:id="579"/>
    <w:p>
      <w:pPr>
        <w:spacing w:after="0"/>
        <w:ind w:left="0"/>
        <w:jc w:val="left"/>
      </w:pPr>
      <w:r>
        <w:rPr>
          <w:rFonts w:ascii="Times New Roman"/>
          <w:b/>
          <w:i w:val="false"/>
          <w:color w:val="000000"/>
        </w:rPr>
        <w:t xml:space="preserve"> Клиенттердің активтерін және меншікті активтерді туынды қаржы құралдарына инвестициялау бойынша жасалған мәмілелер туралы есеп</w:t>
      </w:r>
    </w:p>
    <w:bookmarkEnd w:id="579"/>
    <w:bookmarkStart w:name="z694" w:id="58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1-RCB_PFI</w:t>
      </w:r>
    </w:p>
    <w:bookmarkEnd w:id="580"/>
    <w:bookmarkStart w:name="z695" w:id="581"/>
    <w:p>
      <w:pPr>
        <w:spacing w:after="0"/>
        <w:ind w:left="0"/>
        <w:jc w:val="both"/>
      </w:pPr>
      <w:r>
        <w:rPr>
          <w:rFonts w:ascii="Times New Roman"/>
          <w:b w:val="false"/>
          <w:i w:val="false"/>
          <w:color w:val="000000"/>
          <w:sz w:val="28"/>
        </w:rPr>
        <w:t>
      Кезеңділігі: ай сайын</w:t>
      </w:r>
    </w:p>
    <w:bookmarkEnd w:id="581"/>
    <w:bookmarkStart w:name="z696" w:id="582"/>
    <w:p>
      <w:pPr>
        <w:spacing w:after="0"/>
        <w:ind w:left="0"/>
        <w:jc w:val="both"/>
      </w:pPr>
      <w:r>
        <w:rPr>
          <w:rFonts w:ascii="Times New Roman"/>
          <w:b w:val="false"/>
          <w:i w:val="false"/>
          <w:color w:val="000000"/>
          <w:sz w:val="28"/>
        </w:rPr>
        <w:t>
      Есепті кезеңі: 20___жылғы ____________ жағдай бойынша</w:t>
      </w:r>
    </w:p>
    <w:bookmarkEnd w:id="582"/>
    <w:bookmarkStart w:name="z697" w:id="58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инвестициялық портфельді басқарушылар</w:t>
      </w:r>
    </w:p>
    <w:bookmarkEnd w:id="583"/>
    <w:bookmarkStart w:name="z698" w:id="58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bookmarkEnd w:id="584"/>
    <w:bookmarkStart w:name="z699" w:id="585"/>
    <w:p>
      <w:pPr>
        <w:spacing w:after="0"/>
        <w:ind w:left="0"/>
        <w:jc w:val="both"/>
      </w:pPr>
      <w:r>
        <w:rPr>
          <w:rFonts w:ascii="Times New Roman"/>
          <w:b w:val="false"/>
          <w:i w:val="false"/>
          <w:color w:val="000000"/>
          <w:sz w:val="28"/>
        </w:rPr>
        <w:t>
      БСН: _______________________</w:t>
      </w:r>
    </w:p>
    <w:bookmarkEnd w:id="585"/>
    <w:bookmarkStart w:name="z700" w:id="586"/>
    <w:p>
      <w:pPr>
        <w:spacing w:after="0"/>
        <w:ind w:left="0"/>
        <w:jc w:val="both"/>
      </w:pPr>
      <w:r>
        <w:rPr>
          <w:rFonts w:ascii="Times New Roman"/>
          <w:b w:val="false"/>
          <w:i w:val="false"/>
          <w:color w:val="000000"/>
          <w:sz w:val="28"/>
        </w:rPr>
        <w:t>
      Жинау әдісі: электронды түрде</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есепке қою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сәйкестендіру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активтерінің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1" w:id="587"/>
    <w:p>
      <w:pPr>
        <w:spacing w:after="0"/>
        <w:ind w:left="0"/>
        <w:jc w:val="both"/>
      </w:pPr>
      <w:r>
        <w:rPr>
          <w:rFonts w:ascii="Times New Roman"/>
          <w:b w:val="false"/>
          <w:i w:val="false"/>
          <w:color w:val="000000"/>
          <w:sz w:val="28"/>
        </w:rPr>
        <w:t>
      кестенің жалғасы:</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және оның рейтингі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шешімнің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вариациялық маржа,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бастапқы маржа,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703" w:id="588"/>
    <w:p>
      <w:pPr>
        <w:spacing w:after="0"/>
        <w:ind w:left="0"/>
        <w:jc w:val="both"/>
      </w:pPr>
      <w:r>
        <w:rPr>
          <w:rFonts w:ascii="Times New Roman"/>
          <w:b w:val="false"/>
          <w:i w:val="false"/>
          <w:color w:val="000000"/>
          <w:sz w:val="28"/>
        </w:rPr>
        <w:t>
      Атауы ______________________________________</w:t>
      </w:r>
    </w:p>
    <w:bookmarkEnd w:id="588"/>
    <w:bookmarkStart w:name="z704" w:id="589"/>
    <w:p>
      <w:pPr>
        <w:spacing w:after="0"/>
        <w:ind w:left="0"/>
        <w:jc w:val="both"/>
      </w:pPr>
      <w:r>
        <w:rPr>
          <w:rFonts w:ascii="Times New Roman"/>
          <w:b w:val="false"/>
          <w:i w:val="false"/>
          <w:color w:val="000000"/>
          <w:sz w:val="28"/>
        </w:rPr>
        <w:t>
      Мекенжайы __________________________________________________________</w:t>
      </w:r>
    </w:p>
    <w:bookmarkEnd w:id="589"/>
    <w:bookmarkStart w:name="z705" w:id="590"/>
    <w:p>
      <w:pPr>
        <w:spacing w:after="0"/>
        <w:ind w:left="0"/>
        <w:jc w:val="both"/>
      </w:pPr>
      <w:r>
        <w:rPr>
          <w:rFonts w:ascii="Times New Roman"/>
          <w:b w:val="false"/>
          <w:i w:val="false"/>
          <w:color w:val="000000"/>
          <w:sz w:val="28"/>
        </w:rPr>
        <w:t>
      Телефоны ________________________________________</w:t>
      </w:r>
    </w:p>
    <w:bookmarkEnd w:id="590"/>
    <w:bookmarkStart w:name="z706" w:id="591"/>
    <w:p>
      <w:pPr>
        <w:spacing w:after="0"/>
        <w:ind w:left="0"/>
        <w:jc w:val="both"/>
      </w:pPr>
      <w:r>
        <w:rPr>
          <w:rFonts w:ascii="Times New Roman"/>
          <w:b w:val="false"/>
          <w:i w:val="false"/>
          <w:color w:val="000000"/>
          <w:sz w:val="28"/>
        </w:rPr>
        <w:t>
      Электрондық пошта мекенжайы _________________________</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708" w:id="592"/>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592"/>
    <w:bookmarkStart w:name="z709" w:id="59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593"/>
    <w:bookmarkStart w:name="z710" w:id="594"/>
    <w:p>
      <w:pPr>
        <w:spacing w:after="0"/>
        <w:ind w:left="0"/>
        <w:jc w:val="both"/>
      </w:pPr>
      <w:r>
        <w:rPr>
          <w:rFonts w:ascii="Times New Roman"/>
          <w:b w:val="false"/>
          <w:i w:val="false"/>
          <w:color w:val="000000"/>
          <w:sz w:val="28"/>
        </w:rPr>
        <w:t xml:space="preserve">
      _______________________________________ _____________ </w:t>
      </w:r>
    </w:p>
    <w:bookmarkEnd w:id="594"/>
    <w:bookmarkStart w:name="z711" w:id="595"/>
    <w:p>
      <w:pPr>
        <w:spacing w:after="0"/>
        <w:ind w:left="0"/>
        <w:jc w:val="both"/>
      </w:pPr>
      <w:r>
        <w:rPr>
          <w:rFonts w:ascii="Times New Roman"/>
          <w:b w:val="false"/>
          <w:i w:val="false"/>
          <w:color w:val="000000"/>
          <w:sz w:val="28"/>
        </w:rPr>
        <w:t>
      тегі, аты және әкесінің аты (ол болған жағдайда) қолы</w:t>
      </w:r>
    </w:p>
    <w:bookmarkEnd w:id="595"/>
    <w:bookmarkStart w:name="z712" w:id="596"/>
    <w:p>
      <w:pPr>
        <w:spacing w:after="0"/>
        <w:ind w:left="0"/>
        <w:jc w:val="both"/>
      </w:pPr>
      <w:r>
        <w:rPr>
          <w:rFonts w:ascii="Times New Roman"/>
          <w:b w:val="false"/>
          <w:i w:val="false"/>
          <w:color w:val="000000"/>
          <w:sz w:val="28"/>
        </w:rPr>
        <w:t xml:space="preserve">
      Күні 20__ жылғы "____" ______________ </w:t>
      </w:r>
    </w:p>
    <w:bookmarkEnd w:id="596"/>
    <w:bookmarkStart w:name="z713" w:id="597"/>
    <w:p>
      <w:pPr>
        <w:spacing w:after="0"/>
        <w:ind w:left="0"/>
        <w:jc w:val="both"/>
      </w:pPr>
      <w:r>
        <w:rPr>
          <w:rFonts w:ascii="Times New Roman"/>
          <w:b w:val="false"/>
          <w:i w:val="false"/>
          <w:color w:val="000000"/>
          <w:sz w:val="28"/>
        </w:rPr>
        <w:t>
      Ескертпе: нысан "Клиенттердің активтерін және меншікті активтерді туынды қаржы құралдарына инвестициялау бойынша жасалған мәмілелер туралы есеп" әкімшілік деректерді өтеусіз негізде жинауға арналған нысанын толтыру бойынша түсіндірмеге сәйкес толтырылады.</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активтерін және </w:t>
            </w:r>
            <w:r>
              <w:br/>
            </w:r>
            <w:r>
              <w:rPr>
                <w:rFonts w:ascii="Times New Roman"/>
                <w:b w:val="false"/>
                <w:i w:val="false"/>
                <w:color w:val="000000"/>
                <w:sz w:val="20"/>
              </w:rPr>
              <w:t xml:space="preserve">меншікті активтерді туынды </w:t>
            </w:r>
            <w:r>
              <w:br/>
            </w:r>
            <w:r>
              <w:rPr>
                <w:rFonts w:ascii="Times New Roman"/>
                <w:b w:val="false"/>
                <w:i w:val="false"/>
                <w:color w:val="000000"/>
                <w:sz w:val="20"/>
              </w:rPr>
              <w:t xml:space="preserve">қаржы құралдарына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715" w:id="598"/>
    <w:p>
      <w:pPr>
        <w:spacing w:after="0"/>
        <w:ind w:left="0"/>
        <w:jc w:val="left"/>
      </w:pPr>
      <w:r>
        <w:rPr>
          <w:rFonts w:ascii="Times New Roman"/>
          <w:b/>
          <w:i w:val="false"/>
          <w:color w:val="000000"/>
        </w:rPr>
        <w:t xml:space="preserve"> "Клиенттердің активтерін және меншікті активтерді туынды қаржы құралдарына инвестициялау бойынша жасалған мәмілелер туралы есеп" (индексі – 1-RCB_PFI, кезеңділігі – ай сайын) әкімшілік деректерді өтеусіз негізде жинауға арналған нысанын толтыру бойынша түсіндірме</w:t>
      </w:r>
    </w:p>
    <w:bookmarkEnd w:id="598"/>
    <w:bookmarkStart w:name="z716" w:id="599"/>
    <w:p>
      <w:pPr>
        <w:spacing w:after="0"/>
        <w:ind w:left="0"/>
        <w:jc w:val="left"/>
      </w:pPr>
      <w:r>
        <w:rPr>
          <w:rFonts w:ascii="Times New Roman"/>
          <w:b/>
          <w:i w:val="false"/>
          <w:color w:val="000000"/>
        </w:rPr>
        <w:t xml:space="preserve"> 1-тарау. Жалпы ережелер</w:t>
      </w:r>
    </w:p>
    <w:bookmarkEnd w:id="599"/>
    <w:bookmarkStart w:name="z717" w:id="600"/>
    <w:p>
      <w:pPr>
        <w:spacing w:after="0"/>
        <w:ind w:left="0"/>
        <w:jc w:val="both"/>
      </w:pPr>
      <w:r>
        <w:rPr>
          <w:rFonts w:ascii="Times New Roman"/>
          <w:b w:val="false"/>
          <w:i w:val="false"/>
          <w:color w:val="000000"/>
          <w:sz w:val="28"/>
        </w:rPr>
        <w:t>
      1. Осы түсіндірмеде "Клиенттердің активтерін және меншікті активтерді туынды қаржы құралдарына инвестициялау бойынша жасалған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600"/>
    <w:bookmarkStart w:name="z718" w:id="60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01"/>
    <w:bookmarkStart w:name="z719" w:id="602"/>
    <w:p>
      <w:pPr>
        <w:spacing w:after="0"/>
        <w:ind w:left="0"/>
        <w:jc w:val="both"/>
      </w:pPr>
      <w:r>
        <w:rPr>
          <w:rFonts w:ascii="Times New Roman"/>
          <w:b w:val="false"/>
          <w:i w:val="false"/>
          <w:color w:val="000000"/>
          <w:sz w:val="28"/>
        </w:rPr>
        <w:t>
      3. Нысанды инвестициялық портфельді басқарушы ай сайын жасайды. Нысандағы деректер теңгемен толтырылады.</w:t>
      </w:r>
    </w:p>
    <w:bookmarkEnd w:id="602"/>
    <w:bookmarkStart w:name="z720" w:id="60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03"/>
    <w:bookmarkStart w:name="z721" w:id="604"/>
    <w:p>
      <w:pPr>
        <w:spacing w:after="0"/>
        <w:ind w:left="0"/>
        <w:jc w:val="left"/>
      </w:pPr>
      <w:r>
        <w:rPr>
          <w:rFonts w:ascii="Times New Roman"/>
          <w:b/>
          <w:i w:val="false"/>
          <w:color w:val="000000"/>
        </w:rPr>
        <w:t xml:space="preserve"> 2-тарау. Нысанды толтыру бойынша түсіндірме</w:t>
      </w:r>
    </w:p>
    <w:bookmarkEnd w:id="604"/>
    <w:bookmarkStart w:name="z722" w:id="605"/>
    <w:p>
      <w:pPr>
        <w:spacing w:after="0"/>
        <w:ind w:left="0"/>
        <w:jc w:val="both"/>
      </w:pPr>
      <w:r>
        <w:rPr>
          <w:rFonts w:ascii="Times New Roman"/>
          <w:b w:val="false"/>
          <w:i w:val="false"/>
          <w:color w:val="000000"/>
          <w:sz w:val="28"/>
        </w:rPr>
        <w:t>
      5. 3-бағанда мәміле жасау күні "кк.аа.жжжж" форматында көрсетіледі.</w:t>
      </w:r>
    </w:p>
    <w:bookmarkEnd w:id="605"/>
    <w:bookmarkStart w:name="z723" w:id="606"/>
    <w:p>
      <w:pPr>
        <w:spacing w:after="0"/>
        <w:ind w:left="0"/>
        <w:jc w:val="both"/>
      </w:pPr>
      <w:r>
        <w:rPr>
          <w:rFonts w:ascii="Times New Roman"/>
          <w:b w:val="false"/>
          <w:i w:val="false"/>
          <w:color w:val="000000"/>
          <w:sz w:val="28"/>
        </w:rPr>
        <w:t>
      6. 5-бағанда есепке қою күні бухгалтерлік есепте бастапқы тану күніне "кк.аа.жжжж" форматында көрсетіледі.</w:t>
      </w:r>
    </w:p>
    <w:bookmarkEnd w:id="606"/>
    <w:bookmarkStart w:name="z724" w:id="607"/>
    <w:p>
      <w:pPr>
        <w:spacing w:after="0"/>
        <w:ind w:left="0"/>
        <w:jc w:val="both"/>
      </w:pPr>
      <w:r>
        <w:rPr>
          <w:rFonts w:ascii="Times New Roman"/>
          <w:b w:val="false"/>
          <w:i w:val="false"/>
          <w:color w:val="000000"/>
          <w:sz w:val="28"/>
        </w:rPr>
        <w:t>
      7. 6-бағанда мәміле бойынша есеп айырысу күні "кк.аа.жжжж" форматында көрсетіледі.</w:t>
      </w:r>
    </w:p>
    <w:bookmarkEnd w:id="607"/>
    <w:bookmarkStart w:name="z725" w:id="608"/>
    <w:p>
      <w:pPr>
        <w:spacing w:after="0"/>
        <w:ind w:left="0"/>
        <w:jc w:val="both"/>
      </w:pPr>
      <w:r>
        <w:rPr>
          <w:rFonts w:ascii="Times New Roman"/>
          <w:b w:val="false"/>
          <w:i w:val="false"/>
          <w:color w:val="000000"/>
          <w:sz w:val="28"/>
        </w:rPr>
        <w:t>
      8. 7-бағанда туынды қаржы құралының түрі (опцион, фьючерс, форвард, своп және басқа туынды қаржы құралдары) көрсетіледі.</w:t>
      </w:r>
    </w:p>
    <w:bookmarkEnd w:id="608"/>
    <w:bookmarkStart w:name="z726" w:id="609"/>
    <w:p>
      <w:pPr>
        <w:spacing w:after="0"/>
        <w:ind w:left="0"/>
        <w:jc w:val="both"/>
      </w:pPr>
      <w:r>
        <w:rPr>
          <w:rFonts w:ascii="Times New Roman"/>
          <w:b w:val="false"/>
          <w:i w:val="false"/>
          <w:color w:val="000000"/>
          <w:sz w:val="28"/>
        </w:rPr>
        <w:t>
      9. 8-бағанда бағалы қағаз туынды қаржы құралының базалық активі болған жағдайда, бағалы қағаздың халықаралық сәйкестендіру нөмірі (ISIN коды) немесе басқа сәйкестендіргіші көрсетіледі.</w:t>
      </w:r>
    </w:p>
    <w:bookmarkEnd w:id="609"/>
    <w:bookmarkStart w:name="z727" w:id="610"/>
    <w:p>
      <w:pPr>
        <w:spacing w:after="0"/>
        <w:ind w:left="0"/>
        <w:jc w:val="both"/>
      </w:pPr>
      <w:r>
        <w:rPr>
          <w:rFonts w:ascii="Times New Roman"/>
          <w:b w:val="false"/>
          <w:i w:val="false"/>
          <w:color w:val="000000"/>
          <w:sz w:val="28"/>
        </w:rPr>
        <w:t>
      10. 9-бағанда сауда жүйесінде мәміле жасалған сауда-саттықты ұйымдастырушының атауы және оның резиденттік елі "қор биржасының атауы (елі)" форматында не мәміленің қор биржасында жасалмағаны "ұйымдастырылмаған нарық" форматында көрсетіледі.</w:t>
      </w:r>
    </w:p>
    <w:bookmarkEnd w:id="610"/>
    <w:bookmarkStart w:name="z728" w:id="611"/>
    <w:p>
      <w:pPr>
        <w:spacing w:after="0"/>
        <w:ind w:left="0"/>
        <w:jc w:val="both"/>
      </w:pPr>
      <w:r>
        <w:rPr>
          <w:rFonts w:ascii="Times New Roman"/>
          <w:b w:val="false"/>
          <w:i w:val="false"/>
          <w:color w:val="000000"/>
          <w:sz w:val="28"/>
        </w:rPr>
        <w:t>
      11. 10-бағанда туынды қаржы құралының базалық активі (бағалы қағаздың және оның эмитентінің атауы, валютасы, сыйақы мөлшерлемесі, тауар және басқа да базалық активтер) және рейтингтік агенттік "базалық актив (рейтинг) (рейтингтік агенттік)" форматында берген мәміле жасалған күнгі базалық активтің рейтингі (болған жағдайда) көрсетіледі. Базалық активте рейтингтер болмаған жағдайда, онда базалық актив және "базалық актив (рейтингі жоқ)" форматында рейтингінің жоқ екендігі көрсетіледі.</w:t>
      </w:r>
    </w:p>
    <w:bookmarkEnd w:id="611"/>
    <w:bookmarkStart w:name="z729" w:id="612"/>
    <w:p>
      <w:pPr>
        <w:spacing w:after="0"/>
        <w:ind w:left="0"/>
        <w:jc w:val="both"/>
      </w:pPr>
      <w:r>
        <w:rPr>
          <w:rFonts w:ascii="Times New Roman"/>
          <w:b w:val="false"/>
          <w:i w:val="false"/>
          <w:color w:val="000000"/>
          <w:sz w:val="28"/>
        </w:rPr>
        <w:t>
      12. 11-бағанда мәміле қор биржасында жасалмаған жағдайда контрагент, оның резиденттік елі, сондай-ақ осы контрагентке "контрагент/елі/рейтингі (рейтингтік агенттік)" форматында берілген рейтингі көрсетіледі. Контрагентте рейтинг болмаған жағдайда "контрагент/елі/рейтингі жоқ" деген форматтағы ақпарат көрсетіледі.</w:t>
      </w:r>
    </w:p>
    <w:bookmarkEnd w:id="612"/>
    <w:bookmarkStart w:name="z730" w:id="613"/>
    <w:p>
      <w:pPr>
        <w:spacing w:after="0"/>
        <w:ind w:left="0"/>
        <w:jc w:val="both"/>
      </w:pPr>
      <w:r>
        <w:rPr>
          <w:rFonts w:ascii="Times New Roman"/>
          <w:b w:val="false"/>
          <w:i w:val="false"/>
          <w:color w:val="000000"/>
          <w:sz w:val="28"/>
        </w:rPr>
        <w:t>
      13. 12-бағанда мәміле түрі (сатып алу, сату және басқалары) көрсетіледі.</w:t>
      </w:r>
    </w:p>
    <w:bookmarkEnd w:id="613"/>
    <w:bookmarkStart w:name="z731" w:id="614"/>
    <w:p>
      <w:pPr>
        <w:spacing w:after="0"/>
        <w:ind w:left="0"/>
        <w:jc w:val="both"/>
      </w:pPr>
      <w:r>
        <w:rPr>
          <w:rFonts w:ascii="Times New Roman"/>
          <w:b w:val="false"/>
          <w:i w:val="false"/>
          <w:color w:val="000000"/>
          <w:sz w:val="28"/>
        </w:rPr>
        <w:t>
      14. 17-бағанда егер мәміле хеджирлеу мақсатында жасалған болса, "иә" деген сөз және хеджирлеу объектісінің деректемелері (бағалы қағаздың халықаралық сәйкестендіру нөмірі (ISIN коды) немесе басқа сәйкестендіргіші, саны, құны, мөлшері, валютасы) "иә/хеджирлеу объектісінің деректемелері" форматында көрсетіледі. Егер мәміле хеджирлеу мақсатында жасалмаса "жоқ" деген сөз көрсетіледі.</w:t>
      </w:r>
    </w:p>
    <w:bookmarkEnd w:id="614"/>
    <w:bookmarkStart w:name="z732" w:id="615"/>
    <w:p>
      <w:pPr>
        <w:spacing w:after="0"/>
        <w:ind w:left="0"/>
        <w:jc w:val="both"/>
      </w:pPr>
      <w:r>
        <w:rPr>
          <w:rFonts w:ascii="Times New Roman"/>
          <w:b w:val="false"/>
          <w:i w:val="false"/>
          <w:color w:val="000000"/>
          <w:sz w:val="28"/>
        </w:rPr>
        <w:t>
      15. 18-бағанда инвестициялық комитеттің мәміле жасау туралы инвестициялық шешімді қабылдаған күні және нөмірі көрсетіледі.</w:t>
      </w:r>
    </w:p>
    <w:bookmarkEnd w:id="615"/>
    <w:bookmarkStart w:name="z733" w:id="616"/>
    <w:p>
      <w:pPr>
        <w:spacing w:after="0"/>
        <w:ind w:left="0"/>
        <w:jc w:val="both"/>
      </w:pPr>
      <w:r>
        <w:rPr>
          <w:rFonts w:ascii="Times New Roman"/>
          <w:b w:val="false"/>
          <w:i w:val="false"/>
          <w:color w:val="000000"/>
          <w:sz w:val="28"/>
        </w:rPr>
        <w:t>
      16. 19-бағанда болған жағдайда вариациялық маржа – қор биржасы есептейтін және мерзімді келісімшарттың белгіленген бағасының өзгеруі ескерілетін сауда-саттыққа қатысушы міндеттемелерінің өзгеруінің ақшалай көрінісі көрсетіледі.</w:t>
      </w:r>
    </w:p>
    <w:bookmarkEnd w:id="616"/>
    <w:bookmarkStart w:name="z734" w:id="617"/>
    <w:p>
      <w:pPr>
        <w:spacing w:after="0"/>
        <w:ind w:left="0"/>
        <w:jc w:val="both"/>
      </w:pPr>
      <w:r>
        <w:rPr>
          <w:rFonts w:ascii="Times New Roman"/>
          <w:b w:val="false"/>
          <w:i w:val="false"/>
          <w:color w:val="000000"/>
          <w:sz w:val="28"/>
        </w:rPr>
        <w:t>
      17. 20-бағанда болған жағдайда бастапқы маржа – қор биржасы айқындайтын, клиент әрбір ашық позиция үшін енгізуі тиіс базалық активтің жиынтық нарықтық құнының үлесі көрсетіледі.</w:t>
      </w:r>
    </w:p>
    <w:bookmarkEnd w:id="617"/>
    <w:bookmarkStart w:name="z735" w:id="618"/>
    <w:p>
      <w:pPr>
        <w:spacing w:after="0"/>
        <w:ind w:left="0"/>
        <w:jc w:val="both"/>
      </w:pPr>
      <w:r>
        <w:rPr>
          <w:rFonts w:ascii="Times New Roman"/>
          <w:b w:val="false"/>
          <w:i w:val="false"/>
          <w:color w:val="000000"/>
          <w:sz w:val="28"/>
        </w:rPr>
        <w:t>
      18. 21-бағанда сауда-саттық режимі Т+0 немесе Т+n форматында көрсетіледі не қор биржасының қағидаларында көзделген сауда-саттықтың басқа режимі сипатталады.</w:t>
      </w:r>
    </w:p>
    <w:bookmarkEnd w:id="618"/>
    <w:bookmarkStart w:name="z736" w:id="619"/>
    <w:p>
      <w:pPr>
        <w:spacing w:after="0"/>
        <w:ind w:left="0"/>
        <w:jc w:val="both"/>
      </w:pPr>
      <w:r>
        <w:rPr>
          <w:rFonts w:ascii="Times New Roman"/>
          <w:b w:val="false"/>
          <w:i w:val="false"/>
          <w:color w:val="000000"/>
          <w:sz w:val="28"/>
        </w:rPr>
        <w:t>
      19. 22-бағанда мәміле тараптарында талаптар мен міндеттемелердің туындау жағдайлары көрсетіледі.</w:t>
      </w:r>
    </w:p>
    <w:bookmarkEnd w:id="619"/>
    <w:bookmarkStart w:name="z737" w:id="620"/>
    <w:p>
      <w:pPr>
        <w:spacing w:after="0"/>
        <w:ind w:left="0"/>
        <w:jc w:val="both"/>
      </w:pPr>
      <w:r>
        <w:rPr>
          <w:rFonts w:ascii="Times New Roman"/>
          <w:b w:val="false"/>
          <w:i w:val="false"/>
          <w:color w:val="000000"/>
          <w:sz w:val="28"/>
        </w:rPr>
        <w:t>
      20. Мәміле тараптарының бір уақытта екі операцияны (ашу және жабу) жасауын көздейтін мәмілелерді жасау кезінде Нысанда әрбір операция жөніндегі ақпарат көрсетіледі.</w:t>
      </w:r>
    </w:p>
    <w:bookmarkEnd w:id="620"/>
    <w:bookmarkStart w:name="z738" w:id="621"/>
    <w:p>
      <w:pPr>
        <w:spacing w:after="0"/>
        <w:ind w:left="0"/>
        <w:jc w:val="both"/>
      </w:pPr>
      <w:r>
        <w:rPr>
          <w:rFonts w:ascii="Times New Roman"/>
          <w:b w:val="false"/>
          <w:i w:val="false"/>
          <w:color w:val="000000"/>
          <w:sz w:val="28"/>
        </w:rPr>
        <w:t>
      21. Мәліметтер болмаған жағдайда, Нысан толтырылмай ұсынылады.</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21-қосымша </w:t>
            </w:r>
          </w:p>
        </w:tc>
      </w:tr>
    </w:tbl>
    <w:bookmarkStart w:name="z741" w:id="622"/>
    <w:p>
      <w:pPr>
        <w:spacing w:after="0"/>
        <w:ind w:left="0"/>
        <w:jc w:val="left"/>
      </w:pPr>
      <w:r>
        <w:rPr>
          <w:rFonts w:ascii="Times New Roman"/>
          <w:b/>
          <w:i w:val="false"/>
          <w:color w:val="000000"/>
        </w:rPr>
        <w:t xml:space="preserve"> Әкімшілік деректерді жинауға арналған нысан</w:t>
      </w:r>
    </w:p>
    <w:bookmarkEnd w:id="622"/>
    <w:bookmarkStart w:name="z742" w:id="623"/>
    <w:p>
      <w:pPr>
        <w:spacing w:after="0"/>
        <w:ind w:left="0"/>
        <w:jc w:val="both"/>
      </w:pPr>
      <w:r>
        <w:rPr>
          <w:rFonts w:ascii="Times New Roman"/>
          <w:b w:val="false"/>
          <w:i w:val="false"/>
          <w:color w:val="000000"/>
          <w:sz w:val="28"/>
        </w:rPr>
        <w:t>
      Ұсынылады: Қазақстан Республикасының Ұлттық Банкіне</w:t>
      </w:r>
    </w:p>
    <w:bookmarkEnd w:id="623"/>
    <w:bookmarkStart w:name="z743" w:id="62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624"/>
    <w:bookmarkStart w:name="z744" w:id="625"/>
    <w:p>
      <w:pPr>
        <w:spacing w:after="0"/>
        <w:ind w:left="0"/>
        <w:jc w:val="left"/>
      </w:pPr>
      <w:r>
        <w:rPr>
          <w:rFonts w:ascii="Times New Roman"/>
          <w:b/>
          <w:i w:val="false"/>
          <w:color w:val="000000"/>
        </w:rPr>
        <w:t xml:space="preserve"> Туынды қаржы құралдарымен жасалатын мәмілелер туралы есеп</w:t>
      </w:r>
    </w:p>
    <w:bookmarkEnd w:id="625"/>
    <w:bookmarkStart w:name="z745" w:id="62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1-RCB_PFI_2</w:t>
      </w:r>
    </w:p>
    <w:bookmarkEnd w:id="626"/>
    <w:bookmarkStart w:name="z746" w:id="627"/>
    <w:p>
      <w:pPr>
        <w:spacing w:after="0"/>
        <w:ind w:left="0"/>
        <w:jc w:val="both"/>
      </w:pPr>
      <w:r>
        <w:rPr>
          <w:rFonts w:ascii="Times New Roman"/>
          <w:b w:val="false"/>
          <w:i w:val="false"/>
          <w:color w:val="000000"/>
          <w:sz w:val="28"/>
        </w:rPr>
        <w:t>
      Кезеңділігі: тоқсан сайын</w:t>
      </w:r>
    </w:p>
    <w:bookmarkEnd w:id="627"/>
    <w:bookmarkStart w:name="z747" w:id="628"/>
    <w:p>
      <w:pPr>
        <w:spacing w:after="0"/>
        <w:ind w:left="0"/>
        <w:jc w:val="both"/>
      </w:pPr>
      <w:r>
        <w:rPr>
          <w:rFonts w:ascii="Times New Roman"/>
          <w:b w:val="false"/>
          <w:i w:val="false"/>
          <w:color w:val="000000"/>
          <w:sz w:val="28"/>
        </w:rPr>
        <w:t>
      Есепті кезеңі: 20___жылғы ____________ жағдай бойынша</w:t>
      </w:r>
    </w:p>
    <w:bookmarkEnd w:id="628"/>
    <w:bookmarkStart w:name="z748" w:id="62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брокерлер және (немесе) дилерлер</w:t>
      </w:r>
    </w:p>
    <w:bookmarkEnd w:id="629"/>
    <w:bookmarkStart w:name="z749" w:id="63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соңғы күнінен кешіктірмей, тоқсан сайын</w:t>
      </w:r>
    </w:p>
    <w:bookmarkEnd w:id="630"/>
    <w:bookmarkStart w:name="z750" w:id="631"/>
    <w:p>
      <w:pPr>
        <w:spacing w:after="0"/>
        <w:ind w:left="0"/>
        <w:jc w:val="both"/>
      </w:pPr>
      <w:r>
        <w:rPr>
          <w:rFonts w:ascii="Times New Roman"/>
          <w:b w:val="false"/>
          <w:i w:val="false"/>
          <w:color w:val="000000"/>
          <w:sz w:val="28"/>
        </w:rPr>
        <w:t>
      БСН: _______________________</w:t>
      </w:r>
    </w:p>
    <w:bookmarkEnd w:id="631"/>
    <w:bookmarkStart w:name="z751" w:id="632"/>
    <w:p>
      <w:pPr>
        <w:spacing w:after="0"/>
        <w:ind w:left="0"/>
        <w:jc w:val="both"/>
      </w:pPr>
      <w:r>
        <w:rPr>
          <w:rFonts w:ascii="Times New Roman"/>
          <w:b w:val="false"/>
          <w:i w:val="false"/>
          <w:color w:val="000000"/>
          <w:sz w:val="28"/>
        </w:rPr>
        <w:t>
      Жинау әдісі: электронды түрде</w:t>
      </w:r>
    </w:p>
    <w:bookmarkEnd w:id="632"/>
    <w:bookmarkStart w:name="z752" w:id="633"/>
    <w:p>
      <w:pPr>
        <w:spacing w:after="0"/>
        <w:ind w:left="0"/>
        <w:jc w:val="both"/>
      </w:pPr>
      <w:r>
        <w:rPr>
          <w:rFonts w:ascii="Times New Roman"/>
          <w:b w:val="false"/>
          <w:i w:val="false"/>
          <w:color w:val="000000"/>
          <w:sz w:val="28"/>
        </w:rPr>
        <w:t>
      (теңгемен)</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брокерге және (немесе) дилерге есепке қою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және оның рейтингі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шарттарының сипаттамасы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кім ретінде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тапсырыстың нөмірі, тіркелген күні және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тегі, аты, әкесінің аты (ол болған жағдайда) немесе атауы және оның резиденттік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күнгі вариациялық маржа,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күнгі бастапқы маржа,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міндеттеменің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755" w:id="634"/>
    <w:p>
      <w:pPr>
        <w:spacing w:after="0"/>
        <w:ind w:left="0"/>
        <w:jc w:val="both"/>
      </w:pPr>
      <w:r>
        <w:rPr>
          <w:rFonts w:ascii="Times New Roman"/>
          <w:b w:val="false"/>
          <w:i w:val="false"/>
          <w:color w:val="000000"/>
          <w:sz w:val="28"/>
        </w:rPr>
        <w:t>
      Атауы ______________________________________</w:t>
      </w:r>
    </w:p>
    <w:bookmarkEnd w:id="634"/>
    <w:bookmarkStart w:name="z756" w:id="635"/>
    <w:p>
      <w:pPr>
        <w:spacing w:after="0"/>
        <w:ind w:left="0"/>
        <w:jc w:val="both"/>
      </w:pPr>
      <w:r>
        <w:rPr>
          <w:rFonts w:ascii="Times New Roman"/>
          <w:b w:val="false"/>
          <w:i w:val="false"/>
          <w:color w:val="000000"/>
          <w:sz w:val="28"/>
        </w:rPr>
        <w:t>
      Мекенжайы __________________________________________________________</w:t>
      </w:r>
    </w:p>
    <w:bookmarkEnd w:id="635"/>
    <w:bookmarkStart w:name="z757" w:id="636"/>
    <w:p>
      <w:pPr>
        <w:spacing w:after="0"/>
        <w:ind w:left="0"/>
        <w:jc w:val="both"/>
      </w:pPr>
      <w:r>
        <w:rPr>
          <w:rFonts w:ascii="Times New Roman"/>
          <w:b w:val="false"/>
          <w:i w:val="false"/>
          <w:color w:val="000000"/>
          <w:sz w:val="28"/>
        </w:rPr>
        <w:t>
      Телефоны ________________________________________</w:t>
      </w:r>
    </w:p>
    <w:bookmarkEnd w:id="636"/>
    <w:bookmarkStart w:name="z758" w:id="637"/>
    <w:p>
      <w:pPr>
        <w:spacing w:after="0"/>
        <w:ind w:left="0"/>
        <w:jc w:val="both"/>
      </w:pPr>
      <w:r>
        <w:rPr>
          <w:rFonts w:ascii="Times New Roman"/>
          <w:b w:val="false"/>
          <w:i w:val="false"/>
          <w:color w:val="000000"/>
          <w:sz w:val="28"/>
        </w:rPr>
        <w:t>
      Электрондық пошта мекенжайы _________________________</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760" w:id="638"/>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638"/>
    <w:bookmarkStart w:name="z761" w:id="63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639"/>
    <w:bookmarkStart w:name="z762" w:id="640"/>
    <w:p>
      <w:pPr>
        <w:spacing w:after="0"/>
        <w:ind w:left="0"/>
        <w:jc w:val="both"/>
      </w:pPr>
      <w:r>
        <w:rPr>
          <w:rFonts w:ascii="Times New Roman"/>
          <w:b w:val="false"/>
          <w:i w:val="false"/>
          <w:color w:val="000000"/>
          <w:sz w:val="28"/>
        </w:rPr>
        <w:t xml:space="preserve">
      _______________________________________ _____________ </w:t>
      </w:r>
    </w:p>
    <w:bookmarkEnd w:id="640"/>
    <w:bookmarkStart w:name="z763" w:id="641"/>
    <w:p>
      <w:pPr>
        <w:spacing w:after="0"/>
        <w:ind w:left="0"/>
        <w:jc w:val="both"/>
      </w:pPr>
      <w:r>
        <w:rPr>
          <w:rFonts w:ascii="Times New Roman"/>
          <w:b w:val="false"/>
          <w:i w:val="false"/>
          <w:color w:val="000000"/>
          <w:sz w:val="28"/>
        </w:rPr>
        <w:t>
      тегі, аты және әкесінің аты (ол болған жағдайда) қолы</w:t>
      </w:r>
    </w:p>
    <w:bookmarkEnd w:id="641"/>
    <w:bookmarkStart w:name="z764" w:id="642"/>
    <w:p>
      <w:pPr>
        <w:spacing w:after="0"/>
        <w:ind w:left="0"/>
        <w:jc w:val="both"/>
      </w:pPr>
      <w:r>
        <w:rPr>
          <w:rFonts w:ascii="Times New Roman"/>
          <w:b w:val="false"/>
          <w:i w:val="false"/>
          <w:color w:val="000000"/>
          <w:sz w:val="28"/>
        </w:rPr>
        <w:t>
      Күні 20__ жылғы "____" ______________</w:t>
      </w:r>
    </w:p>
    <w:bookmarkEnd w:id="642"/>
    <w:bookmarkStart w:name="z765" w:id="643"/>
    <w:p>
      <w:pPr>
        <w:spacing w:after="0"/>
        <w:ind w:left="0"/>
        <w:jc w:val="both"/>
      </w:pPr>
      <w:r>
        <w:rPr>
          <w:rFonts w:ascii="Times New Roman"/>
          <w:b w:val="false"/>
          <w:i w:val="false"/>
          <w:color w:val="000000"/>
          <w:sz w:val="28"/>
        </w:rPr>
        <w:t>
      Ескертпе: нысан "Туынды қаржы құралдарымен жасалатын мәмілелер туралы есеп" әкімшілік деректерді өтеусіз негізде жинауға арналған нысанын толтыру бойынша түсіндірмеге сәйкес толтырылады.</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"Туынды қаржы құралдарымен </w:t>
            </w:r>
            <w:r>
              <w:br/>
            </w:r>
            <w:r>
              <w:rPr>
                <w:rFonts w:ascii="Times New Roman"/>
                <w:b w:val="false"/>
                <w:i w:val="false"/>
                <w:color w:val="000000"/>
                <w:sz w:val="20"/>
              </w:rPr>
              <w:t xml:space="preserve">жасалатын мәмілелер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767" w:id="644"/>
    <w:p>
      <w:pPr>
        <w:spacing w:after="0"/>
        <w:ind w:left="0"/>
        <w:jc w:val="left"/>
      </w:pPr>
      <w:r>
        <w:rPr>
          <w:rFonts w:ascii="Times New Roman"/>
          <w:b/>
          <w:i w:val="false"/>
          <w:color w:val="000000"/>
        </w:rPr>
        <w:t xml:space="preserve"> "Туынды қаржы құралдарымен жасалатын мәмілелер туралы есеп" (индексі – 1-RCB_PFI_2, кезеңділігі – тоқсан сайын) әкімшілік деректерді өтеусіз негізде жинауға арналған нысанын толтыру бойынша түсіндірме</w:t>
      </w:r>
    </w:p>
    <w:bookmarkEnd w:id="644"/>
    <w:bookmarkStart w:name="z768" w:id="645"/>
    <w:p>
      <w:pPr>
        <w:spacing w:after="0"/>
        <w:ind w:left="0"/>
        <w:jc w:val="left"/>
      </w:pPr>
      <w:r>
        <w:rPr>
          <w:rFonts w:ascii="Times New Roman"/>
          <w:b/>
          <w:i w:val="false"/>
          <w:color w:val="000000"/>
        </w:rPr>
        <w:t xml:space="preserve"> 1-тарау. Жалпы ережелер</w:t>
      </w:r>
    </w:p>
    <w:bookmarkEnd w:id="645"/>
    <w:bookmarkStart w:name="z769" w:id="646"/>
    <w:p>
      <w:pPr>
        <w:spacing w:after="0"/>
        <w:ind w:left="0"/>
        <w:jc w:val="both"/>
      </w:pPr>
      <w:r>
        <w:rPr>
          <w:rFonts w:ascii="Times New Roman"/>
          <w:b w:val="false"/>
          <w:i w:val="false"/>
          <w:color w:val="000000"/>
          <w:sz w:val="28"/>
        </w:rPr>
        <w:t>
      1. Осы түсіндірмеде "Туынды қаржы құралдарымен жасалатын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646"/>
    <w:bookmarkStart w:name="z770" w:id="64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47"/>
    <w:bookmarkStart w:name="z771" w:id="648"/>
    <w:p>
      <w:pPr>
        <w:spacing w:after="0"/>
        <w:ind w:left="0"/>
        <w:jc w:val="both"/>
      </w:pPr>
      <w:r>
        <w:rPr>
          <w:rFonts w:ascii="Times New Roman"/>
          <w:b w:val="false"/>
          <w:i w:val="false"/>
          <w:color w:val="000000"/>
          <w:sz w:val="28"/>
        </w:rPr>
        <w:t>
      3. Нысанды брокер және (немесе) дилер тоқсан сайын жасайды. Нысандағы деректер теңгемен толтырылады.</w:t>
      </w:r>
    </w:p>
    <w:bookmarkEnd w:id="648"/>
    <w:bookmarkStart w:name="z772" w:id="64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49"/>
    <w:bookmarkStart w:name="z773" w:id="650"/>
    <w:p>
      <w:pPr>
        <w:spacing w:after="0"/>
        <w:ind w:left="0"/>
        <w:jc w:val="left"/>
      </w:pPr>
      <w:r>
        <w:rPr>
          <w:rFonts w:ascii="Times New Roman"/>
          <w:b/>
          <w:i w:val="false"/>
          <w:color w:val="000000"/>
        </w:rPr>
        <w:t xml:space="preserve"> 2-тарау. Нысанды толтыру бойынша түсіндірме</w:t>
      </w:r>
    </w:p>
    <w:bookmarkEnd w:id="650"/>
    <w:bookmarkStart w:name="z774" w:id="651"/>
    <w:p>
      <w:pPr>
        <w:spacing w:after="0"/>
        <w:ind w:left="0"/>
        <w:jc w:val="both"/>
      </w:pPr>
      <w:r>
        <w:rPr>
          <w:rFonts w:ascii="Times New Roman"/>
          <w:b w:val="false"/>
          <w:i w:val="false"/>
          <w:color w:val="000000"/>
          <w:sz w:val="28"/>
        </w:rPr>
        <w:t>
      5. 2, 3 және 4 бағандарды толтыру кезінде мәміле жасалған күн, ішкі есептілік жүйесіндегі брокерде және (немесе) дилерде қаржы құралдарын есепке қою күні, сондай-ақ мәміле бойынша есеп айырысу күні "кк.аа.жжжж" форматында көрсетіледі. Мәміле жасау уақыты "сағат/минут/секунд" форматында (ұйымдасқан нарықта жасалған мәміле үшін) көрсетіледі.</w:t>
      </w:r>
    </w:p>
    <w:bookmarkEnd w:id="651"/>
    <w:bookmarkStart w:name="z775" w:id="652"/>
    <w:p>
      <w:pPr>
        <w:spacing w:after="0"/>
        <w:ind w:left="0"/>
        <w:jc w:val="both"/>
      </w:pPr>
      <w:r>
        <w:rPr>
          <w:rFonts w:ascii="Times New Roman"/>
          <w:b w:val="false"/>
          <w:i w:val="false"/>
          <w:color w:val="000000"/>
          <w:sz w:val="28"/>
        </w:rPr>
        <w:t>
      6. 3-бағанда бухгалтерлік есептегі бастапқы тану күні көрсетіледі.</w:t>
      </w:r>
    </w:p>
    <w:bookmarkEnd w:id="652"/>
    <w:bookmarkStart w:name="z776" w:id="653"/>
    <w:p>
      <w:pPr>
        <w:spacing w:after="0"/>
        <w:ind w:left="0"/>
        <w:jc w:val="both"/>
      </w:pPr>
      <w:r>
        <w:rPr>
          <w:rFonts w:ascii="Times New Roman"/>
          <w:b w:val="false"/>
          <w:i w:val="false"/>
          <w:color w:val="000000"/>
          <w:sz w:val="28"/>
        </w:rPr>
        <w:t>
      7. 5-бағанда туынды қаржы құралының түрі (опцион, фьючерс, форвард, своп және басқа туынды қаржы құралдары) көрсетіледі.</w:t>
      </w:r>
    </w:p>
    <w:bookmarkEnd w:id="653"/>
    <w:bookmarkStart w:name="z777" w:id="654"/>
    <w:p>
      <w:pPr>
        <w:spacing w:after="0"/>
        <w:ind w:left="0"/>
        <w:jc w:val="both"/>
      </w:pPr>
      <w:r>
        <w:rPr>
          <w:rFonts w:ascii="Times New Roman"/>
          <w:b w:val="false"/>
          <w:i w:val="false"/>
          <w:color w:val="000000"/>
          <w:sz w:val="28"/>
        </w:rPr>
        <w:t>
      8. 6-бағанда бағалы қағаз туынды қаржы құралының базалық активі болған жағдайда толтырылады.</w:t>
      </w:r>
    </w:p>
    <w:bookmarkEnd w:id="654"/>
    <w:bookmarkStart w:name="z778" w:id="655"/>
    <w:p>
      <w:pPr>
        <w:spacing w:after="0"/>
        <w:ind w:left="0"/>
        <w:jc w:val="both"/>
      </w:pPr>
      <w:r>
        <w:rPr>
          <w:rFonts w:ascii="Times New Roman"/>
          <w:b w:val="false"/>
          <w:i w:val="false"/>
          <w:color w:val="000000"/>
          <w:sz w:val="28"/>
        </w:rPr>
        <w:t>
      9. 7-бағанда сауда жүйесінде мәміле жасалған қор биржасының атауы және оның резиденттік елі "биржаның/елдің атауы" форматында не мәміленің қор биржасында жасалмағаны "ұйымдастырылмаған нарық" форматында көрсетіледі.</w:t>
      </w:r>
    </w:p>
    <w:bookmarkEnd w:id="655"/>
    <w:bookmarkStart w:name="z779" w:id="656"/>
    <w:p>
      <w:pPr>
        <w:spacing w:after="0"/>
        <w:ind w:left="0"/>
        <w:jc w:val="both"/>
      </w:pPr>
      <w:r>
        <w:rPr>
          <w:rFonts w:ascii="Times New Roman"/>
          <w:b w:val="false"/>
          <w:i w:val="false"/>
          <w:color w:val="000000"/>
          <w:sz w:val="28"/>
        </w:rPr>
        <w:t>
      10. 8-бағанда туынды қаржы құралының базалық активі (бағалы қағаздың және оның эмитентінің атауы, валюта, сыйақы мөлшерлемесі, тауар және басқа да базалық активтер) және рейтингтік агенттік "базалық актив/рейтинг (рейтингтік агенттік)" форматында берген базалық актив рейтингі (болған жағдайда) көрсетіледі. Базалық активте рейтингтер болмаған жағдайда, онда базалық актив және "базалық актив/рейтингі жоқ" форматында рейтингінің жоқ екендігі көрсетіледі.</w:t>
      </w:r>
    </w:p>
    <w:bookmarkEnd w:id="656"/>
    <w:bookmarkStart w:name="z780" w:id="657"/>
    <w:p>
      <w:pPr>
        <w:spacing w:after="0"/>
        <w:ind w:left="0"/>
        <w:jc w:val="both"/>
      </w:pPr>
      <w:r>
        <w:rPr>
          <w:rFonts w:ascii="Times New Roman"/>
          <w:b w:val="false"/>
          <w:i w:val="false"/>
          <w:color w:val="000000"/>
          <w:sz w:val="28"/>
        </w:rPr>
        <w:t>
      11. 9-бағанда, орталық контрагенттің қатысуымен қор биржасында мәміле жасалған жағдайда "иә" деген сөз көрсетіледі. Қор биржасында мәміле орталық контрагенттің қатысуынсыз жасалған жағдайда "жоқ" деген сөз көрсетіледі.</w:t>
      </w:r>
    </w:p>
    <w:bookmarkEnd w:id="657"/>
    <w:bookmarkStart w:name="z781" w:id="658"/>
    <w:p>
      <w:pPr>
        <w:spacing w:after="0"/>
        <w:ind w:left="0"/>
        <w:jc w:val="both"/>
      </w:pPr>
      <w:r>
        <w:rPr>
          <w:rFonts w:ascii="Times New Roman"/>
          <w:b w:val="false"/>
          <w:i w:val="false"/>
          <w:color w:val="000000"/>
          <w:sz w:val="28"/>
        </w:rPr>
        <w:t>
      12. 10-бағанда мәміле қор биржасында жасалмаған жағдайда контрагент, оның резиденттік елі, сондай-ақ осы контрагентке "контрагент/елі/рейтингі (рейтингтік агенттік)" форматында берілген рейтингі көрсетіледі. Контрагентте рейтинг болмаған жағдайда "контрагент/елі/рейтингі жоқ" деген форматтағы ақпарат көрсетіледі.</w:t>
      </w:r>
    </w:p>
    <w:bookmarkEnd w:id="658"/>
    <w:bookmarkStart w:name="z782" w:id="659"/>
    <w:p>
      <w:pPr>
        <w:spacing w:after="0"/>
        <w:ind w:left="0"/>
        <w:jc w:val="both"/>
      </w:pPr>
      <w:r>
        <w:rPr>
          <w:rFonts w:ascii="Times New Roman"/>
          <w:b w:val="false"/>
          <w:i w:val="false"/>
          <w:color w:val="000000"/>
          <w:sz w:val="28"/>
        </w:rPr>
        <w:t>
      13. 16-бағанды толтыру кезінде, егер мәміле хеджирлеу мақсатында жасалған болса, "иә" деген сөз және хеджирлеу объектісінің деректемелері (бағалы қағаздың халықаралық сәйкестендіру нөмірі (ISIN коды) немесе басқа сәйкестендіргіші, саны, құны, көлемі, валютасы) "иә/ хеджирлеу объектісінің деректемелері" форматында көрсетіледі. Егер мәміле хеджирлеу мақсатында жасалмаса, "жоқ" деген сөз көрсетіледі.</w:t>
      </w:r>
    </w:p>
    <w:bookmarkEnd w:id="659"/>
    <w:bookmarkStart w:name="z783" w:id="660"/>
    <w:p>
      <w:pPr>
        <w:spacing w:after="0"/>
        <w:ind w:left="0"/>
        <w:jc w:val="both"/>
      </w:pPr>
      <w:r>
        <w:rPr>
          <w:rFonts w:ascii="Times New Roman"/>
          <w:b w:val="false"/>
          <w:i w:val="false"/>
          <w:color w:val="000000"/>
          <w:sz w:val="28"/>
        </w:rPr>
        <w:t>
      14. 17-бағанда егер бағалы қағаздар нарығында брокерлік және дилерлік қызметті жүзеге асыруға лицензиясы бар ұйым брокер ретінде қатысса, "B" символы көрсетіледі, егер бағалы қағаздар нарығында брокерлік және дилерлік қызметті жүзеге асыруға лицензиясы бар ұйым дилер ретінде қатысқан жағдайда, "D" символы көрсетіледі.</w:t>
      </w:r>
    </w:p>
    <w:bookmarkEnd w:id="660"/>
    <w:bookmarkStart w:name="z784" w:id="661"/>
    <w:p>
      <w:pPr>
        <w:spacing w:after="0"/>
        <w:ind w:left="0"/>
        <w:jc w:val="both"/>
      </w:pPr>
      <w:r>
        <w:rPr>
          <w:rFonts w:ascii="Times New Roman"/>
          <w:b w:val="false"/>
          <w:i w:val="false"/>
          <w:color w:val="000000"/>
          <w:sz w:val="28"/>
        </w:rPr>
        <w:t>
      15. 18-бағанды толтыру кезінде бағалы қағаздар нарығында брокерлік және дилерлік қызметті жүзеге асыруға лицензиясы бар ұйым дилерлік қызмет шеңберінде мәміле жасаған жағдайда, сондай-ақ ерікті жинақтаушы зейнетақы қорымен (зейнетақы активтері есебінен) немесе бағалы қағаздар нарығында брокерлік және (немесе) дилерлік қызметті жүзеге асыруға лицензиясы бар инвестициялық портфельді басқарушымен (клиенттердің активтері есебінен) мәміле жасаған жағдайда инвестициялық комитеттің мәмілені жасау туралы инвестициялық шешімді қабылдау күні және нөмірі көрсетіледі.</w:t>
      </w:r>
    </w:p>
    <w:bookmarkEnd w:id="661"/>
    <w:bookmarkStart w:name="z785" w:id="662"/>
    <w:p>
      <w:pPr>
        <w:spacing w:after="0"/>
        <w:ind w:left="0"/>
        <w:jc w:val="both"/>
      </w:pPr>
      <w:r>
        <w:rPr>
          <w:rFonts w:ascii="Times New Roman"/>
          <w:b w:val="false"/>
          <w:i w:val="false"/>
          <w:color w:val="000000"/>
          <w:sz w:val="28"/>
        </w:rPr>
        <w:t>
      16. 19-бағанда бағалы қағаздар нарығында брокерлік және дилерлік қызметті жүзеге асыруға лицензиясы бар ұйым брокер ретінде қатысқан жағдайда, ақпарат "Клиенттің тегі, аты және әкесінің аты (ол болған жағдайда) не атауы/елі" форматында көрсетіледі және мәміле олардың есебінен және мүддесі үшін жасалған брокер клиентінің атауы және оның резиденттік елі көрсетіледі.</w:t>
      </w:r>
    </w:p>
    <w:bookmarkEnd w:id="662"/>
    <w:bookmarkStart w:name="z786" w:id="663"/>
    <w:p>
      <w:pPr>
        <w:spacing w:after="0"/>
        <w:ind w:left="0"/>
        <w:jc w:val="both"/>
      </w:pPr>
      <w:r>
        <w:rPr>
          <w:rFonts w:ascii="Times New Roman"/>
          <w:b w:val="false"/>
          <w:i w:val="false"/>
          <w:color w:val="000000"/>
          <w:sz w:val="28"/>
        </w:rPr>
        <w:t>
      Брокерлік және (немесе) дилерлік қызметті жүзеге асыруға лицензиясы бар ерікті жинақтаушы зейнетақы қорлары зейнетақы активтері есебінен мәмілелер жасау кезінде осы бағанды толтырмайды.</w:t>
      </w:r>
    </w:p>
    <w:bookmarkEnd w:id="663"/>
    <w:bookmarkStart w:name="z787" w:id="664"/>
    <w:p>
      <w:pPr>
        <w:spacing w:after="0"/>
        <w:ind w:left="0"/>
        <w:jc w:val="both"/>
      </w:pPr>
      <w:r>
        <w:rPr>
          <w:rFonts w:ascii="Times New Roman"/>
          <w:b w:val="false"/>
          <w:i w:val="false"/>
          <w:color w:val="000000"/>
          <w:sz w:val="28"/>
        </w:rPr>
        <w:t>
      17. 20-бағанда вариациялық маржа – қор биржасы есептейтін және мерзімді келісімшарттың белгіленген бағасының өзгеруі ескерілетін сауда-саттыққа қатысушы міндеттемелерінің өзгеруінің ақшалай көрінісі көрсетіледі.</w:t>
      </w:r>
    </w:p>
    <w:bookmarkEnd w:id="664"/>
    <w:bookmarkStart w:name="z788" w:id="665"/>
    <w:p>
      <w:pPr>
        <w:spacing w:after="0"/>
        <w:ind w:left="0"/>
        <w:jc w:val="both"/>
      </w:pPr>
      <w:r>
        <w:rPr>
          <w:rFonts w:ascii="Times New Roman"/>
          <w:b w:val="false"/>
          <w:i w:val="false"/>
          <w:color w:val="000000"/>
          <w:sz w:val="28"/>
        </w:rPr>
        <w:t>
      18. 21-бағанда бастапқы маржа – қор биржасы айқындайтын, клиент әрбір ашық позиция үшін енгізуі тиіс базалық активтің жиынтық нарықтық құнының үлесі көрсетіледі.</w:t>
      </w:r>
    </w:p>
    <w:bookmarkEnd w:id="665"/>
    <w:bookmarkStart w:name="z789" w:id="666"/>
    <w:p>
      <w:pPr>
        <w:spacing w:after="0"/>
        <w:ind w:left="0"/>
        <w:jc w:val="both"/>
      </w:pPr>
      <w:r>
        <w:rPr>
          <w:rFonts w:ascii="Times New Roman"/>
          <w:b w:val="false"/>
          <w:i w:val="false"/>
          <w:color w:val="000000"/>
          <w:sz w:val="28"/>
        </w:rPr>
        <w:t>
      19. 22-бағанда сауда-саттық режимі Т+0 немесе Т+n форматында көрсетіледі, не қор биржасының қағидаларында көзделген сауда-саттықтың басқа режимі сипатталады.</w:t>
      </w:r>
    </w:p>
    <w:bookmarkEnd w:id="666"/>
    <w:bookmarkStart w:name="z790" w:id="667"/>
    <w:p>
      <w:pPr>
        <w:spacing w:after="0"/>
        <w:ind w:left="0"/>
        <w:jc w:val="both"/>
      </w:pPr>
      <w:r>
        <w:rPr>
          <w:rFonts w:ascii="Times New Roman"/>
          <w:b w:val="false"/>
          <w:i w:val="false"/>
          <w:color w:val="000000"/>
          <w:sz w:val="28"/>
        </w:rPr>
        <w:t>
      20. 23-бағанда мәміле бойынша мынадай:</w:t>
      </w:r>
    </w:p>
    <w:bookmarkEnd w:id="667"/>
    <w:bookmarkStart w:name="z791" w:id="668"/>
    <w:p>
      <w:pPr>
        <w:spacing w:after="0"/>
        <w:ind w:left="0"/>
        <w:jc w:val="both"/>
      </w:pPr>
      <w:r>
        <w:rPr>
          <w:rFonts w:ascii="Times New Roman"/>
          <w:b w:val="false"/>
          <w:i w:val="false"/>
          <w:color w:val="000000"/>
          <w:sz w:val="28"/>
        </w:rPr>
        <w:t>
      1) мәміле талаптарының бұзылуы немесе тараптардың бірінің дәрменсіздігіне байланысты оқиғалар салдарынан мәмілені мерзімінен бұрын тоқтатуды қоспағанда, міндеттемелер тиісінше тоқтатылған немесе мерзімінен бұрын тоқтатылған;</w:t>
      </w:r>
    </w:p>
    <w:bookmarkEnd w:id="668"/>
    <w:bookmarkStart w:name="z792" w:id="669"/>
    <w:p>
      <w:pPr>
        <w:spacing w:after="0"/>
        <w:ind w:left="0"/>
        <w:jc w:val="both"/>
      </w:pPr>
      <w:r>
        <w:rPr>
          <w:rFonts w:ascii="Times New Roman"/>
          <w:b w:val="false"/>
          <w:i w:val="false"/>
          <w:color w:val="000000"/>
          <w:sz w:val="28"/>
        </w:rPr>
        <w:t>
      2) міндеттемелерді орындау мерзімі өткен;</w:t>
      </w:r>
    </w:p>
    <w:bookmarkEnd w:id="669"/>
    <w:bookmarkStart w:name="z793" w:id="670"/>
    <w:p>
      <w:pPr>
        <w:spacing w:after="0"/>
        <w:ind w:left="0"/>
        <w:jc w:val="both"/>
      </w:pPr>
      <w:r>
        <w:rPr>
          <w:rFonts w:ascii="Times New Roman"/>
          <w:b w:val="false"/>
          <w:i w:val="false"/>
          <w:color w:val="000000"/>
          <w:sz w:val="28"/>
        </w:rPr>
        <w:t>
      3) шартта көзделген негіздемелер бойынша міндеттемелерді орындау тоқтатыла тұрған;</w:t>
      </w:r>
    </w:p>
    <w:bookmarkEnd w:id="670"/>
    <w:bookmarkStart w:name="z794" w:id="671"/>
    <w:p>
      <w:pPr>
        <w:spacing w:after="0"/>
        <w:ind w:left="0"/>
        <w:jc w:val="both"/>
      </w:pPr>
      <w:r>
        <w:rPr>
          <w:rFonts w:ascii="Times New Roman"/>
          <w:b w:val="false"/>
          <w:i w:val="false"/>
          <w:color w:val="000000"/>
          <w:sz w:val="28"/>
        </w:rPr>
        <w:t>
      4) тараптың мәміле талаптарын бұзуы немесе тараптардың бірінің дәрменсіздігіне байланысты оқиғалар салдарынан міндеттемелер тоқтатылған;</w:t>
      </w:r>
    </w:p>
    <w:bookmarkEnd w:id="671"/>
    <w:bookmarkStart w:name="z795" w:id="672"/>
    <w:p>
      <w:pPr>
        <w:spacing w:after="0"/>
        <w:ind w:left="0"/>
        <w:jc w:val="both"/>
      </w:pPr>
      <w:r>
        <w:rPr>
          <w:rFonts w:ascii="Times New Roman"/>
          <w:b w:val="false"/>
          <w:i w:val="false"/>
          <w:color w:val="000000"/>
          <w:sz w:val="28"/>
        </w:rPr>
        <w:t>
      5) көзделген жағдайлардың немесе оқиғалардың туындауы нәтижесінде мәмілені орындау мерзімі ұзартылған жағдайлардың бірі көрсетіледі.</w:t>
      </w:r>
    </w:p>
    <w:bookmarkEnd w:id="672"/>
    <w:bookmarkStart w:name="z796" w:id="673"/>
    <w:p>
      <w:pPr>
        <w:spacing w:after="0"/>
        <w:ind w:left="0"/>
        <w:jc w:val="both"/>
      </w:pPr>
      <w:r>
        <w:rPr>
          <w:rFonts w:ascii="Times New Roman"/>
          <w:b w:val="false"/>
          <w:i w:val="false"/>
          <w:color w:val="000000"/>
          <w:sz w:val="28"/>
        </w:rPr>
        <w:t>
      21. 24-бағанда мәмілені жасау орны көрсетіледі.</w:t>
      </w:r>
    </w:p>
    <w:bookmarkEnd w:id="673"/>
    <w:bookmarkStart w:name="z797" w:id="674"/>
    <w:p>
      <w:pPr>
        <w:spacing w:after="0"/>
        <w:ind w:left="0"/>
        <w:jc w:val="both"/>
      </w:pPr>
      <w:r>
        <w:rPr>
          <w:rFonts w:ascii="Times New Roman"/>
          <w:b w:val="false"/>
          <w:i w:val="false"/>
          <w:color w:val="000000"/>
          <w:sz w:val="28"/>
        </w:rPr>
        <w:t>
      22. Нысанға депозитарлық қолхаттармен жасалған мәмілелер енгізілмейді.</w:t>
      </w:r>
    </w:p>
    <w:bookmarkEnd w:id="674"/>
    <w:bookmarkStart w:name="z798" w:id="675"/>
    <w:p>
      <w:pPr>
        <w:spacing w:after="0"/>
        <w:ind w:left="0"/>
        <w:jc w:val="both"/>
      </w:pPr>
      <w:r>
        <w:rPr>
          <w:rFonts w:ascii="Times New Roman"/>
          <w:b w:val="false"/>
          <w:i w:val="false"/>
          <w:color w:val="000000"/>
          <w:sz w:val="28"/>
        </w:rPr>
        <w:t>
      23. Мәліметтер болмаған жағдайда, Нысан толтырылмай ұсынылады.</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25-қосымша </w:t>
            </w:r>
          </w:p>
        </w:tc>
      </w:tr>
    </w:tbl>
    <w:bookmarkStart w:name="z801" w:id="676"/>
    <w:p>
      <w:pPr>
        <w:spacing w:after="0"/>
        <w:ind w:left="0"/>
        <w:jc w:val="left"/>
      </w:pPr>
      <w:r>
        <w:rPr>
          <w:rFonts w:ascii="Times New Roman"/>
          <w:b/>
          <w:i w:val="false"/>
          <w:color w:val="000000"/>
        </w:rPr>
        <w:t xml:space="preserve"> Әкімшілік деректерді жинауға арналған нысан</w:t>
      </w:r>
    </w:p>
    <w:bookmarkEnd w:id="676"/>
    <w:bookmarkStart w:name="z802" w:id="677"/>
    <w:p>
      <w:pPr>
        <w:spacing w:after="0"/>
        <w:ind w:left="0"/>
        <w:jc w:val="both"/>
      </w:pPr>
      <w:r>
        <w:rPr>
          <w:rFonts w:ascii="Times New Roman"/>
          <w:b w:val="false"/>
          <w:i w:val="false"/>
          <w:color w:val="000000"/>
          <w:sz w:val="28"/>
        </w:rPr>
        <w:t>
      Ұсынылады: Қазақстан Республикасының Ұлттық Банкіне</w:t>
      </w:r>
    </w:p>
    <w:bookmarkEnd w:id="677"/>
    <w:bookmarkStart w:name="z803" w:id="67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678"/>
    <w:bookmarkStart w:name="z804" w:id="679"/>
    <w:p>
      <w:pPr>
        <w:spacing w:after="0"/>
        <w:ind w:left="0"/>
        <w:jc w:val="left"/>
      </w:pPr>
      <w:r>
        <w:rPr>
          <w:rFonts w:ascii="Times New Roman"/>
          <w:b/>
          <w:i w:val="false"/>
          <w:color w:val="000000"/>
        </w:rPr>
        <w:t xml:space="preserve"> Шет мемлекеттің заңнамасына сәйкес шығарылған, номиналды ұстаудағы бағалы қағаздар туралы есеп</w:t>
      </w:r>
    </w:p>
    <w:bookmarkEnd w:id="679"/>
    <w:bookmarkStart w:name="z805" w:id="68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1-RCB_NOM_DER_IN</w:t>
      </w:r>
    </w:p>
    <w:bookmarkEnd w:id="680"/>
    <w:bookmarkStart w:name="z806" w:id="681"/>
    <w:p>
      <w:pPr>
        <w:spacing w:after="0"/>
        <w:ind w:left="0"/>
        <w:jc w:val="both"/>
      </w:pPr>
      <w:r>
        <w:rPr>
          <w:rFonts w:ascii="Times New Roman"/>
          <w:b w:val="false"/>
          <w:i w:val="false"/>
          <w:color w:val="000000"/>
          <w:sz w:val="28"/>
        </w:rPr>
        <w:t>
      Кезеңділігі: тоқсан сайын</w:t>
      </w:r>
    </w:p>
    <w:bookmarkEnd w:id="681"/>
    <w:bookmarkStart w:name="z807" w:id="682"/>
    <w:p>
      <w:pPr>
        <w:spacing w:after="0"/>
        <w:ind w:left="0"/>
        <w:jc w:val="both"/>
      </w:pPr>
      <w:r>
        <w:rPr>
          <w:rFonts w:ascii="Times New Roman"/>
          <w:b w:val="false"/>
          <w:i w:val="false"/>
          <w:color w:val="000000"/>
          <w:sz w:val="28"/>
        </w:rPr>
        <w:t>
      Есепті кезеңі: 20 __ жылғы "___" ________ жағдай бойынша</w:t>
      </w:r>
    </w:p>
    <w:bookmarkEnd w:id="682"/>
    <w:bookmarkStart w:name="z808" w:id="68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брокерлер және (немесе) дилерлер, бірыңғай оператор, кастодиандар</w:t>
      </w:r>
    </w:p>
    <w:bookmarkEnd w:id="683"/>
    <w:bookmarkStart w:name="z809" w:id="68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соңғы күнінен кешіктірмей, тоқсан сайын</w:t>
      </w:r>
    </w:p>
    <w:bookmarkEnd w:id="684"/>
    <w:bookmarkStart w:name="z810" w:id="685"/>
    <w:p>
      <w:pPr>
        <w:spacing w:after="0"/>
        <w:ind w:left="0"/>
        <w:jc w:val="both"/>
      </w:pPr>
      <w:r>
        <w:rPr>
          <w:rFonts w:ascii="Times New Roman"/>
          <w:b w:val="false"/>
          <w:i w:val="false"/>
          <w:color w:val="000000"/>
          <w:sz w:val="28"/>
        </w:rPr>
        <w:t>
      БСН: _______________________</w:t>
      </w:r>
    </w:p>
    <w:bookmarkEnd w:id="685"/>
    <w:bookmarkStart w:name="z811" w:id="686"/>
    <w:p>
      <w:pPr>
        <w:spacing w:after="0"/>
        <w:ind w:left="0"/>
        <w:jc w:val="both"/>
      </w:pPr>
      <w:r>
        <w:rPr>
          <w:rFonts w:ascii="Times New Roman"/>
          <w:b w:val="false"/>
          <w:i w:val="false"/>
          <w:color w:val="000000"/>
          <w:sz w:val="28"/>
        </w:rPr>
        <w:t>
      Жинау әдісі: электронды түрде</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номиналды ұстаушының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ұстаушының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бағалы қағаздардың меншік иесі туралы мәліметтер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номиналды ұстаушы болып табылатын брокердің клиенттерінің шоттарында бар, шет мемлекеттің заңнамасына сәйкес шығарылған бағалы қағаздардың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 не өзге сәйкестендіру нөмірі (Қазақстан Республикасының бейрезиденттері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және әкесінің аты (ол болған жағдайда) немесе заңды тұлғаның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3" w:id="687"/>
    <w:p>
      <w:pPr>
        <w:spacing w:after="0"/>
        <w:ind w:left="0"/>
        <w:jc w:val="both"/>
      </w:pPr>
      <w:r>
        <w:rPr>
          <w:rFonts w:ascii="Times New Roman"/>
          <w:b w:val="false"/>
          <w:i w:val="false"/>
          <w:color w:val="000000"/>
          <w:sz w:val="28"/>
        </w:rPr>
        <w:t>
      Атауы ______________________________________</w:t>
      </w:r>
    </w:p>
    <w:bookmarkEnd w:id="687"/>
    <w:bookmarkStart w:name="z814" w:id="688"/>
    <w:p>
      <w:pPr>
        <w:spacing w:after="0"/>
        <w:ind w:left="0"/>
        <w:jc w:val="both"/>
      </w:pPr>
      <w:r>
        <w:rPr>
          <w:rFonts w:ascii="Times New Roman"/>
          <w:b w:val="false"/>
          <w:i w:val="false"/>
          <w:color w:val="000000"/>
          <w:sz w:val="28"/>
        </w:rPr>
        <w:t>
      Мекенжайы __________________________________________________________</w:t>
      </w:r>
    </w:p>
    <w:bookmarkEnd w:id="688"/>
    <w:bookmarkStart w:name="z815" w:id="689"/>
    <w:p>
      <w:pPr>
        <w:spacing w:after="0"/>
        <w:ind w:left="0"/>
        <w:jc w:val="both"/>
      </w:pPr>
      <w:r>
        <w:rPr>
          <w:rFonts w:ascii="Times New Roman"/>
          <w:b w:val="false"/>
          <w:i w:val="false"/>
          <w:color w:val="000000"/>
          <w:sz w:val="28"/>
        </w:rPr>
        <w:t>
      Телефоны ________________________________________</w:t>
      </w:r>
    </w:p>
    <w:bookmarkEnd w:id="689"/>
    <w:bookmarkStart w:name="z816" w:id="690"/>
    <w:p>
      <w:pPr>
        <w:spacing w:after="0"/>
        <w:ind w:left="0"/>
        <w:jc w:val="both"/>
      </w:pPr>
      <w:r>
        <w:rPr>
          <w:rFonts w:ascii="Times New Roman"/>
          <w:b w:val="false"/>
          <w:i w:val="false"/>
          <w:color w:val="000000"/>
          <w:sz w:val="28"/>
        </w:rPr>
        <w:t>
      Электрондық пошта мекенжайы _________________________</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818" w:id="691"/>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691"/>
    <w:bookmarkStart w:name="z819" w:id="69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692"/>
    <w:bookmarkStart w:name="z820" w:id="693"/>
    <w:p>
      <w:pPr>
        <w:spacing w:after="0"/>
        <w:ind w:left="0"/>
        <w:jc w:val="both"/>
      </w:pPr>
      <w:r>
        <w:rPr>
          <w:rFonts w:ascii="Times New Roman"/>
          <w:b w:val="false"/>
          <w:i w:val="false"/>
          <w:color w:val="000000"/>
          <w:sz w:val="28"/>
        </w:rPr>
        <w:t xml:space="preserve">
      _______________________________________ _____________ </w:t>
      </w:r>
    </w:p>
    <w:bookmarkEnd w:id="693"/>
    <w:bookmarkStart w:name="z821" w:id="694"/>
    <w:p>
      <w:pPr>
        <w:spacing w:after="0"/>
        <w:ind w:left="0"/>
        <w:jc w:val="both"/>
      </w:pPr>
      <w:r>
        <w:rPr>
          <w:rFonts w:ascii="Times New Roman"/>
          <w:b w:val="false"/>
          <w:i w:val="false"/>
          <w:color w:val="000000"/>
          <w:sz w:val="28"/>
        </w:rPr>
        <w:t>
      тегі, аты және әкесінің аты (ол болған жағдайда) қолы</w:t>
      </w:r>
    </w:p>
    <w:bookmarkEnd w:id="694"/>
    <w:bookmarkStart w:name="z822" w:id="695"/>
    <w:p>
      <w:pPr>
        <w:spacing w:after="0"/>
        <w:ind w:left="0"/>
        <w:jc w:val="both"/>
      </w:pPr>
      <w:r>
        <w:rPr>
          <w:rFonts w:ascii="Times New Roman"/>
          <w:b w:val="false"/>
          <w:i w:val="false"/>
          <w:color w:val="000000"/>
          <w:sz w:val="28"/>
        </w:rPr>
        <w:t xml:space="preserve">
      Күні 20__ жылғы "____" ______________ </w:t>
      </w:r>
    </w:p>
    <w:bookmarkEnd w:id="695"/>
    <w:bookmarkStart w:name="z823" w:id="696"/>
    <w:p>
      <w:pPr>
        <w:spacing w:after="0"/>
        <w:ind w:left="0"/>
        <w:jc w:val="both"/>
      </w:pPr>
      <w:r>
        <w:rPr>
          <w:rFonts w:ascii="Times New Roman"/>
          <w:b w:val="false"/>
          <w:i w:val="false"/>
          <w:color w:val="000000"/>
          <w:sz w:val="28"/>
        </w:rPr>
        <w:t>
      Ескертпе: нысан "Шет мемлекеттің заңнамасына сәйкес шығарылған, номиналды ұстаудағы бағалы қағаздар туралы есеп" әкімшілік деректерді өтеусіз негізде жинауға арналған нысанын толтыру бойынша түсіндірмеге сәйкес толтырылады.</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мемлекеттің заңнамасына </w:t>
            </w:r>
            <w:r>
              <w:br/>
            </w:r>
            <w:r>
              <w:rPr>
                <w:rFonts w:ascii="Times New Roman"/>
                <w:b w:val="false"/>
                <w:i w:val="false"/>
                <w:color w:val="000000"/>
                <w:sz w:val="20"/>
              </w:rPr>
              <w:t xml:space="preserve">сәйкес шығарылған, номиналды </w:t>
            </w:r>
            <w:r>
              <w:br/>
            </w:r>
            <w:r>
              <w:rPr>
                <w:rFonts w:ascii="Times New Roman"/>
                <w:b w:val="false"/>
                <w:i w:val="false"/>
                <w:color w:val="000000"/>
                <w:sz w:val="20"/>
              </w:rPr>
              <w:t xml:space="preserve">ұстаудағы бағалы қағаздар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825" w:id="697"/>
    <w:p>
      <w:pPr>
        <w:spacing w:after="0"/>
        <w:ind w:left="0"/>
        <w:jc w:val="left"/>
      </w:pPr>
      <w:r>
        <w:rPr>
          <w:rFonts w:ascii="Times New Roman"/>
          <w:b/>
          <w:i w:val="false"/>
          <w:color w:val="000000"/>
        </w:rPr>
        <w:t xml:space="preserve"> "Шет мемлекеттің заңнамасына сәйкес шығарылған, номиналды ұстаудағы бағалы қағаздар туралы есеп" (индексі – 1-RCB_NOM_DER_IN, кезеңділігі – тоқсан сайын) әкімшілік деректерді өтеусіз негізде жинауға арналған нысанын толтыру бойынша түсіндірме</w:t>
      </w:r>
    </w:p>
    <w:bookmarkEnd w:id="697"/>
    <w:bookmarkStart w:name="z826" w:id="698"/>
    <w:p>
      <w:pPr>
        <w:spacing w:after="0"/>
        <w:ind w:left="0"/>
        <w:jc w:val="left"/>
      </w:pPr>
      <w:r>
        <w:rPr>
          <w:rFonts w:ascii="Times New Roman"/>
          <w:b/>
          <w:i w:val="false"/>
          <w:color w:val="000000"/>
        </w:rPr>
        <w:t xml:space="preserve"> 1-тарау. Жалпы ережелер</w:t>
      </w:r>
    </w:p>
    <w:bookmarkEnd w:id="698"/>
    <w:bookmarkStart w:name="z827" w:id="699"/>
    <w:p>
      <w:pPr>
        <w:spacing w:after="0"/>
        <w:ind w:left="0"/>
        <w:jc w:val="both"/>
      </w:pPr>
      <w:r>
        <w:rPr>
          <w:rFonts w:ascii="Times New Roman"/>
          <w:b w:val="false"/>
          <w:i w:val="false"/>
          <w:color w:val="000000"/>
          <w:sz w:val="28"/>
        </w:rPr>
        <w:t>
      1. Осы түсіндірмеде "Шет мемлекеттің заңнамасына сәйкес шығарылған, номиналды ұстаудағы бағалы қағаздар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699"/>
    <w:bookmarkStart w:name="z828" w:id="70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00"/>
    <w:bookmarkStart w:name="z829" w:id="701"/>
    <w:p>
      <w:pPr>
        <w:spacing w:after="0"/>
        <w:ind w:left="0"/>
        <w:jc w:val="both"/>
      </w:pPr>
      <w:r>
        <w:rPr>
          <w:rFonts w:ascii="Times New Roman"/>
          <w:b w:val="false"/>
          <w:i w:val="false"/>
          <w:color w:val="000000"/>
          <w:sz w:val="28"/>
        </w:rPr>
        <w:t>
      3. Нысанды брокер және (немесе) дилер, бірыңғай оператор, кастодиан тоқсан сайын жасайды.</w:t>
      </w:r>
    </w:p>
    <w:bookmarkEnd w:id="701"/>
    <w:bookmarkStart w:name="z830" w:id="70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02"/>
    <w:bookmarkStart w:name="z831" w:id="703"/>
    <w:p>
      <w:pPr>
        <w:spacing w:after="0"/>
        <w:ind w:left="0"/>
        <w:jc w:val="left"/>
      </w:pPr>
      <w:r>
        <w:rPr>
          <w:rFonts w:ascii="Times New Roman"/>
          <w:b/>
          <w:i w:val="false"/>
          <w:color w:val="000000"/>
        </w:rPr>
        <w:t xml:space="preserve"> 2-тарау. Нысанды толтыру бойынша түсіндірме</w:t>
      </w:r>
    </w:p>
    <w:bookmarkEnd w:id="703"/>
    <w:bookmarkStart w:name="z832" w:id="704"/>
    <w:p>
      <w:pPr>
        <w:spacing w:after="0"/>
        <w:ind w:left="0"/>
        <w:jc w:val="both"/>
      </w:pPr>
      <w:r>
        <w:rPr>
          <w:rFonts w:ascii="Times New Roman"/>
          <w:b w:val="false"/>
          <w:i w:val="false"/>
          <w:color w:val="000000"/>
          <w:sz w:val="28"/>
        </w:rPr>
        <w:t>
      5. 4-бағанда Қазақстан Республикасының бейрезидент эмитенттерінің бағалы қағаздарын номиналды ұстау қызметін 5-бағанда көрсетілген ұйымдарға көрсететін шетелдік номиналды ұстаушының атауы көрсетіледі.</w:t>
      </w:r>
    </w:p>
    <w:bookmarkEnd w:id="704"/>
    <w:bookmarkStart w:name="z833" w:id="705"/>
    <w:p>
      <w:pPr>
        <w:spacing w:after="0"/>
        <w:ind w:left="0"/>
        <w:jc w:val="both"/>
      </w:pPr>
      <w:r>
        <w:rPr>
          <w:rFonts w:ascii="Times New Roman"/>
          <w:b w:val="false"/>
          <w:i w:val="false"/>
          <w:color w:val="000000"/>
          <w:sz w:val="28"/>
        </w:rPr>
        <w:t>
      6. 5-бағанда Қазақстан Республикасының бейрезидент эмитенттерінің бағалы қағаздарын номиналды ұстау қызметтерін брокерге және (немесе) дилерге (кастодиан банк, орталық депозитарий және басқа да есептік ұйымдар) көрсететін ұйымның атауы көрсетіледі.</w:t>
      </w:r>
    </w:p>
    <w:bookmarkEnd w:id="705"/>
    <w:bookmarkStart w:name="z834" w:id="706"/>
    <w:p>
      <w:pPr>
        <w:spacing w:after="0"/>
        <w:ind w:left="0"/>
        <w:jc w:val="both"/>
      </w:pPr>
      <w:r>
        <w:rPr>
          <w:rFonts w:ascii="Times New Roman"/>
          <w:b w:val="false"/>
          <w:i w:val="false"/>
          <w:color w:val="000000"/>
          <w:sz w:val="28"/>
        </w:rPr>
        <w:t>
      Кастодиан Қазақстан Республикасының бейрезидент эмитенттерінің бағалы қағаздарын номиналды ұстау бойынша қызмет көрсететін номиналды ұстаушы болып табылатын брокердің атауын көрсетеді.</w:t>
      </w:r>
    </w:p>
    <w:bookmarkEnd w:id="706"/>
    <w:bookmarkStart w:name="z835" w:id="707"/>
    <w:p>
      <w:pPr>
        <w:spacing w:after="0"/>
        <w:ind w:left="0"/>
        <w:jc w:val="both"/>
      </w:pPr>
      <w:r>
        <w:rPr>
          <w:rFonts w:ascii="Times New Roman"/>
          <w:b w:val="false"/>
          <w:i w:val="false"/>
          <w:color w:val="000000"/>
          <w:sz w:val="28"/>
        </w:rPr>
        <w:t>
      7. 6 және 7-бағандарда бағалы қағаздардың түпкілікті меншік иесі – номиналды ұстаушы болып табылатын брокердің және (немесе) дилердің, бірыңғай оператордың, кастодианның клиенті туралы мәліметтер: жеке сәйкестендіру нөмірі не өзге де сәйкестендіру нөмірі (Қазақстан Республикасының бейрезиденттері үшін), жеке тұлға үшін – тегі, аты және әкесінің аты (ол болған жағдайда), бизнес-сәйкестендіру нөмірі не өзге де сәйкестендіру нөмірі (Қазақстан Республикасының бейрезиденттері үшін), заңды тұлға үшін – атауы көрсетіледі.</w:t>
      </w:r>
    </w:p>
    <w:bookmarkEnd w:id="707"/>
    <w:bookmarkStart w:name="z836" w:id="708"/>
    <w:p>
      <w:pPr>
        <w:spacing w:after="0"/>
        <w:ind w:left="0"/>
        <w:jc w:val="both"/>
      </w:pPr>
      <w:r>
        <w:rPr>
          <w:rFonts w:ascii="Times New Roman"/>
          <w:b w:val="false"/>
          <w:i w:val="false"/>
          <w:color w:val="000000"/>
          <w:sz w:val="28"/>
        </w:rPr>
        <w:t>
      8. 8-бағанда бағалы қағаздардың саны данамен көрсетіледі. Борыштық бағалы қағаздар шығарылым валютасында Номиналды құны бойынша көрсетіледі.</w:t>
      </w:r>
    </w:p>
    <w:bookmarkEnd w:id="708"/>
    <w:bookmarkStart w:name="z837" w:id="709"/>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26-қосымша </w:t>
            </w:r>
          </w:p>
        </w:tc>
      </w:tr>
    </w:tbl>
    <w:bookmarkStart w:name="z840" w:id="710"/>
    <w:p>
      <w:pPr>
        <w:spacing w:after="0"/>
        <w:ind w:left="0"/>
        <w:jc w:val="left"/>
      </w:pPr>
      <w:r>
        <w:rPr>
          <w:rFonts w:ascii="Times New Roman"/>
          <w:b/>
          <w:i w:val="false"/>
          <w:color w:val="000000"/>
        </w:rPr>
        <w:t xml:space="preserve"> Әкімшілік деректерді жинауға арналған нысан</w:t>
      </w:r>
    </w:p>
    <w:bookmarkEnd w:id="710"/>
    <w:bookmarkStart w:name="z841" w:id="711"/>
    <w:p>
      <w:pPr>
        <w:spacing w:after="0"/>
        <w:ind w:left="0"/>
        <w:jc w:val="both"/>
      </w:pPr>
      <w:r>
        <w:rPr>
          <w:rFonts w:ascii="Times New Roman"/>
          <w:b w:val="false"/>
          <w:i w:val="false"/>
          <w:color w:val="000000"/>
          <w:sz w:val="28"/>
        </w:rPr>
        <w:t>
      Ұсынылады: Қазақстан Республикасының Ұлттық Банкіне</w:t>
      </w:r>
    </w:p>
    <w:bookmarkEnd w:id="711"/>
    <w:bookmarkStart w:name="z842" w:id="712"/>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712"/>
    <w:bookmarkStart w:name="z843" w:id="713"/>
    <w:p>
      <w:pPr>
        <w:spacing w:after="0"/>
        <w:ind w:left="0"/>
        <w:jc w:val="left"/>
      </w:pPr>
      <w:r>
        <w:rPr>
          <w:rFonts w:ascii="Times New Roman"/>
          <w:b/>
          <w:i w:val="false"/>
          <w:color w:val="000000"/>
        </w:rPr>
        <w:t xml:space="preserve">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w:t>
      </w:r>
    </w:p>
    <w:bookmarkEnd w:id="713"/>
    <w:bookmarkStart w:name="z844" w:id="71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К1_BD-UIP</w:t>
      </w:r>
    </w:p>
    <w:bookmarkEnd w:id="714"/>
    <w:bookmarkStart w:name="z845" w:id="715"/>
    <w:p>
      <w:pPr>
        <w:spacing w:after="0"/>
        <w:ind w:left="0"/>
        <w:jc w:val="both"/>
      </w:pPr>
      <w:r>
        <w:rPr>
          <w:rFonts w:ascii="Times New Roman"/>
          <w:b w:val="false"/>
          <w:i w:val="false"/>
          <w:color w:val="000000"/>
          <w:sz w:val="28"/>
        </w:rPr>
        <w:t>
      Кезеңділігі: ай сайын</w:t>
      </w:r>
    </w:p>
    <w:bookmarkEnd w:id="715"/>
    <w:bookmarkStart w:name="z846" w:id="716"/>
    <w:p>
      <w:pPr>
        <w:spacing w:after="0"/>
        <w:ind w:left="0"/>
        <w:jc w:val="both"/>
      </w:pPr>
      <w:r>
        <w:rPr>
          <w:rFonts w:ascii="Times New Roman"/>
          <w:b w:val="false"/>
          <w:i w:val="false"/>
          <w:color w:val="000000"/>
          <w:sz w:val="28"/>
        </w:rPr>
        <w:t>
      Есепті кезеңі: 20 __ жылғы "___" ________ жағдай бойынша</w:t>
      </w:r>
    </w:p>
    <w:bookmarkEnd w:id="716"/>
    <w:bookmarkStart w:name="z847" w:id="71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инвестициялық портфельді басқарушылар, брокерлер және (немесе) дилерлер</w:t>
      </w:r>
    </w:p>
    <w:bookmarkEnd w:id="717"/>
    <w:bookmarkStart w:name="z848" w:id="71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bookmarkEnd w:id="718"/>
    <w:bookmarkStart w:name="z849" w:id="719"/>
    <w:p>
      <w:pPr>
        <w:spacing w:after="0"/>
        <w:ind w:left="0"/>
        <w:jc w:val="both"/>
      </w:pPr>
      <w:r>
        <w:rPr>
          <w:rFonts w:ascii="Times New Roman"/>
          <w:b w:val="false"/>
          <w:i w:val="false"/>
          <w:color w:val="000000"/>
          <w:sz w:val="28"/>
        </w:rPr>
        <w:t>
      БСН: _______________________</w:t>
      </w:r>
    </w:p>
    <w:bookmarkEnd w:id="719"/>
    <w:bookmarkStart w:name="z850" w:id="720"/>
    <w:p>
      <w:pPr>
        <w:spacing w:after="0"/>
        <w:ind w:left="0"/>
        <w:jc w:val="both"/>
      </w:pPr>
      <w:r>
        <w:rPr>
          <w:rFonts w:ascii="Times New Roman"/>
          <w:b w:val="false"/>
          <w:i w:val="false"/>
          <w:color w:val="000000"/>
          <w:sz w:val="28"/>
        </w:rPr>
        <w:t>
      Жинау әдісі: электронды түрде</w:t>
      </w:r>
    </w:p>
    <w:bookmarkEnd w:id="720"/>
    <w:bookmarkStart w:name="z851" w:id="721"/>
    <w:p>
      <w:pPr>
        <w:spacing w:after="0"/>
        <w:ind w:left="0"/>
        <w:jc w:val="both"/>
      </w:pPr>
      <w:r>
        <w:rPr>
          <w:rFonts w:ascii="Times New Roman"/>
          <w:b w:val="false"/>
          <w:i w:val="false"/>
          <w:color w:val="000000"/>
          <w:sz w:val="28"/>
        </w:rPr>
        <w:t>
      (мың теңгемен)</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қызметті, бағалы қағаздар нарығында брокерлік және (немесе) дилерлік қызметті жүзеге асыратын ұйымның (бұдан әрі – Ұйым) балансы бойынша активтер сомасының 10 (он) пайызынан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1.9 және 1.10-жолдарында көрсетілген Қазақстан Республикасының екінші деңгейдегі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1.11-жолында көрсетілген Қазақстан Республикасының екінші деңгейдегі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немесе "Астана" халықаралық қаржы орталығының аумағында жұмыс істейтін орталық депозитарийдегі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 маржа салымдары,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Ұйымның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 Заңының </w:t>
            </w:r>
            <w:r>
              <w:rPr>
                <w:rFonts w:ascii="Times New Roman"/>
                <w:b w:val="false"/>
                <w:i w:val="false"/>
                <w:color w:val="000000"/>
                <w:sz w:val="20"/>
              </w:rPr>
              <w:t>59-бабының</w:t>
            </w:r>
            <w:r>
              <w:rPr>
                <w:rFonts w:ascii="Times New Roman"/>
                <w:b w:val="false"/>
                <w:i w:val="false"/>
                <w:color w:val="000000"/>
                <w:sz w:val="20"/>
              </w:rPr>
              <w:t xml:space="preserve"> 1-тармағында белгіленген функцияларды жүзеге асыратын, Стандард энд Пурс (Standard &amp; Poor’s) агенттігінің халықаралық шкаласы бойынша "ВВВ" төмен емес ұзақ мерзімді кредиттік рейтингі немесе басқа рейтингтік агенттіктердің бірінің осындай деңгейдегі рейтингі бар Қазақстан Республикасының бейрезидент 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қағаздарға қызмет көрсету мәселелері бойынша халықаралық қауымдастықтың (International Securities Services Association) мүшесі болып табылатын Қазақстан Республикасының бейрезидент ұйымдарындағы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қор биржасының ресми тізімінің "Негізгі" алаңы "акциялар" секторының "премиум" санатына енгізілген эмитенттер немесе акциялары қор биржасы индексінің өкілдік тізімінде болатын эмитенттер болған жағдайда, сол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біреуіне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агенттігінің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банктерінде Стандард энд Пурс (Standard &amp; Poor’s) агенттігінің халықаралық шкаласы бойынша шетел валютасында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төмен емес ұзақ мерзімді кредиттік рейтингі немесе басқа рейтингтік агенттіктердің бірінің осындай деңгейдегі рейтингі, немесе Стандард энд Пурс (Standard &amp; Poor’s) агенттігінің ұлттық шкаласы бойынша "kzBB"-ден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"Астана" халықаралық қаржы орталығының аумағында жұмыс істейтін қор биржасында ашық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қор биржасының ресми тізімінің "Негізгі" не "Балама" алаңының "борыштық бағалы қағаздар" секторына енгізілген және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 оның сомасы осы мемлекеттік емес борыштық бағалы қағаздардың номиналды құнының кемінде 50 (елу) пайызын жабады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"Баламалы"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"B+"-тен "B-"-ке дейінгі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халықаралық рейтингі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шетелдік эмитенттердің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қор биржасының ресми тізіміне енгізілген, "Астана" халықаралық қаржы орталығының аумағында жұмыс істейтін, ашық сауда-саттыққа жіберілген Қазақстан Республикасының резидент заңды тұлғаларының акциялары, және осы кестенің 3.4-жолында көрсетілген осы акциялар базалық активі болып табылатын акциялар мен депозитарлық қолхаттарды қоспағанда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жария сауда-саттыққа жіберілген, "Астана" халықаралық қаржы орталығының аумағында жұмыс істейтін қор биржасының "Өңірлік акциялар нарығының сегменті" ресми тізімінің кіші бөліміне енгізілген Қазақстан Республикасы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 есебінен активі қалыптастырылған инвестициялық қорлардың бағалы қағаздары, оның сомасы осы мемлекеттік емес борыштық бағалы қағаздардың номиналды құнының кемінде 50 (елу) пайызын жабады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металл шоттар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қызметті жүзеге асыру шеңберінде есептелген, бірақ төленбеген комиссиялық сыйақы бойынша (шарт талаптары бойынша мерзімі өтпеген) дебиторлық берешек (Ұйымның үлестес тұлғаларының дебиторлық берешегін қоспағанда) – Ұйымның балансы бойынша активтер сомасының 10 (он) пайызынан аспайтын сомада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қарастырылған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шарттары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балансы бойынша активтер сомасының 5 (бес) пайызынан аспайтын сомада жылжымайтын мүлік түріндегі Ұйымның негізгі құрал-жабдықтары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активтер (ӨА)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(ӨЖА)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Маржалық қамтамасыз ету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төмен мөлшері (МКТМ)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сенімгерлік басқарумен байланысты операциялық тәуекел ИПБ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(немесе) дилерлік қызметпен байланысты операциялық тәуекел БҚ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сенімгерлік басқарумен байланысты операциялық тәуекел ЗА ИПБ 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өтімділік коэффициенті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4" w:id="722"/>
    <w:p>
      <w:pPr>
        <w:spacing w:after="0"/>
        <w:ind w:left="0"/>
        <w:jc w:val="both"/>
      </w:pPr>
      <w:r>
        <w:rPr>
          <w:rFonts w:ascii="Times New Roman"/>
          <w:b w:val="false"/>
          <w:i w:val="false"/>
          <w:color w:val="000000"/>
          <w:sz w:val="28"/>
        </w:rPr>
        <w:t>
      Атауы ______________________________________</w:t>
      </w:r>
    </w:p>
    <w:bookmarkEnd w:id="722"/>
    <w:bookmarkStart w:name="z855" w:id="723"/>
    <w:p>
      <w:pPr>
        <w:spacing w:after="0"/>
        <w:ind w:left="0"/>
        <w:jc w:val="both"/>
      </w:pPr>
      <w:r>
        <w:rPr>
          <w:rFonts w:ascii="Times New Roman"/>
          <w:b w:val="false"/>
          <w:i w:val="false"/>
          <w:color w:val="000000"/>
          <w:sz w:val="28"/>
        </w:rPr>
        <w:t>
      Мекенжайы ___________________________________________________</w:t>
      </w:r>
    </w:p>
    <w:bookmarkEnd w:id="723"/>
    <w:bookmarkStart w:name="z856" w:id="724"/>
    <w:p>
      <w:pPr>
        <w:spacing w:after="0"/>
        <w:ind w:left="0"/>
        <w:jc w:val="both"/>
      </w:pPr>
      <w:r>
        <w:rPr>
          <w:rFonts w:ascii="Times New Roman"/>
          <w:b w:val="false"/>
          <w:i w:val="false"/>
          <w:color w:val="000000"/>
          <w:sz w:val="28"/>
        </w:rPr>
        <w:t>
      Телефоны ________________________________________</w:t>
      </w:r>
    </w:p>
    <w:bookmarkEnd w:id="724"/>
    <w:bookmarkStart w:name="z857" w:id="725"/>
    <w:p>
      <w:pPr>
        <w:spacing w:after="0"/>
        <w:ind w:left="0"/>
        <w:jc w:val="both"/>
      </w:pPr>
      <w:r>
        <w:rPr>
          <w:rFonts w:ascii="Times New Roman"/>
          <w:b w:val="false"/>
          <w:i w:val="false"/>
          <w:color w:val="000000"/>
          <w:sz w:val="28"/>
        </w:rPr>
        <w:t>
      Электрондық пошта мекенжайы _________________________</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 _______________ </w:t>
      </w:r>
    </w:p>
    <w:bookmarkStart w:name="z859" w:id="726"/>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726"/>
    <w:bookmarkStart w:name="z860" w:id="72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727"/>
    <w:bookmarkStart w:name="z861" w:id="728"/>
    <w:p>
      <w:pPr>
        <w:spacing w:after="0"/>
        <w:ind w:left="0"/>
        <w:jc w:val="both"/>
      </w:pPr>
      <w:r>
        <w:rPr>
          <w:rFonts w:ascii="Times New Roman"/>
          <w:b w:val="false"/>
          <w:i w:val="false"/>
          <w:color w:val="000000"/>
          <w:sz w:val="28"/>
        </w:rPr>
        <w:t xml:space="preserve">
      _______________________________________ _____________ </w:t>
      </w:r>
    </w:p>
    <w:bookmarkEnd w:id="728"/>
    <w:bookmarkStart w:name="z862" w:id="729"/>
    <w:p>
      <w:pPr>
        <w:spacing w:after="0"/>
        <w:ind w:left="0"/>
        <w:jc w:val="both"/>
      </w:pPr>
      <w:r>
        <w:rPr>
          <w:rFonts w:ascii="Times New Roman"/>
          <w:b w:val="false"/>
          <w:i w:val="false"/>
          <w:color w:val="000000"/>
          <w:sz w:val="28"/>
        </w:rPr>
        <w:t>
      тегі, аты және әкесінің аты (ол болған жағдайда) қолы</w:t>
      </w:r>
    </w:p>
    <w:bookmarkEnd w:id="729"/>
    <w:bookmarkStart w:name="z863" w:id="730"/>
    <w:p>
      <w:pPr>
        <w:spacing w:after="0"/>
        <w:ind w:left="0"/>
        <w:jc w:val="both"/>
      </w:pPr>
      <w:r>
        <w:rPr>
          <w:rFonts w:ascii="Times New Roman"/>
          <w:b w:val="false"/>
          <w:i w:val="false"/>
          <w:color w:val="000000"/>
          <w:sz w:val="28"/>
        </w:rPr>
        <w:t>
      Күні 20__ жылғы "____" ______________</w:t>
      </w:r>
    </w:p>
    <w:bookmarkEnd w:id="730"/>
    <w:bookmarkStart w:name="z864" w:id="731"/>
    <w:p>
      <w:pPr>
        <w:spacing w:after="0"/>
        <w:ind w:left="0"/>
        <w:jc w:val="both"/>
      </w:pPr>
      <w:r>
        <w:rPr>
          <w:rFonts w:ascii="Times New Roman"/>
          <w:b w:val="false"/>
          <w:i w:val="false"/>
          <w:color w:val="000000"/>
          <w:sz w:val="28"/>
        </w:rPr>
        <w:t>
      Ескертпе: нысан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әкімшілік деректерді өтеусіз негізде жинауға арналған нысанын толтыру бойынша түсіндірмеге сәйкес толтырылады.</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портфельді </w:t>
            </w:r>
            <w:r>
              <w:br/>
            </w:r>
            <w:r>
              <w:rPr>
                <w:rFonts w:ascii="Times New Roman"/>
                <w:b w:val="false"/>
                <w:i w:val="false"/>
                <w:color w:val="000000"/>
                <w:sz w:val="20"/>
              </w:rPr>
              <w:t xml:space="preserve">басқаруды және (немесе) бағалы </w:t>
            </w:r>
            <w:r>
              <w:br/>
            </w:r>
            <w:r>
              <w:rPr>
                <w:rFonts w:ascii="Times New Roman"/>
                <w:b w:val="false"/>
                <w:i w:val="false"/>
                <w:color w:val="000000"/>
                <w:sz w:val="20"/>
              </w:rPr>
              <w:t xml:space="preserve">қағаздар нарығында брокерлік </w:t>
            </w:r>
            <w:r>
              <w:br/>
            </w:r>
            <w:r>
              <w:rPr>
                <w:rFonts w:ascii="Times New Roman"/>
                <w:b w:val="false"/>
                <w:i w:val="false"/>
                <w:color w:val="000000"/>
                <w:sz w:val="20"/>
              </w:rPr>
              <w:t xml:space="preserve">және (немесе) дилерлік қызметті </w:t>
            </w:r>
            <w:r>
              <w:br/>
            </w:r>
            <w:r>
              <w:rPr>
                <w:rFonts w:ascii="Times New Roman"/>
                <w:b w:val="false"/>
                <w:i w:val="false"/>
                <w:color w:val="000000"/>
                <w:sz w:val="20"/>
              </w:rPr>
              <w:t xml:space="preserve">жүзеге асыратын ұйымдардың </w:t>
            </w:r>
            <w:r>
              <w:br/>
            </w:r>
            <w:r>
              <w:rPr>
                <w:rFonts w:ascii="Times New Roman"/>
                <w:b w:val="false"/>
                <w:i w:val="false"/>
                <w:color w:val="000000"/>
                <w:sz w:val="20"/>
              </w:rPr>
              <w:t xml:space="preserve">пруденциялық нормативтерді </w:t>
            </w:r>
            <w:r>
              <w:br/>
            </w:r>
            <w:r>
              <w:rPr>
                <w:rFonts w:ascii="Times New Roman"/>
                <w:b w:val="false"/>
                <w:i w:val="false"/>
                <w:color w:val="000000"/>
                <w:sz w:val="20"/>
              </w:rPr>
              <w:t xml:space="preserve">орындауы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866" w:id="732"/>
    <w:p>
      <w:pPr>
        <w:spacing w:after="0"/>
        <w:ind w:left="0"/>
        <w:jc w:val="left"/>
      </w:pPr>
      <w:r>
        <w:rPr>
          <w:rFonts w:ascii="Times New Roman"/>
          <w:b/>
          <w:i w:val="false"/>
          <w:color w:val="000000"/>
        </w:rPr>
        <w:t xml:space="preserve">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(индексі – К1_BD-UIP, кезеңділігі – ай сайын) әкімшілік деректерді өтеусіз негізде жинауға арналған нысанын толтыру бойынша түсіндірме</w:t>
      </w:r>
    </w:p>
    <w:bookmarkEnd w:id="732"/>
    <w:bookmarkStart w:name="z867" w:id="733"/>
    <w:p>
      <w:pPr>
        <w:spacing w:after="0"/>
        <w:ind w:left="0"/>
        <w:jc w:val="left"/>
      </w:pPr>
      <w:r>
        <w:rPr>
          <w:rFonts w:ascii="Times New Roman"/>
          <w:b/>
          <w:i w:val="false"/>
          <w:color w:val="000000"/>
        </w:rPr>
        <w:t xml:space="preserve"> 1-тарау. Жалпы ережелер</w:t>
      </w:r>
    </w:p>
    <w:bookmarkEnd w:id="733"/>
    <w:bookmarkStart w:name="z868" w:id="734"/>
    <w:p>
      <w:pPr>
        <w:spacing w:after="0"/>
        <w:ind w:left="0"/>
        <w:jc w:val="both"/>
      </w:pPr>
      <w:r>
        <w:rPr>
          <w:rFonts w:ascii="Times New Roman"/>
          <w:b w:val="false"/>
          <w:i w:val="false"/>
          <w:color w:val="000000"/>
          <w:sz w:val="28"/>
        </w:rPr>
        <w:t>
      1. Осы түсіндірмеде "Инвестициялық портфельді басқаруды және (немесе) бағалы қағаздар нарығында брокерлік және (немесе) дилерлік қызметті жүзеге асыратын ұйымдардың пруденциялық нормативтерді орындауы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734"/>
    <w:bookmarkStart w:name="z869" w:id="73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 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35"/>
    <w:bookmarkStart w:name="z870" w:id="736"/>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(мың) теңгеге дейін дөңгелектенеді.</w:t>
      </w:r>
    </w:p>
    <w:bookmarkEnd w:id="736"/>
    <w:bookmarkStart w:name="z871" w:id="73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37"/>
    <w:bookmarkStart w:name="z872" w:id="738"/>
    <w:p>
      <w:pPr>
        <w:spacing w:after="0"/>
        <w:ind w:left="0"/>
        <w:jc w:val="left"/>
      </w:pPr>
      <w:r>
        <w:rPr>
          <w:rFonts w:ascii="Times New Roman"/>
          <w:b/>
          <w:i w:val="false"/>
          <w:color w:val="000000"/>
        </w:rPr>
        <w:t xml:space="preserve"> 2-тарау. Нысанды толтыру бойынша түсіндірме</w:t>
      </w:r>
    </w:p>
    <w:bookmarkEnd w:id="738"/>
    <w:bookmarkStart w:name="z873" w:id="739"/>
    <w:p>
      <w:pPr>
        <w:spacing w:after="0"/>
        <w:ind w:left="0"/>
        <w:jc w:val="both"/>
      </w:pPr>
      <w:r>
        <w:rPr>
          <w:rFonts w:ascii="Times New Roman"/>
          <w:b w:val="false"/>
          <w:i w:val="false"/>
          <w:color w:val="000000"/>
          <w:sz w:val="28"/>
        </w:rPr>
        <w:t xml:space="preserve">
      5. Нысанды Нормативтік құқықтық актілерді мемлекеттік тіркеу тізілімінде № 17008 болып тіркелген "Инвестициялық портфельді басқару жөніндегі қызметті жүзеге асыратын ұйымдар үшін пруденциялық нормативтердің түрлерін белгілеу, инвестициялық портфельді басқару жөніндегі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сәйкес инвестициялық портфельді басқару жөніндегі қызметті жүзеге асыратын ұйымдар, Нормативтік құқықтық актілерді мемлекеттік тіркеу тізілімінде № 17005 болып тіркелген "Бағалы қағаздар нарығында брокерлік және (немесе) дилерлік қызметті жүзеге асыратын ұйымдар үшін пруденциялық нормативтердің түрлерін белгілеу, бағалы қағаздар нарығында брокерлік және (немесе) дилерлік қызметті жүзеге асыратын ұйымдар сақтауы міндетті пруденциялық нормативтердің мәндерін есептеу қағидаларын және әдістемесін бекіту туралы" Қазақстан Республикасы Ұлттық Банкі Басқармасының 2018 жылғы 27 сәуірдегі № 80 </w:t>
      </w:r>
      <w:r>
        <w:rPr>
          <w:rFonts w:ascii="Times New Roman"/>
          <w:b w:val="false"/>
          <w:i w:val="false"/>
          <w:color w:val="000000"/>
          <w:sz w:val="28"/>
        </w:rPr>
        <w:t>қаулысына</w:t>
      </w:r>
      <w:r>
        <w:rPr>
          <w:rFonts w:ascii="Times New Roman"/>
          <w:b w:val="false"/>
          <w:i w:val="false"/>
          <w:color w:val="000000"/>
          <w:sz w:val="28"/>
        </w:rPr>
        <w:t xml:space="preserve"> сәйкес бағалы қағаздар нарығында брокерлік және (немесе) дилерлік қызметті жүзеге асыратын ұйымдар толтырады.</w:t>
      </w:r>
    </w:p>
    <w:bookmarkEnd w:id="739"/>
    <w:bookmarkStart w:name="z874" w:id="740"/>
    <w:p>
      <w:pPr>
        <w:spacing w:after="0"/>
        <w:ind w:left="0"/>
        <w:jc w:val="both"/>
      </w:pPr>
      <w:r>
        <w:rPr>
          <w:rFonts w:ascii="Times New Roman"/>
          <w:b w:val="false"/>
          <w:i w:val="false"/>
          <w:color w:val="000000"/>
          <w:sz w:val="28"/>
        </w:rPr>
        <w:t xml:space="preserve">
      6. Нысанды толтыру мақсаттары үшін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Мудис Инвесторс Сервис (Moody's Investors Service) және Фитч (Fitch) агенттіктерінің бағалары басқа рейтингтік агенттіктердің рейтингтік бағалары деп танылады.</w:t>
      </w:r>
    </w:p>
    <w:bookmarkEnd w:id="740"/>
    <w:bookmarkStart w:name="z875" w:id="741"/>
    <w:p>
      <w:pPr>
        <w:spacing w:after="0"/>
        <w:ind w:left="0"/>
        <w:jc w:val="both"/>
      </w:pPr>
      <w:r>
        <w:rPr>
          <w:rFonts w:ascii="Times New Roman"/>
          <w:b w:val="false"/>
          <w:i w:val="false"/>
          <w:color w:val="000000"/>
          <w:sz w:val="28"/>
        </w:rPr>
        <w:t>
      7. Қаржы құралы Нысанда белгіленген екі немесе одан да көп өлшемшартқа сәйкес келген кезде қаржы құралының санатын Ұйым дербес анықтайды.</w:t>
      </w:r>
    </w:p>
    <w:bookmarkEnd w:id="741"/>
    <w:bookmarkStart w:name="z876" w:id="742"/>
    <w:p>
      <w:pPr>
        <w:spacing w:after="0"/>
        <w:ind w:left="0"/>
        <w:jc w:val="both"/>
      </w:pPr>
      <w:r>
        <w:rPr>
          <w:rFonts w:ascii="Times New Roman"/>
          <w:b w:val="false"/>
          <w:i w:val="false"/>
          <w:color w:val="000000"/>
          <w:sz w:val="28"/>
        </w:rPr>
        <w:t>
      8. 5.4-жолда көрсетілген Ұйымның жылжымайтын мүлік түріндегі негізгі құрал-жабдықтары пруденциялық нормативтерді есептеу кезінде баланстық құны мен нарықтық құнының ең аз шамасының 100 (жүз) пайызы көлемінде ескеріледі.</w:t>
      </w:r>
    </w:p>
    <w:bookmarkEnd w:id="742"/>
    <w:bookmarkStart w:name="z877" w:id="743"/>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құрал-жабдықтардың нарықтық құнын анықтау үшін Ұйым олардың құнын жылына бір реттен сиретпей бағалаушы арқылы бағалайды.</w:t>
      </w:r>
    </w:p>
    <w:bookmarkEnd w:id="743"/>
    <w:bookmarkStart w:name="z878" w:id="744"/>
    <w:p>
      <w:pPr>
        <w:spacing w:after="0"/>
        <w:ind w:left="0"/>
        <w:jc w:val="both"/>
      </w:pPr>
      <w:r>
        <w:rPr>
          <w:rFonts w:ascii="Times New Roman"/>
          <w:b w:val="false"/>
          <w:i w:val="false"/>
          <w:color w:val="000000"/>
          <w:sz w:val="28"/>
        </w:rPr>
        <w:t>
      9. 3-бағанда есепті кезеңнің соңғы күнтізбелік күнінің соңындағы деректер толтырылады.</w:t>
      </w:r>
    </w:p>
    <w:bookmarkEnd w:id="744"/>
    <w:bookmarkStart w:name="z879" w:id="745"/>
    <w:p>
      <w:pPr>
        <w:spacing w:after="0"/>
        <w:ind w:left="0"/>
        <w:jc w:val="both"/>
      </w:pPr>
      <w:r>
        <w:rPr>
          <w:rFonts w:ascii="Times New Roman"/>
          <w:b w:val="false"/>
          <w:i w:val="false"/>
          <w:color w:val="000000"/>
          <w:sz w:val="28"/>
        </w:rPr>
        <w:t>
      10. 5-бағанда 3 және 4-бағандарда көрсетілген деректердің көбейтіндісі ретінде есептелген, есепті кезеңнің соңғы күнтізбелік күнінің соңында есептелетін сома толтырылады.</w:t>
      </w:r>
    </w:p>
    <w:bookmarkEnd w:id="745"/>
    <w:bookmarkStart w:name="z880" w:id="746"/>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27-қосымша </w:t>
            </w:r>
          </w:p>
        </w:tc>
      </w:tr>
    </w:tbl>
    <w:bookmarkStart w:name="z883" w:id="747"/>
    <w:p>
      <w:pPr>
        <w:spacing w:after="0"/>
        <w:ind w:left="0"/>
        <w:jc w:val="left"/>
      </w:pPr>
      <w:r>
        <w:rPr>
          <w:rFonts w:ascii="Times New Roman"/>
          <w:b/>
          <w:i w:val="false"/>
          <w:color w:val="000000"/>
        </w:rPr>
        <w:t xml:space="preserve"> Әкімшілік деректерді жинауға арналған нысан</w:t>
      </w:r>
    </w:p>
    <w:bookmarkEnd w:id="747"/>
    <w:bookmarkStart w:name="z884" w:id="748"/>
    <w:p>
      <w:pPr>
        <w:spacing w:after="0"/>
        <w:ind w:left="0"/>
        <w:jc w:val="both"/>
      </w:pPr>
      <w:r>
        <w:rPr>
          <w:rFonts w:ascii="Times New Roman"/>
          <w:b w:val="false"/>
          <w:i w:val="false"/>
          <w:color w:val="000000"/>
          <w:sz w:val="28"/>
        </w:rPr>
        <w:t>
      Ұсынылады: Қазақстан Республикасының Ұлттық Банкіне</w:t>
      </w:r>
    </w:p>
    <w:bookmarkEnd w:id="748"/>
    <w:bookmarkStart w:name="z885" w:id="74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749"/>
    <w:bookmarkStart w:name="z886" w:id="750"/>
    <w:p>
      <w:pPr>
        <w:spacing w:after="0"/>
        <w:ind w:left="0"/>
        <w:jc w:val="left"/>
      </w:pPr>
      <w:r>
        <w:rPr>
          <w:rFonts w:ascii="Times New Roman"/>
          <w:b/>
          <w:i w:val="false"/>
          <w:color w:val="000000"/>
        </w:rPr>
        <w:t xml:space="preserve"> Инвестициялау лимиттерін сақтау туралы есеп</w:t>
      </w:r>
    </w:p>
    <w:bookmarkEnd w:id="750"/>
    <w:bookmarkStart w:name="z887" w:id="75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1-LIMITS-NPF</w:t>
      </w:r>
    </w:p>
    <w:bookmarkEnd w:id="751"/>
    <w:bookmarkStart w:name="z888" w:id="752"/>
    <w:p>
      <w:pPr>
        <w:spacing w:after="0"/>
        <w:ind w:left="0"/>
        <w:jc w:val="both"/>
      </w:pPr>
      <w:r>
        <w:rPr>
          <w:rFonts w:ascii="Times New Roman"/>
          <w:b w:val="false"/>
          <w:i w:val="false"/>
          <w:color w:val="000000"/>
          <w:sz w:val="28"/>
        </w:rPr>
        <w:t>
      Кезеңділігі: ай сайын</w:t>
      </w:r>
    </w:p>
    <w:bookmarkEnd w:id="752"/>
    <w:bookmarkStart w:name="z889" w:id="753"/>
    <w:p>
      <w:pPr>
        <w:spacing w:after="0"/>
        <w:ind w:left="0"/>
        <w:jc w:val="both"/>
      </w:pPr>
      <w:r>
        <w:rPr>
          <w:rFonts w:ascii="Times New Roman"/>
          <w:b w:val="false"/>
          <w:i w:val="false"/>
          <w:color w:val="000000"/>
          <w:sz w:val="28"/>
        </w:rPr>
        <w:t>
      Есепті кезеңі: 20 __ жылғы "___" ________ жағдай бойынша</w:t>
      </w:r>
    </w:p>
    <w:bookmarkEnd w:id="753"/>
    <w:bookmarkStart w:name="z890" w:id="75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зейнетақы активтері сенімгерлік басқаруға берілген инвестициялық портфельді басқарушы (бұдан әрі – сенімгерлік басқарушы)</w:t>
      </w:r>
    </w:p>
    <w:bookmarkEnd w:id="754"/>
    <w:bookmarkStart w:name="z891" w:id="75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bookmarkEnd w:id="755"/>
    <w:bookmarkStart w:name="z892" w:id="756"/>
    <w:p>
      <w:pPr>
        <w:spacing w:after="0"/>
        <w:ind w:left="0"/>
        <w:jc w:val="both"/>
      </w:pPr>
      <w:r>
        <w:rPr>
          <w:rFonts w:ascii="Times New Roman"/>
          <w:b w:val="false"/>
          <w:i w:val="false"/>
          <w:color w:val="000000"/>
          <w:sz w:val="28"/>
        </w:rPr>
        <w:t>
      БСН: _______________________</w:t>
      </w:r>
    </w:p>
    <w:bookmarkEnd w:id="756"/>
    <w:bookmarkStart w:name="z893" w:id="757"/>
    <w:p>
      <w:pPr>
        <w:spacing w:after="0"/>
        <w:ind w:left="0"/>
        <w:jc w:val="both"/>
      </w:pPr>
      <w:r>
        <w:rPr>
          <w:rFonts w:ascii="Times New Roman"/>
          <w:b w:val="false"/>
          <w:i w:val="false"/>
          <w:color w:val="000000"/>
          <w:sz w:val="28"/>
        </w:rPr>
        <w:t>
      Жинау әдісі: электронды түрде</w:t>
      </w:r>
    </w:p>
    <w:bookmarkEnd w:id="757"/>
    <w:bookmarkStart w:name="z894" w:id="758"/>
    <w:p>
      <w:pPr>
        <w:spacing w:after="0"/>
        <w:ind w:left="0"/>
        <w:jc w:val="both"/>
      </w:pPr>
      <w:r>
        <w:rPr>
          <w:rFonts w:ascii="Times New Roman"/>
          <w:b w:val="false"/>
          <w:i w:val="false"/>
          <w:color w:val="000000"/>
          <w:sz w:val="28"/>
        </w:rPr>
        <w:t>
      1-кесте. Эмитенттің бір шығарылымының борыштық бағалы қағаздарына</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шығарылымның орналастырылған борыштық бағалы қағаздарының жалпы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сатып алынған осы шығарылымның бағалы қағаздарының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шығарылымның орналастырылған борыштық бағалы қағаздарының жалпы санының пайызбен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5" w:id="759"/>
    <w:p>
      <w:pPr>
        <w:spacing w:after="0"/>
        <w:ind w:left="0"/>
        <w:jc w:val="both"/>
      </w:pPr>
      <w:r>
        <w:rPr>
          <w:rFonts w:ascii="Times New Roman"/>
          <w:b w:val="false"/>
          <w:i w:val="false"/>
          <w:color w:val="000000"/>
          <w:sz w:val="28"/>
        </w:rPr>
        <w:t>
      2-кесте. Қазақстан Республикасының резиденті-эмитенттің дауыс беретін акцияларына</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резиденті-эмитенттің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эмитенттің дауыс беретін акцияларының жалпы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дауыс беретін, оның ішінде зейнетақы активтері есебінен сатып алынған депозитарлық қолхаттардың базалық активі болып табылатын акцияларының саны</w:t>
            </w:r>
          </w:p>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дауыс беретін, оның ішінде бірыңғай жинақтаушы зейнетақы қорының зейнетақы активтері есебінен сатып алынған депозитарлық қолхаттардың базалық активі болып табылатын акцияларының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эмитенттің дауыс беретін акцияларының жалпы санының пайызбен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зейнетақы активтері есебінен сатып алынған дауыс беретін акциялардың жалпы санының пайызбен жиыны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760"/>
    <w:p>
      <w:pPr>
        <w:spacing w:after="0"/>
        <w:ind w:left="0"/>
        <w:jc w:val="both"/>
      </w:pPr>
      <w:r>
        <w:rPr>
          <w:rFonts w:ascii="Times New Roman"/>
          <w:b w:val="false"/>
          <w:i w:val="false"/>
          <w:color w:val="000000"/>
          <w:sz w:val="28"/>
        </w:rPr>
        <w:t>
      3-кесте. Бір тұлға және оның үлестес тұлғалары шығарған (ұсынған) қаржы құралдарына</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2-бағанда көрсетілген эмитенттің үлестес тұлғасының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және оның үлестес тұлғалары шығарған (ұсынған) қаржы құралдарына инвестициялардың ағымдағы құны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құнының пайызбен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8" w:id="761"/>
    <w:p>
      <w:pPr>
        <w:spacing w:after="0"/>
        <w:ind w:left="0"/>
        <w:jc w:val="both"/>
      </w:pPr>
      <w:r>
        <w:rPr>
          <w:rFonts w:ascii="Times New Roman"/>
          <w:b w:val="false"/>
          <w:i w:val="false"/>
          <w:color w:val="000000"/>
          <w:sz w:val="28"/>
        </w:rPr>
        <w:t>
      4-кесте. Шетел валютасында номинирленген қаржы құралдарына</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инвестициялардың ағымдағы құны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 (мың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құнының пайызбен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9" w:id="762"/>
    <w:p>
      <w:pPr>
        <w:spacing w:after="0"/>
        <w:ind w:left="0"/>
        <w:jc w:val="both"/>
      </w:pPr>
      <w:r>
        <w:rPr>
          <w:rFonts w:ascii="Times New Roman"/>
          <w:b w:val="false"/>
          <w:i w:val="false"/>
          <w:color w:val="000000"/>
          <w:sz w:val="28"/>
        </w:rPr>
        <w:t>
      Атауы ______________________________________</w:t>
      </w:r>
    </w:p>
    <w:bookmarkEnd w:id="762"/>
    <w:bookmarkStart w:name="z900" w:id="763"/>
    <w:p>
      <w:pPr>
        <w:spacing w:after="0"/>
        <w:ind w:left="0"/>
        <w:jc w:val="both"/>
      </w:pPr>
      <w:r>
        <w:rPr>
          <w:rFonts w:ascii="Times New Roman"/>
          <w:b w:val="false"/>
          <w:i w:val="false"/>
          <w:color w:val="000000"/>
          <w:sz w:val="28"/>
        </w:rPr>
        <w:t>
      Мекенжайы __________________________________________________________</w:t>
      </w:r>
    </w:p>
    <w:bookmarkEnd w:id="763"/>
    <w:bookmarkStart w:name="z901" w:id="764"/>
    <w:p>
      <w:pPr>
        <w:spacing w:after="0"/>
        <w:ind w:left="0"/>
        <w:jc w:val="both"/>
      </w:pPr>
      <w:r>
        <w:rPr>
          <w:rFonts w:ascii="Times New Roman"/>
          <w:b w:val="false"/>
          <w:i w:val="false"/>
          <w:color w:val="000000"/>
          <w:sz w:val="28"/>
        </w:rPr>
        <w:t>
      Телефоны ________________________________________</w:t>
      </w:r>
    </w:p>
    <w:bookmarkEnd w:id="764"/>
    <w:bookmarkStart w:name="z902" w:id="765"/>
    <w:p>
      <w:pPr>
        <w:spacing w:after="0"/>
        <w:ind w:left="0"/>
        <w:jc w:val="both"/>
      </w:pPr>
      <w:r>
        <w:rPr>
          <w:rFonts w:ascii="Times New Roman"/>
          <w:b w:val="false"/>
          <w:i w:val="false"/>
          <w:color w:val="000000"/>
          <w:sz w:val="28"/>
        </w:rPr>
        <w:t>
      Электрондық пошта мекенжайы _________________________</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904" w:id="766"/>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766"/>
    <w:bookmarkStart w:name="z905" w:id="76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767"/>
    <w:bookmarkStart w:name="z906" w:id="768"/>
    <w:p>
      <w:pPr>
        <w:spacing w:after="0"/>
        <w:ind w:left="0"/>
        <w:jc w:val="both"/>
      </w:pPr>
      <w:r>
        <w:rPr>
          <w:rFonts w:ascii="Times New Roman"/>
          <w:b w:val="false"/>
          <w:i w:val="false"/>
          <w:color w:val="000000"/>
          <w:sz w:val="28"/>
        </w:rPr>
        <w:t xml:space="preserve">
      _______________________________________ _____________ </w:t>
      </w:r>
    </w:p>
    <w:bookmarkEnd w:id="768"/>
    <w:bookmarkStart w:name="z907" w:id="769"/>
    <w:p>
      <w:pPr>
        <w:spacing w:after="0"/>
        <w:ind w:left="0"/>
        <w:jc w:val="both"/>
      </w:pPr>
      <w:r>
        <w:rPr>
          <w:rFonts w:ascii="Times New Roman"/>
          <w:b w:val="false"/>
          <w:i w:val="false"/>
          <w:color w:val="000000"/>
          <w:sz w:val="28"/>
        </w:rPr>
        <w:t>
      тегі, аты және әкесінің аты (ол болған жағдайда) қолы</w:t>
      </w:r>
    </w:p>
    <w:bookmarkEnd w:id="769"/>
    <w:bookmarkStart w:name="z908" w:id="770"/>
    <w:p>
      <w:pPr>
        <w:spacing w:after="0"/>
        <w:ind w:left="0"/>
        <w:jc w:val="both"/>
      </w:pPr>
      <w:r>
        <w:rPr>
          <w:rFonts w:ascii="Times New Roman"/>
          <w:b w:val="false"/>
          <w:i w:val="false"/>
          <w:color w:val="000000"/>
          <w:sz w:val="28"/>
        </w:rPr>
        <w:t xml:space="preserve">
      Күні 20__ жылғы "____" ______________ </w:t>
      </w:r>
    </w:p>
    <w:bookmarkEnd w:id="770"/>
    <w:bookmarkStart w:name="z909" w:id="771"/>
    <w:p>
      <w:pPr>
        <w:spacing w:after="0"/>
        <w:ind w:left="0"/>
        <w:jc w:val="both"/>
      </w:pPr>
      <w:r>
        <w:rPr>
          <w:rFonts w:ascii="Times New Roman"/>
          <w:b w:val="false"/>
          <w:i w:val="false"/>
          <w:color w:val="000000"/>
          <w:sz w:val="28"/>
        </w:rPr>
        <w:t>
      Ескертпе: нысан "Инвестициялау лимиттерін сақтау туралы есеп" әкімшілік деректерді өтеусіз негізде жинауға арналған нысанын толтыру бойынша түсіндірмеге сәйкес толтырылады.</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"Инвестициялау лимиттерін </w:t>
            </w:r>
            <w:r>
              <w:br/>
            </w:r>
            <w:r>
              <w:rPr>
                <w:rFonts w:ascii="Times New Roman"/>
                <w:b w:val="false"/>
                <w:i w:val="false"/>
                <w:color w:val="000000"/>
                <w:sz w:val="20"/>
              </w:rPr>
              <w:t xml:space="preserve">сақтау 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911" w:id="772"/>
    <w:p>
      <w:pPr>
        <w:spacing w:after="0"/>
        <w:ind w:left="0"/>
        <w:jc w:val="left"/>
      </w:pPr>
      <w:r>
        <w:rPr>
          <w:rFonts w:ascii="Times New Roman"/>
          <w:b/>
          <w:i w:val="false"/>
          <w:color w:val="000000"/>
        </w:rPr>
        <w:t xml:space="preserve"> "Инвестициялау лимиттерін сақтау туралы есеп" (индексі – 1-LIMITS-NPF, кезеңділігі – ай сайын) әкімшілік деректерді өтеусіз негізде жинауға арналған нысанын толтыру бойынша түсіндірме</w:t>
      </w:r>
    </w:p>
    <w:bookmarkEnd w:id="772"/>
    <w:bookmarkStart w:name="z912" w:id="773"/>
    <w:p>
      <w:pPr>
        <w:spacing w:after="0"/>
        <w:ind w:left="0"/>
        <w:jc w:val="left"/>
      </w:pPr>
      <w:r>
        <w:rPr>
          <w:rFonts w:ascii="Times New Roman"/>
          <w:b/>
          <w:i w:val="false"/>
          <w:color w:val="000000"/>
        </w:rPr>
        <w:t xml:space="preserve"> 1-тарау. Жалпы ережелер</w:t>
      </w:r>
    </w:p>
    <w:bookmarkEnd w:id="773"/>
    <w:bookmarkStart w:name="z913" w:id="774"/>
    <w:p>
      <w:pPr>
        <w:spacing w:after="0"/>
        <w:ind w:left="0"/>
        <w:jc w:val="both"/>
      </w:pPr>
      <w:r>
        <w:rPr>
          <w:rFonts w:ascii="Times New Roman"/>
          <w:b w:val="false"/>
          <w:i w:val="false"/>
          <w:color w:val="000000"/>
          <w:sz w:val="28"/>
        </w:rPr>
        <w:t>
      1. Осы түсіндірмеде "Инвестициялау лимиттерін сақтау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774"/>
    <w:bookmarkStart w:name="z914" w:id="77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 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75"/>
    <w:bookmarkStart w:name="z915" w:id="776"/>
    <w:p>
      <w:pPr>
        <w:spacing w:after="0"/>
        <w:ind w:left="0"/>
        <w:jc w:val="both"/>
      </w:pPr>
      <w:r>
        <w:rPr>
          <w:rFonts w:ascii="Times New Roman"/>
          <w:b w:val="false"/>
          <w:i w:val="false"/>
          <w:color w:val="000000"/>
          <w:sz w:val="28"/>
        </w:rPr>
        <w:t>
      3. Нысанды сенімгерлік басқарушы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(мың) теңгеге дейін дөңгелектенеді.</w:t>
      </w:r>
    </w:p>
    <w:bookmarkEnd w:id="776"/>
    <w:bookmarkStart w:name="z916" w:id="77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77"/>
    <w:bookmarkStart w:name="z917" w:id="778"/>
    <w:p>
      <w:pPr>
        <w:spacing w:after="0"/>
        <w:ind w:left="0"/>
        <w:jc w:val="left"/>
      </w:pPr>
      <w:r>
        <w:rPr>
          <w:rFonts w:ascii="Times New Roman"/>
          <w:b/>
          <w:i w:val="false"/>
          <w:color w:val="000000"/>
        </w:rPr>
        <w:t xml:space="preserve"> 2-тарау. Нысанды толтыру бойынша түсіндірме</w:t>
      </w:r>
    </w:p>
    <w:bookmarkEnd w:id="778"/>
    <w:bookmarkStart w:name="z918" w:id="779"/>
    <w:p>
      <w:pPr>
        <w:spacing w:after="0"/>
        <w:ind w:left="0"/>
        <w:jc w:val="both"/>
      </w:pPr>
      <w:r>
        <w:rPr>
          <w:rFonts w:ascii="Times New Roman"/>
          <w:b w:val="false"/>
          <w:i w:val="false"/>
          <w:color w:val="000000"/>
          <w:sz w:val="28"/>
        </w:rPr>
        <w:t>
      5. Қаржы құралдарына инвестициялардың және зейнетақы активтерінің ағымдағы құны, сондай-ақ мәндер пайызбен үтірден кейін екі таңбамен көрсетіледі.</w:t>
      </w:r>
    </w:p>
    <w:bookmarkEnd w:id="779"/>
    <w:bookmarkStart w:name="z919" w:id="780"/>
    <w:p>
      <w:pPr>
        <w:spacing w:after="0"/>
        <w:ind w:left="0"/>
        <w:jc w:val="both"/>
      </w:pPr>
      <w:r>
        <w:rPr>
          <w:rFonts w:ascii="Times New Roman"/>
          <w:b w:val="false"/>
          <w:i w:val="false"/>
          <w:color w:val="000000"/>
          <w:sz w:val="28"/>
        </w:rPr>
        <w:t>
      6. 1-кесте бойынша:</w:t>
      </w:r>
    </w:p>
    <w:bookmarkEnd w:id="780"/>
    <w:bookmarkStart w:name="z920" w:id="781"/>
    <w:p>
      <w:pPr>
        <w:spacing w:after="0"/>
        <w:ind w:left="0"/>
        <w:jc w:val="both"/>
      </w:pPr>
      <w:r>
        <w:rPr>
          <w:rFonts w:ascii="Times New Roman"/>
          <w:b w:val="false"/>
          <w:i w:val="false"/>
          <w:color w:val="000000"/>
          <w:sz w:val="28"/>
        </w:rPr>
        <w:t>
      1) 4-баған Блумберг (Bloomberg) не РЕЙТЕР (REUTERS) ақпараттық-талдамалық жүйелерінен және (немесе) сауда-саттықты ұйымдастырушының интернет-ресурсынан алынған деректер негізінде толтырылады;</w:t>
      </w:r>
    </w:p>
    <w:bookmarkEnd w:id="781"/>
    <w:bookmarkStart w:name="z921" w:id="782"/>
    <w:p>
      <w:pPr>
        <w:spacing w:after="0"/>
        <w:ind w:left="0"/>
        <w:jc w:val="both"/>
      </w:pPr>
      <w:r>
        <w:rPr>
          <w:rFonts w:ascii="Times New Roman"/>
          <w:b w:val="false"/>
          <w:i w:val="false"/>
          <w:color w:val="000000"/>
          <w:sz w:val="28"/>
        </w:rPr>
        <w:t>
      2) 6-баған 5-бағанның 4-бағанға қатынасы ретінде есептеледі.</w:t>
      </w:r>
    </w:p>
    <w:bookmarkEnd w:id="782"/>
    <w:bookmarkStart w:name="z922" w:id="783"/>
    <w:p>
      <w:pPr>
        <w:spacing w:after="0"/>
        <w:ind w:left="0"/>
        <w:jc w:val="both"/>
      </w:pPr>
      <w:r>
        <w:rPr>
          <w:rFonts w:ascii="Times New Roman"/>
          <w:b w:val="false"/>
          <w:i w:val="false"/>
          <w:color w:val="000000"/>
          <w:sz w:val="28"/>
        </w:rPr>
        <w:t>
      7. 2-кесте бойынша:</w:t>
      </w:r>
    </w:p>
    <w:bookmarkEnd w:id="783"/>
    <w:bookmarkStart w:name="z923" w:id="784"/>
    <w:p>
      <w:pPr>
        <w:spacing w:after="0"/>
        <w:ind w:left="0"/>
        <w:jc w:val="both"/>
      </w:pPr>
      <w:r>
        <w:rPr>
          <w:rFonts w:ascii="Times New Roman"/>
          <w:b w:val="false"/>
          <w:i w:val="false"/>
          <w:color w:val="000000"/>
          <w:sz w:val="28"/>
        </w:rPr>
        <w:t>
      1) 4-баған сауда-саттықты ұйымдастырушының ресми сайтының және (немесе) қаржы нарығын және қаржы ұйымдарын реттеу, бақылау мен қадағалау жөніндегі уәкілетті органның интернет-ресурсының деректері негізінде толтырылады;</w:t>
      </w:r>
    </w:p>
    <w:bookmarkEnd w:id="784"/>
    <w:bookmarkStart w:name="z924" w:id="785"/>
    <w:p>
      <w:pPr>
        <w:spacing w:after="0"/>
        <w:ind w:left="0"/>
        <w:jc w:val="both"/>
      </w:pPr>
      <w:r>
        <w:rPr>
          <w:rFonts w:ascii="Times New Roman"/>
          <w:b w:val="false"/>
          <w:i w:val="false"/>
          <w:color w:val="000000"/>
          <w:sz w:val="28"/>
        </w:rPr>
        <w:t>
      2) 6-бағанда эмитенттің дауыс беретін, оның ішінде Қазақстан Республикасы Ұлттық Банкінің және инвестициялық портфельді басқарушылардың сенімгерлік басқаруындағы бірыңғай жинақтаушы зейнетақы қорының зейнетақы активтері есебінен сатып алынған депозитарлық қолхаттардың базалық активі болып табылатын акцияларының саны көрсетіледі. 6-баған бірыңғай жинақтаушы зейнетақы қоры өзінің интернет-ресурсында жариялаған зейнетақы активтері есебінен бірыңғай жинақтаушы зейнетақы қорының инвестициялық портфелінің құрылымы туралы соңғы мәліметтер негізінде толтырылады;</w:t>
      </w:r>
    </w:p>
    <w:bookmarkEnd w:id="785"/>
    <w:bookmarkStart w:name="z925" w:id="786"/>
    <w:p>
      <w:pPr>
        <w:spacing w:after="0"/>
        <w:ind w:left="0"/>
        <w:jc w:val="both"/>
      </w:pPr>
      <w:r>
        <w:rPr>
          <w:rFonts w:ascii="Times New Roman"/>
          <w:b w:val="false"/>
          <w:i w:val="false"/>
          <w:color w:val="000000"/>
          <w:sz w:val="28"/>
        </w:rPr>
        <w:t>
      3) 7-баған 5-бағанның 4-бағанға қатынасы ретінде есептеледі;</w:t>
      </w:r>
    </w:p>
    <w:bookmarkEnd w:id="786"/>
    <w:bookmarkStart w:name="z926" w:id="787"/>
    <w:p>
      <w:pPr>
        <w:spacing w:after="0"/>
        <w:ind w:left="0"/>
        <w:jc w:val="both"/>
      </w:pPr>
      <w:r>
        <w:rPr>
          <w:rFonts w:ascii="Times New Roman"/>
          <w:b w:val="false"/>
          <w:i w:val="false"/>
          <w:color w:val="000000"/>
          <w:sz w:val="28"/>
        </w:rPr>
        <w:t>
      4) 8-баған 6-бағанның 4-бағанға қатынасы ретінде есептеледі.</w:t>
      </w:r>
    </w:p>
    <w:bookmarkEnd w:id="787"/>
    <w:bookmarkStart w:name="z927" w:id="788"/>
    <w:p>
      <w:pPr>
        <w:spacing w:after="0"/>
        <w:ind w:left="0"/>
        <w:jc w:val="both"/>
      </w:pPr>
      <w:r>
        <w:rPr>
          <w:rFonts w:ascii="Times New Roman"/>
          <w:b w:val="false"/>
          <w:i w:val="false"/>
          <w:color w:val="000000"/>
          <w:sz w:val="28"/>
        </w:rPr>
        <w:t>
      8. 3-кесте бойынша:</w:t>
      </w:r>
    </w:p>
    <w:bookmarkEnd w:id="788"/>
    <w:bookmarkStart w:name="z928" w:id="789"/>
    <w:p>
      <w:pPr>
        <w:spacing w:after="0"/>
        <w:ind w:left="0"/>
        <w:jc w:val="both"/>
      </w:pPr>
      <w:r>
        <w:rPr>
          <w:rFonts w:ascii="Times New Roman"/>
          <w:b w:val="false"/>
          <w:i w:val="false"/>
          <w:color w:val="000000"/>
          <w:sz w:val="28"/>
        </w:rPr>
        <w:t>
      1) 3-баған дауыс беретін акцияларының 50 (елу) пайыздан астамы мемлекетке немесе ұлттық басқарушы холдингке тиесілі тұлғаларға қатысты толтырылмайды;</w:t>
      </w:r>
    </w:p>
    <w:bookmarkEnd w:id="789"/>
    <w:bookmarkStart w:name="z929" w:id="790"/>
    <w:p>
      <w:pPr>
        <w:spacing w:after="0"/>
        <w:ind w:left="0"/>
        <w:jc w:val="both"/>
      </w:pPr>
      <w:r>
        <w:rPr>
          <w:rFonts w:ascii="Times New Roman"/>
          <w:b w:val="false"/>
          <w:i w:val="false"/>
          <w:color w:val="000000"/>
          <w:sz w:val="28"/>
        </w:rPr>
        <w:t>
      2) 4-баған, егер оның дауыс беретін акцияларының 50 (елу) пайыздан астамы мемлекетке немесе ұлттық басқарушы холдингке тиесілі болған жағдайда, үлестес тұлғаның қаржы құралдарына салынатын инвестицияларды есепке алмай толтырылады;</w:t>
      </w:r>
    </w:p>
    <w:bookmarkEnd w:id="790"/>
    <w:bookmarkStart w:name="z930" w:id="791"/>
    <w:p>
      <w:pPr>
        <w:spacing w:after="0"/>
        <w:ind w:left="0"/>
        <w:jc w:val="both"/>
      </w:pPr>
      <w:r>
        <w:rPr>
          <w:rFonts w:ascii="Times New Roman"/>
          <w:b w:val="false"/>
          <w:i w:val="false"/>
          <w:color w:val="000000"/>
          <w:sz w:val="28"/>
        </w:rPr>
        <w:t>
      3) 6-баған 4-бағанның 5-бағанға қатынасы ретінде есептеледі.</w:t>
      </w:r>
    </w:p>
    <w:bookmarkEnd w:id="791"/>
    <w:bookmarkStart w:name="z931" w:id="792"/>
    <w:p>
      <w:pPr>
        <w:spacing w:after="0"/>
        <w:ind w:left="0"/>
        <w:jc w:val="both"/>
      </w:pPr>
      <w:r>
        <w:rPr>
          <w:rFonts w:ascii="Times New Roman"/>
          <w:b w:val="false"/>
          <w:i w:val="false"/>
          <w:color w:val="000000"/>
          <w:sz w:val="28"/>
        </w:rPr>
        <w:t>
      9. 4-кесте бойынша:</w:t>
      </w:r>
    </w:p>
    <w:bookmarkEnd w:id="792"/>
    <w:bookmarkStart w:name="z932" w:id="793"/>
    <w:p>
      <w:pPr>
        <w:spacing w:after="0"/>
        <w:ind w:left="0"/>
        <w:jc w:val="both"/>
      </w:pPr>
      <w:r>
        <w:rPr>
          <w:rFonts w:ascii="Times New Roman"/>
          <w:b w:val="false"/>
          <w:i w:val="false"/>
          <w:color w:val="000000"/>
          <w:sz w:val="28"/>
        </w:rPr>
        <w:t>
      1) 4-кестені толтыру кезінде осы зейнетақы активтерін есепке алуды және сақтауды жүзеге асыратын кастодианның банк шоттарындағы шетел валютасындағы қалдықтар да қосылады;</w:t>
      </w:r>
    </w:p>
    <w:bookmarkEnd w:id="793"/>
    <w:bookmarkStart w:name="z933" w:id="794"/>
    <w:p>
      <w:pPr>
        <w:spacing w:after="0"/>
        <w:ind w:left="0"/>
        <w:jc w:val="both"/>
      </w:pPr>
      <w:r>
        <w:rPr>
          <w:rFonts w:ascii="Times New Roman"/>
          <w:b w:val="false"/>
          <w:i w:val="false"/>
          <w:color w:val="000000"/>
          <w:sz w:val="28"/>
        </w:rPr>
        <w:t>
      2) 3-бағанда бағалы қағаздар бойынша бағалы қағаздың халықаралық сәйкестендіру нөмірі (ISIN коды) немесе басқа сәйкестендіргіші көрсетіледі;</w:t>
      </w:r>
    </w:p>
    <w:bookmarkEnd w:id="794"/>
    <w:bookmarkStart w:name="z934" w:id="795"/>
    <w:p>
      <w:pPr>
        <w:spacing w:after="0"/>
        <w:ind w:left="0"/>
        <w:jc w:val="both"/>
      </w:pPr>
      <w:r>
        <w:rPr>
          <w:rFonts w:ascii="Times New Roman"/>
          <w:b w:val="false"/>
          <w:i w:val="false"/>
          <w:color w:val="000000"/>
          <w:sz w:val="28"/>
        </w:rPr>
        <w:t>
      3) 7-баған 5-бағанның 6-бағанға қатынасы ретінде есептеледі.</w:t>
      </w:r>
    </w:p>
    <w:bookmarkEnd w:id="795"/>
    <w:bookmarkStart w:name="z935" w:id="796"/>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32-қосымша</w:t>
            </w:r>
          </w:p>
        </w:tc>
      </w:tr>
    </w:tbl>
    <w:bookmarkStart w:name="z938" w:id="797"/>
    <w:p>
      <w:pPr>
        <w:spacing w:after="0"/>
        <w:ind w:left="0"/>
        <w:jc w:val="left"/>
      </w:pPr>
      <w:r>
        <w:rPr>
          <w:rFonts w:ascii="Times New Roman"/>
          <w:b/>
          <w:i w:val="false"/>
          <w:color w:val="000000"/>
        </w:rPr>
        <w:t xml:space="preserve"> Әкімшілік деректерді жинауға арналған нысан</w:t>
      </w:r>
    </w:p>
    <w:bookmarkEnd w:id="797"/>
    <w:bookmarkStart w:name="z939" w:id="798"/>
    <w:p>
      <w:pPr>
        <w:spacing w:after="0"/>
        <w:ind w:left="0"/>
        <w:jc w:val="both"/>
      </w:pPr>
      <w:r>
        <w:rPr>
          <w:rFonts w:ascii="Times New Roman"/>
          <w:b w:val="false"/>
          <w:i w:val="false"/>
          <w:color w:val="000000"/>
          <w:sz w:val="28"/>
        </w:rPr>
        <w:t>
      Ұсынылады: Қазақстан Республикасының Ұлттық Банкіне</w:t>
      </w:r>
    </w:p>
    <w:bookmarkEnd w:id="798"/>
    <w:bookmarkStart w:name="z940" w:id="79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799"/>
    <w:bookmarkStart w:name="z941" w:id="800"/>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w:t>
      </w:r>
    </w:p>
    <w:bookmarkEnd w:id="800"/>
    <w:bookmarkStart w:name="z942" w:id="80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1-CUST_SPPA</w:t>
      </w:r>
    </w:p>
    <w:bookmarkEnd w:id="801"/>
    <w:bookmarkStart w:name="z943" w:id="802"/>
    <w:p>
      <w:pPr>
        <w:spacing w:after="0"/>
        <w:ind w:left="0"/>
        <w:jc w:val="both"/>
      </w:pPr>
      <w:r>
        <w:rPr>
          <w:rFonts w:ascii="Times New Roman"/>
          <w:b w:val="false"/>
          <w:i w:val="false"/>
          <w:color w:val="000000"/>
          <w:sz w:val="28"/>
        </w:rPr>
        <w:t>
      Кезеңділігі: ай сайын</w:t>
      </w:r>
    </w:p>
    <w:bookmarkEnd w:id="802"/>
    <w:bookmarkStart w:name="z944" w:id="803"/>
    <w:p>
      <w:pPr>
        <w:spacing w:after="0"/>
        <w:ind w:left="0"/>
        <w:jc w:val="both"/>
      </w:pPr>
      <w:r>
        <w:rPr>
          <w:rFonts w:ascii="Times New Roman"/>
          <w:b w:val="false"/>
          <w:i w:val="false"/>
          <w:color w:val="000000"/>
          <w:sz w:val="28"/>
        </w:rPr>
        <w:t>
      Есепті кезеңі: 20 __ жылғы "_____" _____________ жағдай бойынша</w:t>
      </w:r>
    </w:p>
    <w:bookmarkEnd w:id="803"/>
    <w:bookmarkStart w:name="z945" w:id="80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сақтауды және есепке алуды жүзеге асыратын кастодиан</w:t>
      </w:r>
    </w:p>
    <w:bookmarkEnd w:id="804"/>
    <w:bookmarkStart w:name="z946" w:id="80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bookmarkEnd w:id="805"/>
    <w:bookmarkStart w:name="z947" w:id="806"/>
    <w:p>
      <w:pPr>
        <w:spacing w:after="0"/>
        <w:ind w:left="0"/>
        <w:jc w:val="both"/>
      </w:pPr>
      <w:r>
        <w:rPr>
          <w:rFonts w:ascii="Times New Roman"/>
          <w:b w:val="false"/>
          <w:i w:val="false"/>
          <w:color w:val="000000"/>
          <w:sz w:val="28"/>
        </w:rPr>
        <w:t>
      БСН: _______________________</w:t>
      </w:r>
    </w:p>
    <w:bookmarkEnd w:id="806"/>
    <w:bookmarkStart w:name="z948" w:id="807"/>
    <w:p>
      <w:pPr>
        <w:spacing w:after="0"/>
        <w:ind w:left="0"/>
        <w:jc w:val="both"/>
      </w:pPr>
      <w:r>
        <w:rPr>
          <w:rFonts w:ascii="Times New Roman"/>
          <w:b w:val="false"/>
          <w:i w:val="false"/>
          <w:color w:val="000000"/>
          <w:sz w:val="28"/>
        </w:rPr>
        <w:t>
      Жинау әдісі: электронды түрде</w:t>
      </w:r>
    </w:p>
    <w:bookmarkEnd w:id="807"/>
    <w:bookmarkStart w:name="z949" w:id="808"/>
    <w:p>
      <w:pPr>
        <w:spacing w:after="0"/>
        <w:ind w:left="0"/>
        <w:jc w:val="both"/>
      </w:pPr>
      <w:r>
        <w:rPr>
          <w:rFonts w:ascii="Times New Roman"/>
          <w:b w:val="false"/>
          <w:i w:val="false"/>
          <w:color w:val="000000"/>
          <w:sz w:val="28"/>
        </w:rPr>
        <w:t>
      1-кесте. Зейнетақы активтері есебінен сатып алынған бағалы қағаздар</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51" w:id="809"/>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мемлекеттердің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2" w:id="810"/>
    <w:p>
      <w:pPr>
        <w:spacing w:after="0"/>
        <w:ind w:left="0"/>
        <w:jc w:val="both"/>
      </w:pPr>
      <w:r>
        <w:rPr>
          <w:rFonts w:ascii="Times New Roman"/>
          <w:b w:val="false"/>
          <w:i w:val="false"/>
          <w:color w:val="000000"/>
          <w:sz w:val="28"/>
        </w:rPr>
        <w:t>
      кестенің жалғасы:</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954" w:id="811"/>
    <w:p>
      <w:pPr>
        <w:spacing w:after="0"/>
        <w:ind w:left="0"/>
        <w:jc w:val="both"/>
      </w:pPr>
      <w:r>
        <w:rPr>
          <w:rFonts w:ascii="Times New Roman"/>
          <w:b w:val="false"/>
          <w:i w:val="false"/>
          <w:color w:val="000000"/>
          <w:sz w:val="28"/>
        </w:rPr>
        <w:t>
      2-кесте. "Кері репо" операциялары бойынша сатып алынған бағалы қағаздар</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56" w:id="812"/>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 (жылдық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958" w:id="813"/>
    <w:p>
      <w:pPr>
        <w:spacing w:after="0"/>
        <w:ind w:left="0"/>
        <w:jc w:val="both"/>
      </w:pPr>
      <w:r>
        <w:rPr>
          <w:rFonts w:ascii="Times New Roman"/>
          <w:b w:val="false"/>
          <w:i w:val="false"/>
          <w:color w:val="000000"/>
          <w:sz w:val="28"/>
        </w:rPr>
        <w:t>
      3-кесте. Қазақстан Республикасы Ұлттық Банкіндегі және екінші деңгейдегі банктердегі салымдар</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60" w:id="814"/>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 (теңгемен)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962" w:id="815"/>
    <w:p>
      <w:pPr>
        <w:spacing w:after="0"/>
        <w:ind w:left="0"/>
        <w:jc w:val="both"/>
      </w:pPr>
      <w:r>
        <w:rPr>
          <w:rFonts w:ascii="Times New Roman"/>
          <w:b w:val="false"/>
          <w:i w:val="false"/>
          <w:color w:val="000000"/>
          <w:sz w:val="28"/>
        </w:rPr>
        <w:t>
      4-кесте. Аффинирленген бағалы металдар</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64" w:id="816"/>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816"/>
    <w:bookmarkStart w:name="z965" w:id="817"/>
    <w:p>
      <w:pPr>
        <w:spacing w:after="0"/>
        <w:ind w:left="0"/>
        <w:jc w:val="both"/>
      </w:pPr>
      <w:r>
        <w:rPr>
          <w:rFonts w:ascii="Times New Roman"/>
          <w:b w:val="false"/>
          <w:i w:val="false"/>
          <w:color w:val="000000"/>
          <w:sz w:val="28"/>
        </w:rPr>
        <w:t>
      (теңгемен)</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 унцияларының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трой унциясына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6" w:id="818"/>
    <w:p>
      <w:pPr>
        <w:spacing w:after="0"/>
        <w:ind w:left="0"/>
        <w:jc w:val="both"/>
      </w:pPr>
      <w:r>
        <w:rPr>
          <w:rFonts w:ascii="Times New Roman"/>
          <w:b w:val="false"/>
          <w:i w:val="false"/>
          <w:color w:val="000000"/>
          <w:sz w:val="28"/>
        </w:rPr>
        <w:t>
      5-кесте. Шартты талаптар (міндеттемелер)</w:t>
      </w:r>
    </w:p>
    <w:bookmarkEnd w:id="8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68" w:id="819"/>
    <w:p>
      <w:pPr>
        <w:spacing w:after="0"/>
        <w:ind w:left="0"/>
        <w:jc w:val="both"/>
      </w:pPr>
      <w:r>
        <w:rPr>
          <w:rFonts w:ascii="Times New Roman"/>
          <w:b w:val="false"/>
          <w:i w:val="false"/>
          <w:color w:val="000000"/>
          <w:sz w:val="28"/>
        </w:rPr>
        <w:t>
      (ерікті жинақтаушы зейнетақы қорының немесе инвестициялық портфельді басқарушының атауы)</w:t>
      </w:r>
    </w:p>
    <w:bookmarkEnd w:id="819"/>
    <w:bookmarkStart w:name="z969" w:id="820"/>
    <w:p>
      <w:pPr>
        <w:spacing w:after="0"/>
        <w:ind w:left="0"/>
        <w:jc w:val="both"/>
      </w:pPr>
      <w:r>
        <w:rPr>
          <w:rFonts w:ascii="Times New Roman"/>
          <w:b w:val="false"/>
          <w:i w:val="false"/>
          <w:color w:val="000000"/>
          <w:sz w:val="28"/>
        </w:rPr>
        <w:t>
      (теңгемен)</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операцияны жүзеге асыру күніне қойылатын талаптардың (міндеттемелердің)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ағымдағы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0" w:id="821"/>
    <w:p>
      <w:pPr>
        <w:spacing w:after="0"/>
        <w:ind w:left="0"/>
        <w:jc w:val="both"/>
      </w:pPr>
      <w:r>
        <w:rPr>
          <w:rFonts w:ascii="Times New Roman"/>
          <w:b w:val="false"/>
          <w:i w:val="false"/>
          <w:color w:val="000000"/>
          <w:sz w:val="28"/>
        </w:rPr>
        <w:t>
      Атауы ______________________________________</w:t>
      </w:r>
    </w:p>
    <w:bookmarkEnd w:id="821"/>
    <w:bookmarkStart w:name="z971" w:id="822"/>
    <w:p>
      <w:pPr>
        <w:spacing w:after="0"/>
        <w:ind w:left="0"/>
        <w:jc w:val="both"/>
      </w:pPr>
      <w:r>
        <w:rPr>
          <w:rFonts w:ascii="Times New Roman"/>
          <w:b w:val="false"/>
          <w:i w:val="false"/>
          <w:color w:val="000000"/>
          <w:sz w:val="28"/>
        </w:rPr>
        <w:t>
      Мекенжайы __________________________________________________________</w:t>
      </w:r>
    </w:p>
    <w:bookmarkEnd w:id="822"/>
    <w:bookmarkStart w:name="z972" w:id="823"/>
    <w:p>
      <w:pPr>
        <w:spacing w:after="0"/>
        <w:ind w:left="0"/>
        <w:jc w:val="both"/>
      </w:pPr>
      <w:r>
        <w:rPr>
          <w:rFonts w:ascii="Times New Roman"/>
          <w:b w:val="false"/>
          <w:i w:val="false"/>
          <w:color w:val="000000"/>
          <w:sz w:val="28"/>
        </w:rPr>
        <w:t>
      Телефоны ________________________________________</w:t>
      </w:r>
    </w:p>
    <w:bookmarkEnd w:id="823"/>
    <w:bookmarkStart w:name="z973" w:id="824"/>
    <w:p>
      <w:pPr>
        <w:spacing w:after="0"/>
        <w:ind w:left="0"/>
        <w:jc w:val="both"/>
      </w:pPr>
      <w:r>
        <w:rPr>
          <w:rFonts w:ascii="Times New Roman"/>
          <w:b w:val="false"/>
          <w:i w:val="false"/>
          <w:color w:val="000000"/>
          <w:sz w:val="28"/>
        </w:rPr>
        <w:t>
      Электрондық пошта мекенжайы _________________________</w:t>
      </w:r>
    </w:p>
    <w:bookmarkEnd w:id="8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975" w:id="825"/>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825"/>
    <w:bookmarkStart w:name="z976" w:id="82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826"/>
    <w:bookmarkStart w:name="z977" w:id="827"/>
    <w:p>
      <w:pPr>
        <w:spacing w:after="0"/>
        <w:ind w:left="0"/>
        <w:jc w:val="both"/>
      </w:pPr>
      <w:r>
        <w:rPr>
          <w:rFonts w:ascii="Times New Roman"/>
          <w:b w:val="false"/>
          <w:i w:val="false"/>
          <w:color w:val="000000"/>
          <w:sz w:val="28"/>
        </w:rPr>
        <w:t xml:space="preserve">
      _______________________________________ _____________ </w:t>
      </w:r>
    </w:p>
    <w:bookmarkEnd w:id="827"/>
    <w:bookmarkStart w:name="z978" w:id="828"/>
    <w:p>
      <w:pPr>
        <w:spacing w:after="0"/>
        <w:ind w:left="0"/>
        <w:jc w:val="both"/>
      </w:pPr>
      <w:r>
        <w:rPr>
          <w:rFonts w:ascii="Times New Roman"/>
          <w:b w:val="false"/>
          <w:i w:val="false"/>
          <w:color w:val="000000"/>
          <w:sz w:val="28"/>
        </w:rPr>
        <w:t>
      тегі, аты және әкесінің аты (ол болған жағдайда) қолы</w:t>
      </w:r>
    </w:p>
    <w:bookmarkEnd w:id="828"/>
    <w:bookmarkStart w:name="z979" w:id="829"/>
    <w:p>
      <w:pPr>
        <w:spacing w:after="0"/>
        <w:ind w:left="0"/>
        <w:jc w:val="both"/>
      </w:pPr>
      <w:r>
        <w:rPr>
          <w:rFonts w:ascii="Times New Roman"/>
          <w:b w:val="false"/>
          <w:i w:val="false"/>
          <w:color w:val="000000"/>
          <w:sz w:val="28"/>
        </w:rPr>
        <w:t>
      Күні 20__ жылғы "____" ______________</w:t>
      </w:r>
    </w:p>
    <w:bookmarkEnd w:id="829"/>
    <w:bookmarkStart w:name="z980" w:id="830"/>
    <w:p>
      <w:pPr>
        <w:spacing w:after="0"/>
        <w:ind w:left="0"/>
        <w:jc w:val="both"/>
      </w:pPr>
      <w:r>
        <w:rPr>
          <w:rFonts w:ascii="Times New Roman"/>
          <w:b w:val="false"/>
          <w:i w:val="false"/>
          <w:color w:val="000000"/>
          <w:sz w:val="28"/>
        </w:rPr>
        <w:t>
      Ескертпе: нысан "Зейнетақы активтерінің инвестициялық портфелінің құрылымы туралы есеп" әкімшілік деректерді өтеусіз негізде жинауға арналған нысанын толтыру бойынша түсіндірмеге сәйкес толтырылады.</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активтерінің </w:t>
            </w:r>
            <w:r>
              <w:br/>
            </w:r>
            <w:r>
              <w:rPr>
                <w:rFonts w:ascii="Times New Roman"/>
                <w:b w:val="false"/>
                <w:i w:val="false"/>
                <w:color w:val="000000"/>
                <w:sz w:val="20"/>
              </w:rPr>
              <w:t xml:space="preserve">инвестициялық портфелінің </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982" w:id="831"/>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(индексі – 1-CUST_SPPA, кезеңділігі – ай сайын) әкімшілік деректерді өтеусіз негізде жинауға арналған нысанын толтыру бойынша түсіндірме</w:t>
      </w:r>
    </w:p>
    <w:bookmarkEnd w:id="831"/>
    <w:bookmarkStart w:name="z983" w:id="832"/>
    <w:p>
      <w:pPr>
        <w:spacing w:after="0"/>
        <w:ind w:left="0"/>
        <w:jc w:val="left"/>
      </w:pPr>
      <w:r>
        <w:rPr>
          <w:rFonts w:ascii="Times New Roman"/>
          <w:b/>
          <w:i w:val="false"/>
          <w:color w:val="000000"/>
        </w:rPr>
        <w:t xml:space="preserve"> 1-тарау. Жалпы ережелер</w:t>
      </w:r>
    </w:p>
    <w:bookmarkEnd w:id="832"/>
    <w:bookmarkStart w:name="z984" w:id="833"/>
    <w:p>
      <w:pPr>
        <w:spacing w:after="0"/>
        <w:ind w:left="0"/>
        <w:jc w:val="both"/>
      </w:pPr>
      <w:r>
        <w:rPr>
          <w:rFonts w:ascii="Times New Roman"/>
          <w:b w:val="false"/>
          <w:i w:val="false"/>
          <w:color w:val="000000"/>
          <w:sz w:val="28"/>
        </w:rPr>
        <w:t>
      1. Осы түсіндірмеде "Зейнетақы активтерінің инвестициялық портфелінің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833"/>
    <w:bookmarkStart w:name="z985" w:id="83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 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34"/>
    <w:bookmarkStart w:name="z986" w:id="835"/>
    <w:p>
      <w:pPr>
        <w:spacing w:after="0"/>
        <w:ind w:left="0"/>
        <w:jc w:val="both"/>
      </w:pPr>
      <w:r>
        <w:rPr>
          <w:rFonts w:ascii="Times New Roman"/>
          <w:b w:val="false"/>
          <w:i w:val="false"/>
          <w:color w:val="000000"/>
          <w:sz w:val="28"/>
        </w:rPr>
        <w:t>
      3. Нысанды ерікті жинақтаушы зейнетақы қорының кастодианы және инвестициялық портфельді басқарушының сенімгерлік басқаруындағы зейнетақы активтерін сақтауды және есепке алуды жүзеге асыратын кастодиан ай сайын жасайды және есепті кезеңнің әрбір жекелеген жұмыс күні үшін толтырады. Нысандағы деректер теңгемен толтырылады.</w:t>
      </w:r>
    </w:p>
    <w:bookmarkEnd w:id="835"/>
    <w:bookmarkStart w:name="z987" w:id="83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36"/>
    <w:bookmarkStart w:name="z988" w:id="837"/>
    <w:p>
      <w:pPr>
        <w:spacing w:after="0"/>
        <w:ind w:left="0"/>
        <w:jc w:val="left"/>
      </w:pPr>
      <w:r>
        <w:rPr>
          <w:rFonts w:ascii="Times New Roman"/>
          <w:b/>
          <w:i w:val="false"/>
          <w:color w:val="000000"/>
        </w:rPr>
        <w:t xml:space="preserve"> 2-тарау. Нысанды толтыру бойынша түсіндірме</w:t>
      </w:r>
    </w:p>
    <w:bookmarkEnd w:id="837"/>
    <w:bookmarkStart w:name="z989" w:id="838"/>
    <w:p>
      <w:pPr>
        <w:spacing w:after="0"/>
        <w:ind w:left="0"/>
        <w:jc w:val="both"/>
      </w:pPr>
      <w:r>
        <w:rPr>
          <w:rFonts w:ascii="Times New Roman"/>
          <w:b w:val="false"/>
          <w:i w:val="false"/>
          <w:color w:val="000000"/>
          <w:sz w:val="28"/>
        </w:rPr>
        <w:t>
      5. 1-кесте бойынша:</w:t>
      </w:r>
    </w:p>
    <w:bookmarkEnd w:id="838"/>
    <w:bookmarkStart w:name="z990" w:id="839"/>
    <w:p>
      <w:pPr>
        <w:spacing w:after="0"/>
        <w:ind w:left="0"/>
        <w:jc w:val="both"/>
      </w:pPr>
      <w:r>
        <w:rPr>
          <w:rFonts w:ascii="Times New Roman"/>
          <w:b w:val="false"/>
          <w:i w:val="false"/>
          <w:color w:val="000000"/>
          <w:sz w:val="28"/>
        </w:rPr>
        <w:t>
      1) Нысанда бағалы қағаздар және эмитенттің эмиссиялық бағалы қағаздар бойынша міндеттемелері бойынша талап ету құқықтары бойынша деректер көрсетіледі;</w:t>
      </w:r>
    </w:p>
    <w:bookmarkEnd w:id="839"/>
    <w:bookmarkStart w:name="z991" w:id="840"/>
    <w:p>
      <w:pPr>
        <w:spacing w:after="0"/>
        <w:ind w:left="0"/>
        <w:jc w:val="both"/>
      </w:pPr>
      <w:r>
        <w:rPr>
          <w:rFonts w:ascii="Times New Roman"/>
          <w:b w:val="false"/>
          <w:i w:val="false"/>
          <w:color w:val="000000"/>
          <w:sz w:val="28"/>
        </w:rPr>
        <w:t>
      2) 2-бағанда бағалы қағаз эмитентінің атауы көрсетіледі;</w:t>
      </w:r>
    </w:p>
    <w:bookmarkEnd w:id="840"/>
    <w:bookmarkStart w:name="z992" w:id="841"/>
    <w:p>
      <w:pPr>
        <w:spacing w:after="0"/>
        <w:ind w:left="0"/>
        <w:jc w:val="both"/>
      </w:pPr>
      <w:r>
        <w:rPr>
          <w:rFonts w:ascii="Times New Roman"/>
          <w:b w:val="false"/>
          <w:i w:val="false"/>
          <w:color w:val="000000"/>
          <w:sz w:val="28"/>
        </w:rPr>
        <w:t>
      3) 3-бағанда экономикалық қызмет түрі "Экономикалық қызмет түрлерінің жалпы жіктеуіші" ҚР ҰЖ 03 Қазақстан Республикасының ұлттық жіктеуішіне сәйкес көрсетілді. Бұл баған Қазақстан Республикасы резидент эмитенттерінің мемлекеттік емес бағалы қағаздары бойынша толтырылады;</w:t>
      </w:r>
    </w:p>
    <w:bookmarkEnd w:id="841"/>
    <w:bookmarkStart w:name="z993" w:id="842"/>
    <w:p>
      <w:pPr>
        <w:spacing w:after="0"/>
        <w:ind w:left="0"/>
        <w:jc w:val="both"/>
      </w:pPr>
      <w:r>
        <w:rPr>
          <w:rFonts w:ascii="Times New Roman"/>
          <w:b w:val="false"/>
          <w:i w:val="false"/>
          <w:color w:val="000000"/>
          <w:sz w:val="28"/>
        </w:rPr>
        <w:t>
      4) 5-бағанда типі көрсетіле отырып, бағалы қағаз түрі көрсетіледі;</w:t>
      </w:r>
    </w:p>
    <w:bookmarkEnd w:id="842"/>
    <w:bookmarkStart w:name="z994" w:id="843"/>
    <w:p>
      <w:pPr>
        <w:spacing w:after="0"/>
        <w:ind w:left="0"/>
        <w:jc w:val="both"/>
      </w:pPr>
      <w:r>
        <w:rPr>
          <w:rFonts w:ascii="Times New Roman"/>
          <w:b w:val="false"/>
          <w:i w:val="false"/>
          <w:color w:val="000000"/>
          <w:sz w:val="28"/>
        </w:rPr>
        <w:t>
      5) 6-бағанда бағалы қағаздың халықаралық сәйкестендіру нөмірі (ISIN коды) немесе басқа сәйкестендіргіші, эмитенттің айналыс мерзімі аяқталған және эмитент оларды өтеу міндеттемелерін орындамаған міндеттемелері жөніндегі талап ету құқықтарына қатысты - талап ету құқықтарының сәйкестендіргіші көрсетіледі;</w:t>
      </w:r>
    </w:p>
    <w:bookmarkEnd w:id="843"/>
    <w:bookmarkStart w:name="z995" w:id="844"/>
    <w:p>
      <w:pPr>
        <w:spacing w:after="0"/>
        <w:ind w:left="0"/>
        <w:jc w:val="both"/>
      </w:pPr>
      <w:r>
        <w:rPr>
          <w:rFonts w:ascii="Times New Roman"/>
          <w:b w:val="false"/>
          <w:i w:val="false"/>
          <w:color w:val="000000"/>
          <w:sz w:val="28"/>
        </w:rPr>
        <w:t>
      6) 7-бағанда сатып алынған бағалы қағаздардың саны көрсетіледі;</w:t>
      </w:r>
    </w:p>
    <w:bookmarkEnd w:id="844"/>
    <w:bookmarkStart w:name="z996" w:id="845"/>
    <w:p>
      <w:pPr>
        <w:spacing w:after="0"/>
        <w:ind w:left="0"/>
        <w:jc w:val="both"/>
      </w:pPr>
      <w:r>
        <w:rPr>
          <w:rFonts w:ascii="Times New Roman"/>
          <w:b w:val="false"/>
          <w:i w:val="false"/>
          <w:color w:val="000000"/>
          <w:sz w:val="28"/>
        </w:rPr>
        <w:t>
      7) 8 және 10-бағандарда валюта кодтары "Валюталар мен қорларды белгілеуге арналған кодтар" ҚР ҰЖ 07 ISO 4217 Қазақстан Республикасының ұлттық жіктеуішіне сәйкес көрсетіледі;</w:t>
      </w:r>
    </w:p>
    <w:bookmarkEnd w:id="845"/>
    <w:bookmarkStart w:name="z997" w:id="846"/>
    <w:p>
      <w:pPr>
        <w:spacing w:after="0"/>
        <w:ind w:left="0"/>
        <w:jc w:val="both"/>
      </w:pPr>
      <w:r>
        <w:rPr>
          <w:rFonts w:ascii="Times New Roman"/>
          <w:b w:val="false"/>
          <w:i w:val="false"/>
          <w:color w:val="000000"/>
          <w:sz w:val="28"/>
        </w:rPr>
        <w:t>
      8) 9-бағанда купондық облигация бойынша пайызбен көрсетілген сыйақы есептелетін облигациялар бойынша оны шығару кезінде айқындалатын облигация құнының ақшалай көрсеткіші, сондай-ақ оны өтеу кезінде облигацияны ұстаушыға төленуі тиіс сома көрсетіледі. Сома шығарылым валютасында көрсетіледі;</w:t>
      </w:r>
    </w:p>
    <w:bookmarkEnd w:id="846"/>
    <w:bookmarkStart w:name="z998" w:id="847"/>
    <w:p>
      <w:pPr>
        <w:spacing w:after="0"/>
        <w:ind w:left="0"/>
        <w:jc w:val="both"/>
      </w:pPr>
      <w:r>
        <w:rPr>
          <w:rFonts w:ascii="Times New Roman"/>
          <w:b w:val="false"/>
          <w:i w:val="false"/>
          <w:color w:val="000000"/>
          <w:sz w:val="28"/>
        </w:rPr>
        <w:t>
      9) 11 және 12-бағандарда мәміленің жасалғандығы расталатын бастапқы құжатта (биржалық куәлік, брокердің (дилердің) есебі, ақпарат берудің және төлемдер жасаудың халықаралық банкаралық жүйесі СВИФТ (SWIFT) бойынша алынған растау) жазылған баға көрсетіледі. Сатып алынған бағалы қағазға шетел валютасымен төлем жасалған жағдайда баламасы ұлттық валюта – теңгемен 12-бағанда бір мезгілде көрсетіле отырып, 11-баған толтырылады, сатып алынған бағалы қағазға ұлттық валюта – теңгемен төлеген жағдайда 11-баған толтырылады;</w:t>
      </w:r>
    </w:p>
    <w:bookmarkEnd w:id="847"/>
    <w:bookmarkStart w:name="z999" w:id="848"/>
    <w:p>
      <w:pPr>
        <w:spacing w:after="0"/>
        <w:ind w:left="0"/>
        <w:jc w:val="both"/>
      </w:pPr>
      <w:r>
        <w:rPr>
          <w:rFonts w:ascii="Times New Roman"/>
          <w:b w:val="false"/>
          <w:i w:val="false"/>
          <w:color w:val="000000"/>
          <w:sz w:val="28"/>
        </w:rPr>
        <w:t>
      10) 13-бағанда бухгалтерлік есепте бастапқы танылған күні "кк.аа.жжжж" форматында көрсетіледі;</w:t>
      </w:r>
    </w:p>
    <w:bookmarkEnd w:id="848"/>
    <w:bookmarkStart w:name="z1000" w:id="849"/>
    <w:p>
      <w:pPr>
        <w:spacing w:after="0"/>
        <w:ind w:left="0"/>
        <w:jc w:val="both"/>
      </w:pPr>
      <w:r>
        <w:rPr>
          <w:rFonts w:ascii="Times New Roman"/>
          <w:b w:val="false"/>
          <w:i w:val="false"/>
          <w:color w:val="000000"/>
          <w:sz w:val="28"/>
        </w:rPr>
        <w:t>
      11) 14-бағанда "кк.аа.жжжж" форматында борыштық бағалы қағаздарды өтеу мерзімі көрсетіледі;</w:t>
      </w:r>
    </w:p>
    <w:bookmarkEnd w:id="849"/>
    <w:bookmarkStart w:name="z1001" w:id="850"/>
    <w:p>
      <w:pPr>
        <w:spacing w:after="0"/>
        <w:ind w:left="0"/>
        <w:jc w:val="both"/>
      </w:pPr>
      <w:r>
        <w:rPr>
          <w:rFonts w:ascii="Times New Roman"/>
          <w:b w:val="false"/>
          <w:i w:val="false"/>
          <w:color w:val="000000"/>
          <w:sz w:val="28"/>
        </w:rPr>
        <w:t>
      12) 15-бағанда бағалы қағазды сатып алу құны, сатып алуға тікелей байланысты шығыстарды қоса алғанда, агенттерге, консультанттарға, брокерлерге және (немесе) дилерлерге төленген сыйақыны және комиссияны, қор биржаларының алымдарын, сондай-ақ сатып алушының сатушыға төлеген, мөлшері азайтылған пайызын (мұндай болған кезде) аудару бойынша банк қызметі қоса көрсетіледі;</w:t>
      </w:r>
    </w:p>
    <w:bookmarkEnd w:id="850"/>
    <w:bookmarkStart w:name="z1002" w:id="851"/>
    <w:p>
      <w:pPr>
        <w:spacing w:after="0"/>
        <w:ind w:left="0"/>
        <w:jc w:val="both"/>
      </w:pPr>
      <w:r>
        <w:rPr>
          <w:rFonts w:ascii="Times New Roman"/>
          <w:b w:val="false"/>
          <w:i w:val="false"/>
          <w:color w:val="000000"/>
          <w:sz w:val="28"/>
        </w:rPr>
        <w:t>
      13) 16-бағанда бухгалтерлік есепте көрсетілген бағалы қағаздардың құны көрсетіледі;</w:t>
      </w:r>
    </w:p>
    <w:bookmarkEnd w:id="851"/>
    <w:bookmarkStart w:name="z1003" w:id="852"/>
    <w:p>
      <w:pPr>
        <w:spacing w:after="0"/>
        <w:ind w:left="0"/>
        <w:jc w:val="both"/>
      </w:pPr>
      <w:r>
        <w:rPr>
          <w:rFonts w:ascii="Times New Roman"/>
          <w:b w:val="false"/>
          <w:i w:val="false"/>
          <w:color w:val="000000"/>
          <w:sz w:val="28"/>
        </w:rPr>
        <w:t>
      14) 19-бағанда "әділ құны бойынша бағаланатын", "амортизацияланған құны бойынша бағаланатын" бағалы қағаздардың санаты көрсетіледі;</w:t>
      </w:r>
    </w:p>
    <w:bookmarkEnd w:id="852"/>
    <w:bookmarkStart w:name="z1004" w:id="853"/>
    <w:p>
      <w:pPr>
        <w:spacing w:after="0"/>
        <w:ind w:left="0"/>
        <w:jc w:val="both"/>
      </w:pPr>
      <w:r>
        <w:rPr>
          <w:rFonts w:ascii="Times New Roman"/>
          <w:b w:val="false"/>
          <w:i w:val="false"/>
          <w:color w:val="000000"/>
          <w:sz w:val="28"/>
        </w:rPr>
        <w:t>
      15) 20-бағанда Нысан берілетін күнгі борыштық қаржы құралдары бойынша купондық мөлшерлеме көрсетіледі.</w:t>
      </w:r>
    </w:p>
    <w:bookmarkEnd w:id="853"/>
    <w:bookmarkStart w:name="z1005" w:id="854"/>
    <w:p>
      <w:pPr>
        <w:spacing w:after="0"/>
        <w:ind w:left="0"/>
        <w:jc w:val="both"/>
      </w:pPr>
      <w:r>
        <w:rPr>
          <w:rFonts w:ascii="Times New Roman"/>
          <w:b w:val="false"/>
          <w:i w:val="false"/>
          <w:color w:val="000000"/>
          <w:sz w:val="28"/>
        </w:rPr>
        <w:t>
      6. 2-кесте бойынша:</w:t>
      </w:r>
    </w:p>
    <w:bookmarkEnd w:id="854"/>
    <w:bookmarkStart w:name="z1006" w:id="855"/>
    <w:p>
      <w:pPr>
        <w:spacing w:after="0"/>
        <w:ind w:left="0"/>
        <w:jc w:val="both"/>
      </w:pPr>
      <w:r>
        <w:rPr>
          <w:rFonts w:ascii="Times New Roman"/>
          <w:b w:val="false"/>
          <w:i w:val="false"/>
          <w:color w:val="000000"/>
          <w:sz w:val="28"/>
        </w:rPr>
        <w:t>
      1) 4-бағанда типі көрсетіле отырып, бағалы қағаз түрі көрсетіледі;</w:t>
      </w:r>
    </w:p>
    <w:bookmarkEnd w:id="855"/>
    <w:bookmarkStart w:name="z1007" w:id="856"/>
    <w:p>
      <w:pPr>
        <w:spacing w:after="0"/>
        <w:ind w:left="0"/>
        <w:jc w:val="both"/>
      </w:pPr>
      <w:r>
        <w:rPr>
          <w:rFonts w:ascii="Times New Roman"/>
          <w:b w:val="false"/>
          <w:i w:val="false"/>
          <w:color w:val="000000"/>
          <w:sz w:val="28"/>
        </w:rPr>
        <w:t>
      2) 6-бағанда сатып алынған бағалы қағаздардың саны көрсетіледі;</w:t>
      </w:r>
    </w:p>
    <w:bookmarkEnd w:id="856"/>
    <w:bookmarkStart w:name="z1008" w:id="857"/>
    <w:p>
      <w:pPr>
        <w:spacing w:after="0"/>
        <w:ind w:left="0"/>
        <w:jc w:val="both"/>
      </w:pPr>
      <w:r>
        <w:rPr>
          <w:rFonts w:ascii="Times New Roman"/>
          <w:b w:val="false"/>
          <w:i w:val="false"/>
          <w:color w:val="000000"/>
          <w:sz w:val="28"/>
        </w:rPr>
        <w:t>
      3) 7 және 8-бағандарда валюта кодтары "Валюталар мен қорларды белгілеуге арналған кодтар" ҚР ҰЖ 07 ISO 4217 Қазақстан Республикасының ұлттық жіктеуішіне сәйкес көрсетіледі;</w:t>
      </w:r>
    </w:p>
    <w:bookmarkEnd w:id="857"/>
    <w:bookmarkStart w:name="z1009" w:id="858"/>
    <w:p>
      <w:pPr>
        <w:spacing w:after="0"/>
        <w:ind w:left="0"/>
        <w:jc w:val="both"/>
      </w:pPr>
      <w:r>
        <w:rPr>
          <w:rFonts w:ascii="Times New Roman"/>
          <w:b w:val="false"/>
          <w:i w:val="false"/>
          <w:color w:val="000000"/>
          <w:sz w:val="28"/>
        </w:rPr>
        <w:t>
      4) 9 және 10-бағандарда "кері репо" операциясының жүзеге асырылуын растайтын бастапқы құжатта көрсетілген баға үтірден кейін төрт таңбаға дейінгі дәлдікпен көрсетіледі. Сатып алынған бағалы қағазға шетел валютасымен төлем жасалған жағдайда баламасы ұлттық валюта – теңгемен 9 және 11-бағандарда бір мезгілде көрсетіле отырып, 10 және 12-бағандар толтырылады, сатып алынған бағалы қағазға ұлттық валюта – теңгемен төлеген жағдайда 9 және 11-бағандар толтырылады;</w:t>
      </w:r>
    </w:p>
    <w:bookmarkEnd w:id="858"/>
    <w:bookmarkStart w:name="z1010" w:id="859"/>
    <w:p>
      <w:pPr>
        <w:spacing w:after="0"/>
        <w:ind w:left="0"/>
        <w:jc w:val="both"/>
      </w:pPr>
      <w:r>
        <w:rPr>
          <w:rFonts w:ascii="Times New Roman"/>
          <w:b w:val="false"/>
          <w:i w:val="false"/>
          <w:color w:val="000000"/>
          <w:sz w:val="28"/>
        </w:rPr>
        <w:t>
      5) 15-бағанда бухгалтерлік есепте көрсетілген ағымдағы құн көрсетіледі.</w:t>
      </w:r>
    </w:p>
    <w:bookmarkEnd w:id="859"/>
    <w:bookmarkStart w:name="z1011" w:id="860"/>
    <w:p>
      <w:pPr>
        <w:spacing w:after="0"/>
        <w:ind w:left="0"/>
        <w:jc w:val="both"/>
      </w:pPr>
      <w:r>
        <w:rPr>
          <w:rFonts w:ascii="Times New Roman"/>
          <w:b w:val="false"/>
          <w:i w:val="false"/>
          <w:color w:val="000000"/>
          <w:sz w:val="28"/>
        </w:rPr>
        <w:t>
      7. 3-кесте бойынша:</w:t>
      </w:r>
    </w:p>
    <w:bookmarkEnd w:id="860"/>
    <w:bookmarkStart w:name="z1012" w:id="861"/>
    <w:p>
      <w:pPr>
        <w:spacing w:after="0"/>
        <w:ind w:left="0"/>
        <w:jc w:val="both"/>
      </w:pPr>
      <w:r>
        <w:rPr>
          <w:rFonts w:ascii="Times New Roman"/>
          <w:b w:val="false"/>
          <w:i w:val="false"/>
          <w:color w:val="000000"/>
          <w:sz w:val="28"/>
        </w:rPr>
        <w:t>
      1) 3-бағанда валюта кодтары "Валюталар мен қорларды белгілеуге арналған кодтар" ҚР ҰЖ 07 ISO 4217 Қазақстан Республикасының ұлттық жіктеуішіне сәйкес көрсетіледі;</w:t>
      </w:r>
    </w:p>
    <w:bookmarkEnd w:id="861"/>
    <w:bookmarkStart w:name="z1013" w:id="862"/>
    <w:p>
      <w:pPr>
        <w:spacing w:after="0"/>
        <w:ind w:left="0"/>
        <w:jc w:val="both"/>
      </w:pPr>
      <w:r>
        <w:rPr>
          <w:rFonts w:ascii="Times New Roman"/>
          <w:b w:val="false"/>
          <w:i w:val="false"/>
          <w:color w:val="000000"/>
          <w:sz w:val="28"/>
        </w:rPr>
        <w:t>
      2) 6-бағанда банктік салым шарты бойынша салым мерзімі көрсетіледі, салым ұзартылғанда, мерзім ұзартуды ескере отырып көрсетіледі;</w:t>
      </w:r>
    </w:p>
    <w:bookmarkEnd w:id="862"/>
    <w:bookmarkStart w:name="z1014" w:id="863"/>
    <w:p>
      <w:pPr>
        <w:spacing w:after="0"/>
        <w:ind w:left="0"/>
        <w:jc w:val="both"/>
      </w:pPr>
      <w:r>
        <w:rPr>
          <w:rFonts w:ascii="Times New Roman"/>
          <w:b w:val="false"/>
          <w:i w:val="false"/>
          <w:color w:val="000000"/>
          <w:sz w:val="28"/>
        </w:rPr>
        <w:t>
      3) 7 және 8-бағандарда жинақталған сыйақыны төлеу мерзімділігі мен күні банктік салым шартының талаптарына сәйкес көрсетіледі;</w:t>
      </w:r>
    </w:p>
    <w:bookmarkEnd w:id="863"/>
    <w:bookmarkStart w:name="z1015" w:id="864"/>
    <w:p>
      <w:pPr>
        <w:spacing w:after="0"/>
        <w:ind w:left="0"/>
        <w:jc w:val="both"/>
      </w:pPr>
      <w:r>
        <w:rPr>
          <w:rFonts w:ascii="Times New Roman"/>
          <w:b w:val="false"/>
          <w:i w:val="false"/>
          <w:color w:val="000000"/>
          <w:sz w:val="28"/>
        </w:rPr>
        <w:t>
      4) 11 және 12-бағандарда зейнетақы активтерін Қазақстан Республикасының Ұлттық Банкінде және екінші деңгейдегі банктерде салымға орналастыру сомасы көрсетіледі. Зейнетақы активтерін ұлттық валютада салымға орналастырған жағдайда 11-баған толтырылады;</w:t>
      </w:r>
    </w:p>
    <w:bookmarkEnd w:id="864"/>
    <w:bookmarkStart w:name="z1016" w:id="865"/>
    <w:p>
      <w:pPr>
        <w:spacing w:after="0"/>
        <w:ind w:left="0"/>
        <w:jc w:val="both"/>
      </w:pPr>
      <w:r>
        <w:rPr>
          <w:rFonts w:ascii="Times New Roman"/>
          <w:b w:val="false"/>
          <w:i w:val="false"/>
          <w:color w:val="000000"/>
          <w:sz w:val="28"/>
        </w:rPr>
        <w:t>
      5) 3-кесте салымдар сомасын көрсете отырып, әр банк бойынша және салымның әрбір валютасы бойынша жеке толтырылады.</w:t>
      </w:r>
    </w:p>
    <w:bookmarkEnd w:id="865"/>
    <w:bookmarkStart w:name="z1017" w:id="866"/>
    <w:p>
      <w:pPr>
        <w:spacing w:after="0"/>
        <w:ind w:left="0"/>
        <w:jc w:val="both"/>
      </w:pPr>
      <w:r>
        <w:rPr>
          <w:rFonts w:ascii="Times New Roman"/>
          <w:b w:val="false"/>
          <w:i w:val="false"/>
          <w:color w:val="000000"/>
          <w:sz w:val="28"/>
        </w:rPr>
        <w:t>
      8. 4-кесте бойынша:</w:t>
      </w:r>
    </w:p>
    <w:bookmarkEnd w:id="866"/>
    <w:bookmarkStart w:name="z1018" w:id="867"/>
    <w:p>
      <w:pPr>
        <w:spacing w:after="0"/>
        <w:ind w:left="0"/>
        <w:jc w:val="both"/>
      </w:pPr>
      <w:r>
        <w:rPr>
          <w:rFonts w:ascii="Times New Roman"/>
          <w:b w:val="false"/>
          <w:i w:val="false"/>
          <w:color w:val="000000"/>
          <w:sz w:val="28"/>
        </w:rPr>
        <w:t>
      1) 4-бағанда валюта кодтары "Валюталар мен қорларды белгілеуге арналған кодтар" ҚР ҰЖ 07 ISO 4217 Қазақстан Республикасының ұлттық жіктеуішіне сәйкес көрсетіледі;</w:t>
      </w:r>
    </w:p>
    <w:bookmarkEnd w:id="867"/>
    <w:bookmarkStart w:name="z1019" w:id="868"/>
    <w:p>
      <w:pPr>
        <w:spacing w:after="0"/>
        <w:ind w:left="0"/>
        <w:jc w:val="both"/>
      </w:pPr>
      <w:r>
        <w:rPr>
          <w:rFonts w:ascii="Times New Roman"/>
          <w:b w:val="false"/>
          <w:i w:val="false"/>
          <w:color w:val="000000"/>
          <w:sz w:val="28"/>
        </w:rPr>
        <w:t>
      2) 5 және 7-бағандарда баға және сатып алу құны мәміле жасалған күні қалыптасқан нарықтық валюта айырбастау бағамы бойынша көрсетіледі, 10-бағанда сома есепті күні қалыптасқан нарықтық валюта айырбастау бағамы бойынша көрсетіледі. Ұлттық валютада аффинирленген бағалы металдар сатып алынған жағдайда 5, 7 және 9-бағандар толтырылады;</w:t>
      </w:r>
    </w:p>
    <w:bookmarkEnd w:id="868"/>
    <w:bookmarkStart w:name="z1020" w:id="869"/>
    <w:p>
      <w:pPr>
        <w:spacing w:after="0"/>
        <w:ind w:left="0"/>
        <w:jc w:val="both"/>
      </w:pPr>
      <w:r>
        <w:rPr>
          <w:rFonts w:ascii="Times New Roman"/>
          <w:b w:val="false"/>
          <w:i w:val="false"/>
          <w:color w:val="000000"/>
          <w:sz w:val="28"/>
        </w:rPr>
        <w:t>
      3) 9-бағанда бухгалтерлік есепте көрсетілген ағымдағы құн көрсетіледі.</w:t>
      </w:r>
    </w:p>
    <w:bookmarkEnd w:id="869"/>
    <w:bookmarkStart w:name="z1021" w:id="870"/>
    <w:p>
      <w:pPr>
        <w:spacing w:after="0"/>
        <w:ind w:left="0"/>
        <w:jc w:val="both"/>
      </w:pPr>
      <w:r>
        <w:rPr>
          <w:rFonts w:ascii="Times New Roman"/>
          <w:b w:val="false"/>
          <w:i w:val="false"/>
          <w:color w:val="000000"/>
          <w:sz w:val="28"/>
        </w:rPr>
        <w:t>
      9. 5-кесте бойынша:</w:t>
      </w:r>
    </w:p>
    <w:bookmarkEnd w:id="870"/>
    <w:bookmarkStart w:name="z1022" w:id="871"/>
    <w:p>
      <w:pPr>
        <w:spacing w:after="0"/>
        <w:ind w:left="0"/>
        <w:jc w:val="both"/>
      </w:pPr>
      <w:r>
        <w:rPr>
          <w:rFonts w:ascii="Times New Roman"/>
          <w:b w:val="false"/>
          <w:i w:val="false"/>
          <w:color w:val="000000"/>
          <w:sz w:val="28"/>
        </w:rPr>
        <w:t>
      1) 3-бағанда туынды қаржы құралының базалық активі (бағалы қағаздардың және оның эмитентінің атауы, валюта, пайыздық мөлшерлеме, тауар және басқа да базалық активтер) көрсетіледі;</w:t>
      </w:r>
    </w:p>
    <w:bookmarkEnd w:id="871"/>
    <w:bookmarkStart w:name="z1023" w:id="872"/>
    <w:p>
      <w:pPr>
        <w:spacing w:after="0"/>
        <w:ind w:left="0"/>
        <w:jc w:val="both"/>
      </w:pPr>
      <w:r>
        <w:rPr>
          <w:rFonts w:ascii="Times New Roman"/>
          <w:b w:val="false"/>
          <w:i w:val="false"/>
          <w:color w:val="000000"/>
          <w:sz w:val="28"/>
        </w:rPr>
        <w:t>
      2) 4-бағанда мәміле валютасы көрсетіледі. Валюта коды "Валюталар мен қорларды белгілеуге арналған кодтар" ҚР ҰЖ 07 ISO 4217 Қазақстан Республикасының ұлттық жіктеуішіне сәйкес көрсетіледі;</w:t>
      </w:r>
    </w:p>
    <w:bookmarkEnd w:id="872"/>
    <w:bookmarkStart w:name="z1024" w:id="873"/>
    <w:p>
      <w:pPr>
        <w:spacing w:after="0"/>
        <w:ind w:left="0"/>
        <w:jc w:val="both"/>
      </w:pPr>
      <w:r>
        <w:rPr>
          <w:rFonts w:ascii="Times New Roman"/>
          <w:b w:val="false"/>
          <w:i w:val="false"/>
          <w:color w:val="000000"/>
          <w:sz w:val="28"/>
        </w:rPr>
        <w:t>
      3) 5-баған туынды қаржы құралының базалық активі бағалы қағаз болған кезде толтырылады;</w:t>
      </w:r>
    </w:p>
    <w:bookmarkEnd w:id="873"/>
    <w:bookmarkStart w:name="z1025" w:id="874"/>
    <w:p>
      <w:pPr>
        <w:spacing w:after="0"/>
        <w:ind w:left="0"/>
        <w:jc w:val="both"/>
      </w:pPr>
      <w:r>
        <w:rPr>
          <w:rFonts w:ascii="Times New Roman"/>
          <w:b w:val="false"/>
          <w:i w:val="false"/>
          <w:color w:val="000000"/>
          <w:sz w:val="28"/>
        </w:rPr>
        <w:t xml:space="preserve">
      4) 6-бағанда Нормативтік құқықтық актілерді мемлекеттік тіркеу тізілімінде № 7118 болып тіркелген "Бірыңғай жинақтаушы зейнетақы қоры және ерікті жинақтаушы зейнетақы қорлары жүзеге асыратын зейнетақы активтерімен, нысаналы активтермен және нысаналы жинақтармен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туынды құралдармен операциялар жүргізген кезде қалыптасатын шартты талаптар мен міндеттемелер сомасы көрсетіледі;</w:t>
      </w:r>
    </w:p>
    <w:bookmarkEnd w:id="874"/>
    <w:bookmarkStart w:name="z1026" w:id="875"/>
    <w:p>
      <w:pPr>
        <w:spacing w:after="0"/>
        <w:ind w:left="0"/>
        <w:jc w:val="both"/>
      </w:pPr>
      <w:r>
        <w:rPr>
          <w:rFonts w:ascii="Times New Roman"/>
          <w:b w:val="false"/>
          <w:i w:val="false"/>
          <w:color w:val="000000"/>
          <w:sz w:val="28"/>
        </w:rPr>
        <w:t>
      5) 7-бағанда туынды қаржы құралының нарықтық құны (ауыстыру құны) көрсетіледі, ол мынадай болады:</w:t>
      </w:r>
    </w:p>
    <w:bookmarkEnd w:id="875"/>
    <w:bookmarkStart w:name="z1027" w:id="876"/>
    <w:p>
      <w:pPr>
        <w:spacing w:after="0"/>
        <w:ind w:left="0"/>
        <w:jc w:val="both"/>
      </w:pPr>
      <w:r>
        <w:rPr>
          <w:rFonts w:ascii="Times New Roman"/>
          <w:b w:val="false"/>
          <w:i w:val="false"/>
          <w:color w:val="000000"/>
          <w:sz w:val="28"/>
        </w:rPr>
        <w:t>
      сатып алу мәмілелері бойынша – туынды қаржы құралының ағымдағы нарықтық құнының осы туынды қаржы құралының номиналды келісімшарт құнынан асып түсу шамасы (шартты талаптар), туынды қаржы құралының номиналды келісімшарт құнының осы туынды қаржы құралының ағымдағы нарықтық құнынан асып түсу шамасы (шартты міндеттемелер);</w:t>
      </w:r>
    </w:p>
    <w:bookmarkEnd w:id="876"/>
    <w:bookmarkStart w:name="z1028" w:id="877"/>
    <w:p>
      <w:pPr>
        <w:spacing w:after="0"/>
        <w:ind w:left="0"/>
        <w:jc w:val="both"/>
      </w:pPr>
      <w:r>
        <w:rPr>
          <w:rFonts w:ascii="Times New Roman"/>
          <w:b w:val="false"/>
          <w:i w:val="false"/>
          <w:color w:val="000000"/>
          <w:sz w:val="28"/>
        </w:rPr>
        <w:t>
      сату мәмілелері бойынша – туынды қаржы құралының номиналды келісімшарт құнының осы туынды қаржы құралының ағымдағы нарықтық құнынан асып түсу шамасы (шартты талаптар), туынды қаржы құралының ағымдағы нарықтық құнының осы туынды қаржы құралының номиналды келісімшарт құнынан асып түсу шамасы (шартты міндеттемелер).</w:t>
      </w:r>
    </w:p>
    <w:bookmarkEnd w:id="877"/>
    <w:bookmarkStart w:name="z1029" w:id="878"/>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34-қосымша </w:t>
            </w:r>
          </w:p>
        </w:tc>
      </w:tr>
    </w:tbl>
    <w:bookmarkStart w:name="z1032" w:id="879"/>
    <w:p>
      <w:pPr>
        <w:spacing w:after="0"/>
        <w:ind w:left="0"/>
        <w:jc w:val="left"/>
      </w:pPr>
      <w:r>
        <w:rPr>
          <w:rFonts w:ascii="Times New Roman"/>
          <w:b/>
          <w:i w:val="false"/>
          <w:color w:val="000000"/>
        </w:rPr>
        <w:t xml:space="preserve"> Әкімшілік деректерді жинауға арналған нысан</w:t>
      </w:r>
    </w:p>
    <w:bookmarkEnd w:id="879"/>
    <w:bookmarkStart w:name="z1033" w:id="880"/>
    <w:p>
      <w:pPr>
        <w:spacing w:after="0"/>
        <w:ind w:left="0"/>
        <w:jc w:val="both"/>
      </w:pPr>
      <w:r>
        <w:rPr>
          <w:rFonts w:ascii="Times New Roman"/>
          <w:b w:val="false"/>
          <w:i w:val="false"/>
          <w:color w:val="000000"/>
          <w:sz w:val="28"/>
        </w:rPr>
        <w:t>
      Ұсынылады: Қазақстан Республикасының Ұлттық Банкіне</w:t>
      </w:r>
    </w:p>
    <w:bookmarkEnd w:id="880"/>
    <w:bookmarkStart w:name="z1034" w:id="88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881"/>
    <w:bookmarkStart w:name="z1035" w:id="882"/>
    <w:p>
      <w:pPr>
        <w:spacing w:after="0"/>
        <w:ind w:left="0"/>
        <w:jc w:val="left"/>
      </w:pPr>
      <w:r>
        <w:rPr>
          <w:rFonts w:ascii="Times New Roman"/>
          <w:b/>
          <w:i w:val="false"/>
          <w:color w:val="000000"/>
        </w:rPr>
        <w:t xml:space="preserve"> Бағалы қағаздарды сатып алуға (сатуға) өтінімдер туралы есеп</w:t>
      </w:r>
    </w:p>
    <w:bookmarkEnd w:id="882"/>
    <w:bookmarkStart w:name="z1036" w:id="88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1-KASE_PSS</w:t>
      </w:r>
    </w:p>
    <w:bookmarkEnd w:id="883"/>
    <w:bookmarkStart w:name="z1037" w:id="884"/>
    <w:p>
      <w:pPr>
        <w:spacing w:after="0"/>
        <w:ind w:left="0"/>
        <w:jc w:val="both"/>
      </w:pPr>
      <w:r>
        <w:rPr>
          <w:rFonts w:ascii="Times New Roman"/>
          <w:b w:val="false"/>
          <w:i w:val="false"/>
          <w:color w:val="000000"/>
          <w:sz w:val="28"/>
        </w:rPr>
        <w:t>
      Кезеңділігі: күн сайын</w:t>
      </w:r>
    </w:p>
    <w:bookmarkEnd w:id="884"/>
    <w:bookmarkStart w:name="z1038" w:id="885"/>
    <w:p>
      <w:pPr>
        <w:spacing w:after="0"/>
        <w:ind w:left="0"/>
        <w:jc w:val="both"/>
      </w:pPr>
      <w:r>
        <w:rPr>
          <w:rFonts w:ascii="Times New Roman"/>
          <w:b w:val="false"/>
          <w:i w:val="false"/>
          <w:color w:val="000000"/>
          <w:sz w:val="28"/>
        </w:rPr>
        <w:t>
      Есепті кезеңі: 20 __ жылғы "_____" _______________ жағдай бойынша</w:t>
      </w:r>
    </w:p>
    <w:bookmarkEnd w:id="885"/>
    <w:bookmarkStart w:name="z1039" w:id="88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сауда-саттықты ұйымдастырушы</w:t>
      </w:r>
    </w:p>
    <w:bookmarkEnd w:id="886"/>
    <w:bookmarkStart w:name="z1040" w:id="88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келесі жұмыс күнінің соңына дейін, күн сайын</w:t>
      </w:r>
    </w:p>
    <w:bookmarkEnd w:id="887"/>
    <w:bookmarkStart w:name="z1041" w:id="888"/>
    <w:p>
      <w:pPr>
        <w:spacing w:after="0"/>
        <w:ind w:left="0"/>
        <w:jc w:val="both"/>
      </w:pPr>
      <w:r>
        <w:rPr>
          <w:rFonts w:ascii="Times New Roman"/>
          <w:b w:val="false"/>
          <w:i w:val="false"/>
          <w:color w:val="000000"/>
          <w:sz w:val="28"/>
        </w:rPr>
        <w:t>
      БСН: _______________________</w:t>
      </w:r>
    </w:p>
    <w:bookmarkEnd w:id="888"/>
    <w:bookmarkStart w:name="z1042" w:id="889"/>
    <w:p>
      <w:pPr>
        <w:spacing w:after="0"/>
        <w:ind w:left="0"/>
        <w:jc w:val="both"/>
      </w:pPr>
      <w:r>
        <w:rPr>
          <w:rFonts w:ascii="Times New Roman"/>
          <w:b w:val="false"/>
          <w:i w:val="false"/>
          <w:color w:val="000000"/>
          <w:sz w:val="28"/>
        </w:rPr>
        <w:t>
      Жинау әдісі: электронды түрде</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бағыты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 кірістілік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белгісі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баға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46" w:id="890"/>
    <w:p>
      <w:pPr>
        <w:spacing w:after="0"/>
        <w:ind w:left="0"/>
        <w:jc w:val="both"/>
      </w:pPr>
      <w:r>
        <w:rPr>
          <w:rFonts w:ascii="Times New Roman"/>
          <w:b w:val="false"/>
          <w:i w:val="false"/>
          <w:color w:val="000000"/>
          <w:sz w:val="28"/>
        </w:rPr>
        <w:t>
      Атауы ______________________________________</w:t>
      </w:r>
    </w:p>
    <w:bookmarkEnd w:id="890"/>
    <w:bookmarkStart w:name="z1047" w:id="891"/>
    <w:p>
      <w:pPr>
        <w:spacing w:after="0"/>
        <w:ind w:left="0"/>
        <w:jc w:val="both"/>
      </w:pPr>
      <w:r>
        <w:rPr>
          <w:rFonts w:ascii="Times New Roman"/>
          <w:b w:val="false"/>
          <w:i w:val="false"/>
          <w:color w:val="000000"/>
          <w:sz w:val="28"/>
        </w:rPr>
        <w:t>
      Мекенжайы __________________________________________________________</w:t>
      </w:r>
    </w:p>
    <w:bookmarkEnd w:id="891"/>
    <w:bookmarkStart w:name="z1048" w:id="892"/>
    <w:p>
      <w:pPr>
        <w:spacing w:after="0"/>
        <w:ind w:left="0"/>
        <w:jc w:val="both"/>
      </w:pPr>
      <w:r>
        <w:rPr>
          <w:rFonts w:ascii="Times New Roman"/>
          <w:b w:val="false"/>
          <w:i w:val="false"/>
          <w:color w:val="000000"/>
          <w:sz w:val="28"/>
        </w:rPr>
        <w:t>
      Телефоны ________________________________________</w:t>
      </w:r>
    </w:p>
    <w:bookmarkEnd w:id="892"/>
    <w:bookmarkStart w:name="z1049" w:id="893"/>
    <w:p>
      <w:pPr>
        <w:spacing w:after="0"/>
        <w:ind w:left="0"/>
        <w:jc w:val="both"/>
      </w:pPr>
      <w:r>
        <w:rPr>
          <w:rFonts w:ascii="Times New Roman"/>
          <w:b w:val="false"/>
          <w:i w:val="false"/>
          <w:color w:val="000000"/>
          <w:sz w:val="28"/>
        </w:rPr>
        <w:t>
      Электрондық пошта мекенжайы _________________________</w:t>
      </w:r>
    </w:p>
    <w:bookmarkEnd w:id="8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1051" w:id="894"/>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894"/>
    <w:bookmarkStart w:name="z1052" w:id="89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895"/>
    <w:bookmarkStart w:name="z1053" w:id="896"/>
    <w:p>
      <w:pPr>
        <w:spacing w:after="0"/>
        <w:ind w:left="0"/>
        <w:jc w:val="both"/>
      </w:pPr>
      <w:r>
        <w:rPr>
          <w:rFonts w:ascii="Times New Roman"/>
          <w:b w:val="false"/>
          <w:i w:val="false"/>
          <w:color w:val="000000"/>
          <w:sz w:val="28"/>
        </w:rPr>
        <w:t xml:space="preserve">
      _______________________________________ _____________ </w:t>
      </w:r>
    </w:p>
    <w:bookmarkEnd w:id="896"/>
    <w:bookmarkStart w:name="z1054" w:id="897"/>
    <w:p>
      <w:pPr>
        <w:spacing w:after="0"/>
        <w:ind w:left="0"/>
        <w:jc w:val="both"/>
      </w:pPr>
      <w:r>
        <w:rPr>
          <w:rFonts w:ascii="Times New Roman"/>
          <w:b w:val="false"/>
          <w:i w:val="false"/>
          <w:color w:val="000000"/>
          <w:sz w:val="28"/>
        </w:rPr>
        <w:t>
      тегі, аты және әкесінің аты (ол болған жағдайда) қолы</w:t>
      </w:r>
    </w:p>
    <w:bookmarkEnd w:id="897"/>
    <w:bookmarkStart w:name="z1055" w:id="898"/>
    <w:p>
      <w:pPr>
        <w:spacing w:after="0"/>
        <w:ind w:left="0"/>
        <w:jc w:val="both"/>
      </w:pPr>
      <w:r>
        <w:rPr>
          <w:rFonts w:ascii="Times New Roman"/>
          <w:b w:val="false"/>
          <w:i w:val="false"/>
          <w:color w:val="000000"/>
          <w:sz w:val="28"/>
        </w:rPr>
        <w:t xml:space="preserve">
      Күні 20__ жылғы "____" ______________ </w:t>
      </w:r>
    </w:p>
    <w:bookmarkEnd w:id="898"/>
    <w:bookmarkStart w:name="z1056" w:id="899"/>
    <w:p>
      <w:pPr>
        <w:spacing w:after="0"/>
        <w:ind w:left="0"/>
        <w:jc w:val="both"/>
      </w:pPr>
      <w:r>
        <w:rPr>
          <w:rFonts w:ascii="Times New Roman"/>
          <w:b w:val="false"/>
          <w:i w:val="false"/>
          <w:color w:val="000000"/>
          <w:sz w:val="28"/>
        </w:rPr>
        <w:t>
      Ескертпе: нысан "Бағалы қағаздарды сатып алуға (сатуға) өтінімдер туралы есеп" әкімшілік деректерді өтеусіз негізде жинауға арналған нысанын толтыру бойынша түсіндірмеге сәйкес толтырылады.</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қағаздарды сатып алуға </w:t>
            </w:r>
            <w:r>
              <w:br/>
            </w:r>
            <w:r>
              <w:rPr>
                <w:rFonts w:ascii="Times New Roman"/>
                <w:b w:val="false"/>
                <w:i w:val="false"/>
                <w:color w:val="000000"/>
                <w:sz w:val="20"/>
              </w:rPr>
              <w:t xml:space="preserve">(сатуға) өтінімдер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058" w:id="900"/>
    <w:p>
      <w:pPr>
        <w:spacing w:after="0"/>
        <w:ind w:left="0"/>
        <w:jc w:val="left"/>
      </w:pPr>
      <w:r>
        <w:rPr>
          <w:rFonts w:ascii="Times New Roman"/>
          <w:b/>
          <w:i w:val="false"/>
          <w:color w:val="000000"/>
        </w:rPr>
        <w:t xml:space="preserve"> "Бағалы қағаздарды сатып алуға (сатуға) өтінімдер туралы есеп" (индексі – 1-KASE_PSS, кезеңділігі – күн сайын) әкімшілік деректерді өтеусіз негізде жинауға арналған нысанын толтыру бойынша түсіндірме</w:t>
      </w:r>
    </w:p>
    <w:bookmarkEnd w:id="900"/>
    <w:bookmarkStart w:name="z1059" w:id="901"/>
    <w:p>
      <w:pPr>
        <w:spacing w:after="0"/>
        <w:ind w:left="0"/>
        <w:jc w:val="left"/>
      </w:pPr>
      <w:r>
        <w:rPr>
          <w:rFonts w:ascii="Times New Roman"/>
          <w:b/>
          <w:i w:val="false"/>
          <w:color w:val="000000"/>
        </w:rPr>
        <w:t xml:space="preserve"> 1-тарау. Жалпы ережелер</w:t>
      </w:r>
    </w:p>
    <w:bookmarkEnd w:id="901"/>
    <w:bookmarkStart w:name="z1060" w:id="902"/>
    <w:p>
      <w:pPr>
        <w:spacing w:after="0"/>
        <w:ind w:left="0"/>
        <w:jc w:val="both"/>
      </w:pPr>
      <w:r>
        <w:rPr>
          <w:rFonts w:ascii="Times New Roman"/>
          <w:b w:val="false"/>
          <w:i w:val="false"/>
          <w:color w:val="000000"/>
          <w:sz w:val="28"/>
        </w:rPr>
        <w:t>
      1. Осы түсіндірмеде "Бағалы қағаздарды сатып алуға (сатуға) өтінімдер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902"/>
    <w:bookmarkStart w:name="z1061" w:id="90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03"/>
    <w:bookmarkStart w:name="z1062" w:id="904"/>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904"/>
    <w:bookmarkStart w:name="z1063" w:id="90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05"/>
    <w:bookmarkStart w:name="z1064" w:id="906"/>
    <w:p>
      <w:pPr>
        <w:spacing w:after="0"/>
        <w:ind w:left="0"/>
        <w:jc w:val="left"/>
      </w:pPr>
      <w:r>
        <w:rPr>
          <w:rFonts w:ascii="Times New Roman"/>
          <w:b/>
          <w:i w:val="false"/>
          <w:color w:val="000000"/>
        </w:rPr>
        <w:t xml:space="preserve"> 2-тарау. Нысанды толтыру бойынша түсіндірме</w:t>
      </w:r>
    </w:p>
    <w:bookmarkEnd w:id="906"/>
    <w:bookmarkStart w:name="z1065" w:id="907"/>
    <w:p>
      <w:pPr>
        <w:spacing w:after="0"/>
        <w:ind w:left="0"/>
        <w:jc w:val="both"/>
      </w:pPr>
      <w:r>
        <w:rPr>
          <w:rFonts w:ascii="Times New Roman"/>
          <w:b w:val="false"/>
          <w:i w:val="false"/>
          <w:color w:val="000000"/>
          <w:sz w:val="28"/>
        </w:rPr>
        <w:t>
      5. 1-бағанда өтінімнің реттік нөмірі көрсетіледі.</w:t>
      </w:r>
    </w:p>
    <w:bookmarkEnd w:id="907"/>
    <w:bookmarkStart w:name="z1066" w:id="908"/>
    <w:p>
      <w:pPr>
        <w:spacing w:after="0"/>
        <w:ind w:left="0"/>
        <w:jc w:val="both"/>
      </w:pPr>
      <w:r>
        <w:rPr>
          <w:rFonts w:ascii="Times New Roman"/>
          <w:b w:val="false"/>
          <w:i w:val="false"/>
          <w:color w:val="000000"/>
          <w:sz w:val="28"/>
        </w:rPr>
        <w:t>
      6. 2 және 21-бағандарда өтінімді беру күні мен алып тастау күні "кк.аа.жжжж" форматында көрсетіледі.</w:t>
      </w:r>
    </w:p>
    <w:bookmarkEnd w:id="908"/>
    <w:bookmarkStart w:name="z1067" w:id="909"/>
    <w:p>
      <w:pPr>
        <w:spacing w:after="0"/>
        <w:ind w:left="0"/>
        <w:jc w:val="both"/>
      </w:pPr>
      <w:r>
        <w:rPr>
          <w:rFonts w:ascii="Times New Roman"/>
          <w:b w:val="false"/>
          <w:i w:val="false"/>
          <w:color w:val="000000"/>
          <w:sz w:val="28"/>
        </w:rPr>
        <w:t>
      7. 3 және 22-бағандарда өтінімді беру уақыты мен алып тастау уақыты "сағат: минут: секунд" форматында көрсетіледі.</w:t>
      </w:r>
    </w:p>
    <w:bookmarkEnd w:id="909"/>
    <w:bookmarkStart w:name="z1068" w:id="910"/>
    <w:p>
      <w:pPr>
        <w:spacing w:after="0"/>
        <w:ind w:left="0"/>
        <w:jc w:val="both"/>
      </w:pPr>
      <w:r>
        <w:rPr>
          <w:rFonts w:ascii="Times New Roman"/>
          <w:b w:val="false"/>
          <w:i w:val="false"/>
          <w:color w:val="000000"/>
          <w:sz w:val="28"/>
        </w:rPr>
        <w:t>
      8. 4-бағанда өтінімнің типі көрсетіледі: "limit" – лимиттелген өтінім, "market" – нарықтық өтінім, "nego" – тікелей өтінім.</w:t>
      </w:r>
    </w:p>
    <w:bookmarkEnd w:id="910"/>
    <w:bookmarkStart w:name="z1069" w:id="911"/>
    <w:p>
      <w:pPr>
        <w:spacing w:after="0"/>
        <w:ind w:left="0"/>
        <w:jc w:val="both"/>
      </w:pPr>
      <w:r>
        <w:rPr>
          <w:rFonts w:ascii="Times New Roman"/>
          <w:b w:val="false"/>
          <w:i w:val="false"/>
          <w:color w:val="000000"/>
          <w:sz w:val="28"/>
        </w:rPr>
        <w:t>
      9. 5-бағанда өтінімнің бағыты ретінде сатып алу немесе сату көрсетіледі.</w:t>
      </w:r>
    </w:p>
    <w:bookmarkEnd w:id="911"/>
    <w:bookmarkStart w:name="z1070" w:id="912"/>
    <w:p>
      <w:pPr>
        <w:spacing w:after="0"/>
        <w:ind w:left="0"/>
        <w:jc w:val="both"/>
      </w:pPr>
      <w:r>
        <w:rPr>
          <w:rFonts w:ascii="Times New Roman"/>
          <w:b w:val="false"/>
          <w:i w:val="false"/>
          <w:color w:val="000000"/>
          <w:sz w:val="28"/>
        </w:rPr>
        <w:t>
      10. 6-бағанда нарықтың түрі көрсетіледі: "Tbills" – мемлекеттік бағалы қағаздар нарығы, "Equities" – акциялар нарығы, "Debts" – облигациялар нарығы.</w:t>
      </w:r>
    </w:p>
    <w:bookmarkEnd w:id="912"/>
    <w:bookmarkStart w:name="z1071" w:id="913"/>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913"/>
    <w:bookmarkStart w:name="z1072" w:id="914"/>
    <w:p>
      <w:pPr>
        <w:spacing w:after="0"/>
        <w:ind w:left="0"/>
        <w:jc w:val="both"/>
      </w:pPr>
      <w:r>
        <w:rPr>
          <w:rFonts w:ascii="Times New Roman"/>
          <w:b w:val="false"/>
          <w:i w:val="false"/>
          <w:color w:val="000000"/>
          <w:sz w:val="28"/>
        </w:rPr>
        <w:t>
      12. 9-бағанда бағалы қағаздың баға белгілеу валютасының коды "Валюталар мен қорларды белгілеуге арналған кодтар" ҚР ҰЖ 07 ISO 4217 Қазақстан Республикасының ұлттық жіктеуішіне сәйкес көрсетіледі.</w:t>
      </w:r>
    </w:p>
    <w:bookmarkEnd w:id="914"/>
    <w:bookmarkStart w:name="z1073" w:id="915"/>
    <w:p>
      <w:pPr>
        <w:spacing w:after="0"/>
        <w:ind w:left="0"/>
        <w:jc w:val="both"/>
      </w:pPr>
      <w:r>
        <w:rPr>
          <w:rFonts w:ascii="Times New Roman"/>
          <w:b w:val="false"/>
          <w:i w:val="false"/>
          <w:color w:val="000000"/>
          <w:sz w:val="28"/>
        </w:rPr>
        <w:t>
      13. 10 және 14-бағандарда сауда-саттықты ұйымдастырушы өзінің ішкі құжаттарына сәйкес айқындаған баға белгілеу дәлдігімен бір бағалы қағаздың бағасы және өтінімнің көлемі теңгемен көрсетіледі. Өтінімнің көлемі ретінде 10 ("Бағасы") және 13 ("Саны") бағандардың көбейтіндісі танылады. 10-бағанда сауда-саттыққа қатысушы бағалы қағазды сатып алуға (сатуға) дайын баға көрсетіледі.</w:t>
      </w:r>
    </w:p>
    <w:bookmarkEnd w:id="915"/>
    <w:bookmarkStart w:name="z1074" w:id="916"/>
    <w:p>
      <w:pPr>
        <w:spacing w:after="0"/>
        <w:ind w:left="0"/>
        <w:jc w:val="both"/>
      </w:pPr>
      <w:r>
        <w:rPr>
          <w:rFonts w:ascii="Times New Roman"/>
          <w:b w:val="false"/>
          <w:i w:val="false"/>
          <w:color w:val="000000"/>
          <w:sz w:val="28"/>
        </w:rPr>
        <w:t>
      14. 11 және 12-бағандарда сауда-саттыққа қатысушы борыштық бағалы қағазды сатып алуға (сатуға) дайын болған, сауда-саттықты ұйымдастырушы өзінің ішкі құжаттарына сәйкес айқындаған баға белгілеу дәлдігімен таза бағасы мен кірістілік пайызбен көрсетіледі. 11 және 12-бағандар борыштық бағалы қағаздар бойынша толтырылады.</w:t>
      </w:r>
    </w:p>
    <w:bookmarkEnd w:id="916"/>
    <w:bookmarkStart w:name="z1075" w:id="917"/>
    <w:p>
      <w:pPr>
        <w:spacing w:after="0"/>
        <w:ind w:left="0"/>
        <w:jc w:val="both"/>
      </w:pPr>
      <w:r>
        <w:rPr>
          <w:rFonts w:ascii="Times New Roman"/>
          <w:b w:val="false"/>
          <w:i w:val="false"/>
          <w:color w:val="000000"/>
          <w:sz w:val="28"/>
        </w:rPr>
        <w:t>
      15. 13-бағанда өтінімдегі бағалы қағаздардың саны данамен көрсетіледі.</w:t>
      </w:r>
    </w:p>
    <w:bookmarkEnd w:id="917"/>
    <w:bookmarkStart w:name="z1076" w:id="918"/>
    <w:p>
      <w:pPr>
        <w:spacing w:after="0"/>
        <w:ind w:left="0"/>
        <w:jc w:val="both"/>
      </w:pPr>
      <w:r>
        <w:rPr>
          <w:rFonts w:ascii="Times New Roman"/>
          <w:b w:val="false"/>
          <w:i w:val="false"/>
          <w:color w:val="000000"/>
          <w:sz w:val="28"/>
        </w:rPr>
        <w:t>
      16. 15-бағанда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918"/>
    <w:bookmarkStart w:name="z1077" w:id="919"/>
    <w:p>
      <w:pPr>
        <w:spacing w:after="0"/>
        <w:ind w:left="0"/>
        <w:jc w:val="both"/>
      </w:pPr>
      <w:r>
        <w:rPr>
          <w:rFonts w:ascii="Times New Roman"/>
          <w:b w:val="false"/>
          <w:i w:val="false"/>
          <w:color w:val="000000"/>
          <w:sz w:val="28"/>
        </w:rPr>
        <w:t>
      17. 16-бағанда бағалы қағаздарды ұстаушының орталық депозитарийдің есепке алу жүйесінде ашылған жеке шоты (қосалқы шоты) көрсетіледі.</w:t>
      </w:r>
    </w:p>
    <w:bookmarkEnd w:id="919"/>
    <w:bookmarkStart w:name="z1078" w:id="920"/>
    <w:p>
      <w:pPr>
        <w:spacing w:after="0"/>
        <w:ind w:left="0"/>
        <w:jc w:val="both"/>
      </w:pPr>
      <w:r>
        <w:rPr>
          <w:rFonts w:ascii="Times New Roman"/>
          <w:b w:val="false"/>
          <w:i w:val="false"/>
          <w:color w:val="000000"/>
          <w:sz w:val="28"/>
        </w:rPr>
        <w:t>
      18. 17-бағанда мәмілелерді жасауға өтінім берген қор биржасы трейдерінің дербес сәйкестендіру нөмірі көрсетіледі.</w:t>
      </w:r>
    </w:p>
    <w:bookmarkEnd w:id="920"/>
    <w:bookmarkStart w:name="z1079" w:id="921"/>
    <w:p>
      <w:pPr>
        <w:spacing w:after="0"/>
        <w:ind w:left="0"/>
        <w:jc w:val="both"/>
      </w:pPr>
      <w:r>
        <w:rPr>
          <w:rFonts w:ascii="Times New Roman"/>
          <w:b w:val="false"/>
          <w:i w:val="false"/>
          <w:color w:val="000000"/>
          <w:sz w:val="28"/>
        </w:rPr>
        <w:t>
      19. 18-бағанда өтінімнің белгісі ретінде мынадай цифр көрсетіледі: егер өтінімді маркет-мейкер бермеген болса – "0", егер өтінімді сауда-саттыққа қатысушы бағалы қағаздардың баға белгілеулерін ұстап тұру жөніндегі маркет-мейкердің функцияларын орындау мақсатында берген болса – "1".</w:t>
      </w:r>
    </w:p>
    <w:bookmarkEnd w:id="921"/>
    <w:bookmarkStart w:name="z1080" w:id="922"/>
    <w:p>
      <w:pPr>
        <w:spacing w:after="0"/>
        <w:ind w:left="0"/>
        <w:jc w:val="both"/>
      </w:pPr>
      <w:r>
        <w:rPr>
          <w:rFonts w:ascii="Times New Roman"/>
          <w:b w:val="false"/>
          <w:i w:val="false"/>
          <w:color w:val="000000"/>
          <w:sz w:val="28"/>
        </w:rPr>
        <w:t>
      20. 19-бағанда клиенттің орталық депозитарий берген бірегей коды көрсетіледі.</w:t>
      </w:r>
    </w:p>
    <w:bookmarkEnd w:id="922"/>
    <w:bookmarkStart w:name="z1081" w:id="923"/>
    <w:p>
      <w:pPr>
        <w:spacing w:after="0"/>
        <w:ind w:left="0"/>
        <w:jc w:val="both"/>
      </w:pPr>
      <w:r>
        <w:rPr>
          <w:rFonts w:ascii="Times New Roman"/>
          <w:b w:val="false"/>
          <w:i w:val="false"/>
          <w:color w:val="000000"/>
          <w:sz w:val="28"/>
        </w:rPr>
        <w:t>
      21. 20-бағанда сауда-саттықты ұйымдастырушының ішкі құжаттарында көзделген өтінімнің мәртебесі көрсетіледі.</w:t>
      </w:r>
    </w:p>
    <w:bookmarkEnd w:id="923"/>
    <w:bookmarkStart w:name="z1082" w:id="924"/>
    <w:p>
      <w:pPr>
        <w:spacing w:after="0"/>
        <w:ind w:left="0"/>
        <w:jc w:val="both"/>
      </w:pPr>
      <w:r>
        <w:rPr>
          <w:rFonts w:ascii="Times New Roman"/>
          <w:b w:val="false"/>
          <w:i w:val="false"/>
          <w:color w:val="000000"/>
          <w:sz w:val="28"/>
        </w:rPr>
        <w:t>
      22. 23-бағанда сауда-саттықты ұйымдастырушы өзінің ішкі құжаттарында көзделген бағалы қағаздарды бағалау әдістемесіне сәйкес айқындаған мәміле жасалған күнгі бағалы қағаздың нарықтық бағасы көрсетіледі. Облигациялар үшін нарықтық баға номиналды құнға қатысты пайызбен көрсетіледі. 23-бағандағы деректер үтірден кейін төрт таңбамен көрсетіледі.</w:t>
      </w:r>
    </w:p>
    <w:bookmarkEnd w:id="924"/>
    <w:bookmarkStart w:name="z1083" w:id="925"/>
    <w:p>
      <w:pPr>
        <w:spacing w:after="0"/>
        <w:ind w:left="0"/>
        <w:jc w:val="both"/>
      </w:pPr>
      <w:r>
        <w:rPr>
          <w:rFonts w:ascii="Times New Roman"/>
          <w:b w:val="false"/>
          <w:i w:val="false"/>
          <w:color w:val="000000"/>
          <w:sz w:val="28"/>
        </w:rPr>
        <w:t>
      23. 24-бағанда сауда-саттықты ұйымдастырушы өзінің ішкі құжаттарына сәйкес айқындаған акцияның орташа өлшемді нарықтық бағасы немесе мәміле жасау күніне өтелетін облигацияның орташа өлшемді нарықтық кірістілігі көрсетіледі.</w:t>
      </w:r>
    </w:p>
    <w:bookmarkEnd w:id="925"/>
    <w:bookmarkStart w:name="z1084" w:id="926"/>
    <w:p>
      <w:pPr>
        <w:spacing w:after="0"/>
        <w:ind w:left="0"/>
        <w:jc w:val="both"/>
      </w:pPr>
      <w:r>
        <w:rPr>
          <w:rFonts w:ascii="Times New Roman"/>
          <w:b w:val="false"/>
          <w:i w:val="false"/>
          <w:color w:val="000000"/>
          <w:sz w:val="28"/>
        </w:rPr>
        <w:t>
      24. 25-бағанда сауда жүйесінде көзделген сауда-саттық режимі көрсетіледі.</w:t>
      </w:r>
    </w:p>
    <w:bookmarkEnd w:id="926"/>
    <w:bookmarkStart w:name="z1085" w:id="927"/>
    <w:p>
      <w:pPr>
        <w:spacing w:after="0"/>
        <w:ind w:left="0"/>
        <w:jc w:val="both"/>
      </w:pPr>
      <w:r>
        <w:rPr>
          <w:rFonts w:ascii="Times New Roman"/>
          <w:b w:val="false"/>
          <w:i w:val="false"/>
          <w:color w:val="000000"/>
          <w:sz w:val="28"/>
        </w:rPr>
        <w:t>
      25. Мәліметтер болмаған жағдайда, Нысан толтырылмай ұсынылады.</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35-қосымша </w:t>
            </w:r>
          </w:p>
        </w:tc>
      </w:tr>
    </w:tbl>
    <w:bookmarkStart w:name="z1088" w:id="928"/>
    <w:p>
      <w:pPr>
        <w:spacing w:after="0"/>
        <w:ind w:left="0"/>
        <w:jc w:val="left"/>
      </w:pPr>
      <w:r>
        <w:rPr>
          <w:rFonts w:ascii="Times New Roman"/>
          <w:b/>
          <w:i w:val="false"/>
          <w:color w:val="000000"/>
        </w:rPr>
        <w:t xml:space="preserve"> Әкімшілік деректерді жинауға арналған нысан</w:t>
      </w:r>
    </w:p>
    <w:bookmarkEnd w:id="928"/>
    <w:bookmarkStart w:name="z1089" w:id="929"/>
    <w:p>
      <w:pPr>
        <w:spacing w:after="0"/>
        <w:ind w:left="0"/>
        <w:jc w:val="both"/>
      </w:pPr>
      <w:r>
        <w:rPr>
          <w:rFonts w:ascii="Times New Roman"/>
          <w:b w:val="false"/>
          <w:i w:val="false"/>
          <w:color w:val="000000"/>
          <w:sz w:val="28"/>
        </w:rPr>
        <w:t>
      Ұсынылады: Қазақстан Республикасының Ұлттық Банкіне</w:t>
      </w:r>
    </w:p>
    <w:bookmarkEnd w:id="929"/>
    <w:bookmarkStart w:name="z1090" w:id="93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930"/>
    <w:bookmarkStart w:name="z1091" w:id="931"/>
    <w:p>
      <w:pPr>
        <w:spacing w:after="0"/>
        <w:ind w:left="0"/>
        <w:jc w:val="left"/>
      </w:pPr>
      <w:r>
        <w:rPr>
          <w:rFonts w:ascii="Times New Roman"/>
          <w:b/>
          <w:i w:val="false"/>
          <w:color w:val="000000"/>
        </w:rPr>
        <w:t xml:space="preserve"> Мәміле тараптарын көрсете отырып, бағалы қағаздармен сауда-саттық нәтижелері туралы есеп</w:t>
      </w:r>
    </w:p>
    <w:bookmarkEnd w:id="931"/>
    <w:bookmarkStart w:name="z1092" w:id="93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1-KASE_ST</w:t>
      </w:r>
    </w:p>
    <w:bookmarkEnd w:id="932"/>
    <w:bookmarkStart w:name="z1093" w:id="933"/>
    <w:p>
      <w:pPr>
        <w:spacing w:after="0"/>
        <w:ind w:left="0"/>
        <w:jc w:val="both"/>
      </w:pPr>
      <w:r>
        <w:rPr>
          <w:rFonts w:ascii="Times New Roman"/>
          <w:b w:val="false"/>
          <w:i w:val="false"/>
          <w:color w:val="000000"/>
          <w:sz w:val="28"/>
        </w:rPr>
        <w:t>
      Кезеңділігі: күн сайын</w:t>
      </w:r>
    </w:p>
    <w:bookmarkEnd w:id="933"/>
    <w:bookmarkStart w:name="z1094" w:id="934"/>
    <w:p>
      <w:pPr>
        <w:spacing w:after="0"/>
        <w:ind w:left="0"/>
        <w:jc w:val="both"/>
      </w:pPr>
      <w:r>
        <w:rPr>
          <w:rFonts w:ascii="Times New Roman"/>
          <w:b w:val="false"/>
          <w:i w:val="false"/>
          <w:color w:val="000000"/>
          <w:sz w:val="28"/>
        </w:rPr>
        <w:t>
      Есепті кезеңі: 20 __ жылғы "_____" _______________ жағдай бойынша</w:t>
      </w:r>
    </w:p>
    <w:bookmarkEnd w:id="934"/>
    <w:bookmarkStart w:name="z1095" w:id="93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cауда-саттықты ұйымдастырушы</w:t>
      </w:r>
    </w:p>
    <w:bookmarkEnd w:id="935"/>
    <w:bookmarkStart w:name="z1096" w:id="93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келесі жұмыс күнінің соңына дейін, күн сайын</w:t>
      </w:r>
    </w:p>
    <w:bookmarkEnd w:id="936"/>
    <w:bookmarkStart w:name="z1097" w:id="937"/>
    <w:p>
      <w:pPr>
        <w:spacing w:after="0"/>
        <w:ind w:left="0"/>
        <w:jc w:val="both"/>
      </w:pPr>
      <w:r>
        <w:rPr>
          <w:rFonts w:ascii="Times New Roman"/>
          <w:b w:val="false"/>
          <w:i w:val="false"/>
          <w:color w:val="000000"/>
          <w:sz w:val="28"/>
        </w:rPr>
        <w:t>
      БСН: _______________________</w:t>
      </w:r>
    </w:p>
    <w:bookmarkEnd w:id="937"/>
    <w:bookmarkStart w:name="z1098" w:id="938"/>
    <w:p>
      <w:pPr>
        <w:spacing w:after="0"/>
        <w:ind w:left="0"/>
        <w:jc w:val="both"/>
      </w:pPr>
      <w:r>
        <w:rPr>
          <w:rFonts w:ascii="Times New Roman"/>
          <w:b w:val="false"/>
          <w:i w:val="false"/>
          <w:color w:val="000000"/>
          <w:sz w:val="28"/>
        </w:rPr>
        <w:t>
      Жинау әдісі: электронды түрде</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типі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әдісі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валютасының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 кірістілігі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қағаздарды өтеу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ретінде сауда-саттықты ұйымдастырушының мүшесінің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сату шоты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клиентінің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өтінім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ретінде сауда-саттықты ұйымдастырушының мүшесінің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сатып алу шоты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клиентінің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арналған өтінім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Есептесу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1102" w:id="939"/>
    <w:p>
      <w:pPr>
        <w:spacing w:after="0"/>
        <w:ind w:left="0"/>
        <w:jc w:val="both"/>
      </w:pPr>
      <w:r>
        <w:rPr>
          <w:rFonts w:ascii="Times New Roman"/>
          <w:b w:val="false"/>
          <w:i w:val="false"/>
          <w:color w:val="000000"/>
          <w:sz w:val="28"/>
        </w:rPr>
        <w:t>
      Атауы ______________________________________</w:t>
      </w:r>
    </w:p>
    <w:bookmarkEnd w:id="939"/>
    <w:bookmarkStart w:name="z1103" w:id="940"/>
    <w:p>
      <w:pPr>
        <w:spacing w:after="0"/>
        <w:ind w:left="0"/>
        <w:jc w:val="both"/>
      </w:pPr>
      <w:r>
        <w:rPr>
          <w:rFonts w:ascii="Times New Roman"/>
          <w:b w:val="false"/>
          <w:i w:val="false"/>
          <w:color w:val="000000"/>
          <w:sz w:val="28"/>
        </w:rPr>
        <w:t>
      Мекенжайы __________________________________________________________</w:t>
      </w:r>
    </w:p>
    <w:bookmarkEnd w:id="940"/>
    <w:bookmarkStart w:name="z1104" w:id="941"/>
    <w:p>
      <w:pPr>
        <w:spacing w:after="0"/>
        <w:ind w:left="0"/>
        <w:jc w:val="both"/>
      </w:pPr>
      <w:r>
        <w:rPr>
          <w:rFonts w:ascii="Times New Roman"/>
          <w:b w:val="false"/>
          <w:i w:val="false"/>
          <w:color w:val="000000"/>
          <w:sz w:val="28"/>
        </w:rPr>
        <w:t>
      Телефоны ________________________________________</w:t>
      </w:r>
    </w:p>
    <w:bookmarkEnd w:id="941"/>
    <w:bookmarkStart w:name="z1105" w:id="942"/>
    <w:p>
      <w:pPr>
        <w:spacing w:after="0"/>
        <w:ind w:left="0"/>
        <w:jc w:val="both"/>
      </w:pPr>
      <w:r>
        <w:rPr>
          <w:rFonts w:ascii="Times New Roman"/>
          <w:b w:val="false"/>
          <w:i w:val="false"/>
          <w:color w:val="000000"/>
          <w:sz w:val="28"/>
        </w:rPr>
        <w:t>
      Электрондық пошта мекенжайы _________________________</w:t>
      </w:r>
    </w:p>
    <w:bookmarkEnd w:id="9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1107" w:id="943"/>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943"/>
    <w:bookmarkStart w:name="z1108" w:id="94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944"/>
    <w:bookmarkStart w:name="z1109" w:id="945"/>
    <w:p>
      <w:pPr>
        <w:spacing w:after="0"/>
        <w:ind w:left="0"/>
        <w:jc w:val="both"/>
      </w:pPr>
      <w:r>
        <w:rPr>
          <w:rFonts w:ascii="Times New Roman"/>
          <w:b w:val="false"/>
          <w:i w:val="false"/>
          <w:color w:val="000000"/>
          <w:sz w:val="28"/>
        </w:rPr>
        <w:t xml:space="preserve">
      _______________________________________ _____________ </w:t>
      </w:r>
    </w:p>
    <w:bookmarkEnd w:id="945"/>
    <w:bookmarkStart w:name="z1110" w:id="946"/>
    <w:p>
      <w:pPr>
        <w:spacing w:after="0"/>
        <w:ind w:left="0"/>
        <w:jc w:val="both"/>
      </w:pPr>
      <w:r>
        <w:rPr>
          <w:rFonts w:ascii="Times New Roman"/>
          <w:b w:val="false"/>
          <w:i w:val="false"/>
          <w:color w:val="000000"/>
          <w:sz w:val="28"/>
        </w:rPr>
        <w:t>
      тегі, аты және әкесінің аты (ол болған жағдайда) қолы</w:t>
      </w:r>
    </w:p>
    <w:bookmarkEnd w:id="946"/>
    <w:bookmarkStart w:name="z1111" w:id="947"/>
    <w:p>
      <w:pPr>
        <w:spacing w:after="0"/>
        <w:ind w:left="0"/>
        <w:jc w:val="both"/>
      </w:pPr>
      <w:r>
        <w:rPr>
          <w:rFonts w:ascii="Times New Roman"/>
          <w:b w:val="false"/>
          <w:i w:val="false"/>
          <w:color w:val="000000"/>
          <w:sz w:val="28"/>
        </w:rPr>
        <w:t xml:space="preserve">
      Күні 20__ жылғы "____" ______________ </w:t>
      </w:r>
    </w:p>
    <w:bookmarkEnd w:id="947"/>
    <w:bookmarkStart w:name="z1112" w:id="948"/>
    <w:p>
      <w:pPr>
        <w:spacing w:after="0"/>
        <w:ind w:left="0"/>
        <w:jc w:val="both"/>
      </w:pPr>
      <w:r>
        <w:rPr>
          <w:rFonts w:ascii="Times New Roman"/>
          <w:b w:val="false"/>
          <w:i w:val="false"/>
          <w:color w:val="000000"/>
          <w:sz w:val="28"/>
        </w:rPr>
        <w:t>
      Ескертпе: нысан "Мәміле тараптарын көрсете отырып, бағалы қағаздармен сауда-саттық нәтижелері туралы есеп" әкімшілік деректерді өтеусіз негізде жинауға арналған нысанын толтыру бойынша түсіндірмеге сәйкес толтырылады.</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"Мәміле тараптарын көрсете </w:t>
            </w:r>
            <w:r>
              <w:br/>
            </w:r>
            <w:r>
              <w:rPr>
                <w:rFonts w:ascii="Times New Roman"/>
                <w:b w:val="false"/>
                <w:i w:val="false"/>
                <w:color w:val="000000"/>
                <w:sz w:val="20"/>
              </w:rPr>
              <w:t xml:space="preserve">отырып, бағалы қағаздармен </w:t>
            </w:r>
            <w:r>
              <w:br/>
            </w:r>
            <w:r>
              <w:rPr>
                <w:rFonts w:ascii="Times New Roman"/>
                <w:b w:val="false"/>
                <w:i w:val="false"/>
                <w:color w:val="000000"/>
                <w:sz w:val="20"/>
              </w:rPr>
              <w:t xml:space="preserve">сауда-саттық нәтижелері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арналған </w:t>
            </w:r>
            <w:r>
              <w:br/>
            </w:r>
            <w:r>
              <w:rPr>
                <w:rFonts w:ascii="Times New Roman"/>
                <w:b w:val="false"/>
                <w:i w:val="false"/>
                <w:color w:val="000000"/>
                <w:sz w:val="20"/>
              </w:rPr>
              <w:t>нысанына қосымша</w:t>
            </w:r>
          </w:p>
        </w:tc>
      </w:tr>
    </w:tbl>
    <w:bookmarkStart w:name="z1114" w:id="949"/>
    <w:p>
      <w:pPr>
        <w:spacing w:after="0"/>
        <w:ind w:left="0"/>
        <w:jc w:val="left"/>
      </w:pPr>
      <w:r>
        <w:rPr>
          <w:rFonts w:ascii="Times New Roman"/>
          <w:b/>
          <w:i w:val="false"/>
          <w:color w:val="000000"/>
        </w:rPr>
        <w:t xml:space="preserve"> "Мәміле тараптарын көрсете отырып, бағалы қағаздармен сауда-саттық нәтижелері туралы есеп" (индексі – 1-KASE_ST, кезеңділігі – күн сайын) әкімшілік деректерді өтеусіз негізде жинауға арналған нысанын толтыру бойынша түсіндірме</w:t>
      </w:r>
    </w:p>
    <w:bookmarkEnd w:id="949"/>
    <w:bookmarkStart w:name="z1115" w:id="950"/>
    <w:p>
      <w:pPr>
        <w:spacing w:after="0"/>
        <w:ind w:left="0"/>
        <w:jc w:val="left"/>
      </w:pPr>
      <w:r>
        <w:rPr>
          <w:rFonts w:ascii="Times New Roman"/>
          <w:b/>
          <w:i w:val="false"/>
          <w:color w:val="000000"/>
        </w:rPr>
        <w:t xml:space="preserve"> 1-тарау. Жалпы ережелер</w:t>
      </w:r>
    </w:p>
    <w:bookmarkEnd w:id="950"/>
    <w:bookmarkStart w:name="z1116" w:id="951"/>
    <w:p>
      <w:pPr>
        <w:spacing w:after="0"/>
        <w:ind w:left="0"/>
        <w:jc w:val="both"/>
      </w:pPr>
      <w:r>
        <w:rPr>
          <w:rFonts w:ascii="Times New Roman"/>
          <w:b w:val="false"/>
          <w:i w:val="false"/>
          <w:color w:val="000000"/>
          <w:sz w:val="28"/>
        </w:rPr>
        <w:t>
      1. Осы түсіндірмеде "Мәміле тараптарын көрсете отырып, бағалы қағаздармен сауда-саттық нәтижелері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951"/>
    <w:bookmarkStart w:name="z1117" w:id="95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52"/>
    <w:bookmarkStart w:name="z1118" w:id="953"/>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953"/>
    <w:bookmarkStart w:name="z1119" w:id="95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54"/>
    <w:bookmarkStart w:name="z1120" w:id="955"/>
    <w:p>
      <w:pPr>
        <w:spacing w:after="0"/>
        <w:ind w:left="0"/>
        <w:jc w:val="left"/>
      </w:pPr>
      <w:r>
        <w:rPr>
          <w:rFonts w:ascii="Times New Roman"/>
          <w:b/>
          <w:i w:val="false"/>
          <w:color w:val="000000"/>
        </w:rPr>
        <w:t xml:space="preserve"> 2-тарау. Нысанды толтыру бойынша түсіндірме</w:t>
      </w:r>
    </w:p>
    <w:bookmarkEnd w:id="955"/>
    <w:bookmarkStart w:name="z1121" w:id="956"/>
    <w:p>
      <w:pPr>
        <w:spacing w:after="0"/>
        <w:ind w:left="0"/>
        <w:jc w:val="both"/>
      </w:pPr>
      <w:r>
        <w:rPr>
          <w:rFonts w:ascii="Times New Roman"/>
          <w:b w:val="false"/>
          <w:i w:val="false"/>
          <w:color w:val="000000"/>
          <w:sz w:val="28"/>
        </w:rPr>
        <w:t>
      5. 1-бағанда мәміленің реттік нөмірі көрсетіледі.</w:t>
      </w:r>
    </w:p>
    <w:bookmarkEnd w:id="956"/>
    <w:bookmarkStart w:name="z1122" w:id="957"/>
    <w:p>
      <w:pPr>
        <w:spacing w:after="0"/>
        <w:ind w:left="0"/>
        <w:jc w:val="both"/>
      </w:pPr>
      <w:r>
        <w:rPr>
          <w:rFonts w:ascii="Times New Roman"/>
          <w:b w:val="false"/>
          <w:i w:val="false"/>
          <w:color w:val="000000"/>
          <w:sz w:val="28"/>
        </w:rPr>
        <w:t>
      6. 2-бағанда мәміленің жасалу күні "кк.аа.жжжж" форматында көрсетіледі.</w:t>
      </w:r>
    </w:p>
    <w:bookmarkEnd w:id="957"/>
    <w:bookmarkStart w:name="z1123" w:id="958"/>
    <w:p>
      <w:pPr>
        <w:spacing w:after="0"/>
        <w:ind w:left="0"/>
        <w:jc w:val="both"/>
      </w:pPr>
      <w:r>
        <w:rPr>
          <w:rFonts w:ascii="Times New Roman"/>
          <w:b w:val="false"/>
          <w:i w:val="false"/>
          <w:color w:val="000000"/>
          <w:sz w:val="28"/>
        </w:rPr>
        <w:t>
      7. 3-бағанда мәміленің жасалу уақыты "сағат:минут:секунд" форматында көрсетіледі.</w:t>
      </w:r>
    </w:p>
    <w:bookmarkEnd w:id="958"/>
    <w:bookmarkStart w:name="z1124" w:id="959"/>
    <w:p>
      <w:pPr>
        <w:spacing w:after="0"/>
        <w:ind w:left="0"/>
        <w:jc w:val="both"/>
      </w:pPr>
      <w:r>
        <w:rPr>
          <w:rFonts w:ascii="Times New Roman"/>
          <w:b w:val="false"/>
          <w:i w:val="false"/>
          <w:color w:val="000000"/>
          <w:sz w:val="28"/>
        </w:rPr>
        <w:t>
      8. 4-бағанда нарықтың типі ретінде мынадай цифр көрсетіледі: егер бағалы қағаздарды сатып алу-сату мәмілесі бағалы қағаздардың қайталама нарығында жасалған болса – "0", егер бағалы қағаздарды сатып алу-сату мәмілесі бағалы қағаздардың бастапқы нарығында жасалған болса – "1".</w:t>
      </w:r>
    </w:p>
    <w:bookmarkEnd w:id="959"/>
    <w:bookmarkStart w:name="z1125" w:id="960"/>
    <w:p>
      <w:pPr>
        <w:spacing w:after="0"/>
        <w:ind w:left="0"/>
        <w:jc w:val="both"/>
      </w:pPr>
      <w:r>
        <w:rPr>
          <w:rFonts w:ascii="Times New Roman"/>
          <w:b w:val="false"/>
          <w:i w:val="false"/>
          <w:color w:val="000000"/>
          <w:sz w:val="28"/>
        </w:rPr>
        <w:t>
      9. 5-бағанда сауда-саттық әдісі ретінде мынадай цифр көрсетіледі: егер бағалы қағаздарды сатып алу-сату мәмілесі үздіксіз қарсы аукцион әдісімен жасалған болса – "0", егер бағалы қағаздарды сатып алу-сату мәмілесі тікелей (атаулы) мәмілелер жасау әдісімен жасалған болса – "1", егер бағалы қағаздарды сатып алу-сату мәмілесі фиксинг әдісімен жасалған болса – "2", егер бағалы қағаздарды сатып алу-сату мәмілесі франкфурттық сауда-саттық әдісімен жасалған болса – "3", егер бағалы қағаздарды сатып алу-сату мәмілесі мамандандырылған сауда-саттық әдісімен жасалған болса – "4", егер бағалы қағаздарды сатып алу-сату мәмілесі ағылшын сауда-саттық әдісімен жасалған болса – "5", егер бағалы қағаздарды сатып алу-сату мәмілесі голландтық сауда-саттық әдісімен жасалған болса – "6", егер бағалы қағаздарды сатып алу-сату мәмілесі жазылу әдісімен жасалған болса – "7", егер бағалы қағаздарды сатып алу-сату мәмілесі дискреттік сауда-саттық әдісімен жасалған болса – "8", сауда-саттықты ұйымдастырушының ішкі құжаттарында көзделген өзге әдістер – "9".</w:t>
      </w:r>
    </w:p>
    <w:bookmarkEnd w:id="960"/>
    <w:bookmarkStart w:name="z1126" w:id="961"/>
    <w:p>
      <w:pPr>
        <w:spacing w:after="0"/>
        <w:ind w:left="0"/>
        <w:jc w:val="both"/>
      </w:pPr>
      <w:r>
        <w:rPr>
          <w:rFonts w:ascii="Times New Roman"/>
          <w:b w:val="false"/>
          <w:i w:val="false"/>
          <w:color w:val="000000"/>
          <w:sz w:val="28"/>
        </w:rPr>
        <w:t>
      10. 6-бағанда сауда жүйесінде көзделген нарық түрі көрсетіледі.</w:t>
      </w:r>
    </w:p>
    <w:bookmarkEnd w:id="961"/>
    <w:bookmarkStart w:name="z1127" w:id="962"/>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962"/>
    <w:bookmarkStart w:name="z1128" w:id="963"/>
    <w:p>
      <w:pPr>
        <w:spacing w:after="0"/>
        <w:ind w:left="0"/>
        <w:jc w:val="both"/>
      </w:pPr>
      <w:r>
        <w:rPr>
          <w:rFonts w:ascii="Times New Roman"/>
          <w:b w:val="false"/>
          <w:i w:val="false"/>
          <w:color w:val="000000"/>
          <w:sz w:val="28"/>
        </w:rPr>
        <w:t>
      12. 9-бағанда бағалы қағаздың баға белгілеу валютасының коды "Валюталар мен қорларды белгілеуге арналған кодтар" ҚР ҰЖ 07 ISO 4217 Қазақстан Республикасының ұлттық жіктеуішіне сәйкес көрсетіледі.</w:t>
      </w:r>
    </w:p>
    <w:bookmarkEnd w:id="963"/>
    <w:bookmarkStart w:name="z1129" w:id="964"/>
    <w:p>
      <w:pPr>
        <w:spacing w:after="0"/>
        <w:ind w:left="0"/>
        <w:jc w:val="both"/>
      </w:pPr>
      <w:r>
        <w:rPr>
          <w:rFonts w:ascii="Times New Roman"/>
          <w:b w:val="false"/>
          <w:i w:val="false"/>
          <w:color w:val="000000"/>
          <w:sz w:val="28"/>
        </w:rPr>
        <w:t>
      13. 10 және 15-бағандарда сауда-саттықты ұйымдастырушы өзінің ішкі құжаттарына сәйкес айқындаған баға белгілеу дәлдігімен бір бағалы қағаздың бағасы және мәміле көлемі теңгемен көрсетіледі. Мәміленің көлемі ретінде 10 ("Бағасы") және 14 ("Саны") бағандарының көбейтіндісі танылады. 10-бағанда сауда-саттыққа қатысушының бағалы қағазбен мәміле жасаған баға көрсетіледі.</w:t>
      </w:r>
    </w:p>
    <w:bookmarkEnd w:id="964"/>
    <w:bookmarkStart w:name="z1130" w:id="965"/>
    <w:p>
      <w:pPr>
        <w:spacing w:after="0"/>
        <w:ind w:left="0"/>
        <w:jc w:val="both"/>
      </w:pPr>
      <w:r>
        <w:rPr>
          <w:rFonts w:ascii="Times New Roman"/>
          <w:b w:val="false"/>
          <w:i w:val="false"/>
          <w:color w:val="000000"/>
          <w:sz w:val="28"/>
        </w:rPr>
        <w:t>
      14. 11 және 12-бағандарда сауда-саттыққа қатысушы борыштық бағалы қағазбен мәміле жасаған, сауда-саттықты ұйымдастырушы өзінің ішкі құжаттарына сәйкес айқындаған баға белгілеу дәлдігімен таза бағасы мен кірістілігі пайызбен көрсетіледі. 11 және 12-бағандар борыштық бағалы қағаздар бойынша толтырылады.</w:t>
      </w:r>
    </w:p>
    <w:bookmarkEnd w:id="965"/>
    <w:bookmarkStart w:name="z1131" w:id="966"/>
    <w:p>
      <w:pPr>
        <w:spacing w:after="0"/>
        <w:ind w:left="0"/>
        <w:jc w:val="both"/>
      </w:pPr>
      <w:r>
        <w:rPr>
          <w:rFonts w:ascii="Times New Roman"/>
          <w:b w:val="false"/>
          <w:i w:val="false"/>
          <w:color w:val="000000"/>
          <w:sz w:val="28"/>
        </w:rPr>
        <w:t>
      15. 14-бағанда бағалы қағаздардың саны данамен көрсетіледі.</w:t>
      </w:r>
    </w:p>
    <w:bookmarkEnd w:id="966"/>
    <w:bookmarkStart w:name="z1132" w:id="967"/>
    <w:p>
      <w:pPr>
        <w:spacing w:after="0"/>
        <w:ind w:left="0"/>
        <w:jc w:val="both"/>
      </w:pPr>
      <w:r>
        <w:rPr>
          <w:rFonts w:ascii="Times New Roman"/>
          <w:b w:val="false"/>
          <w:i w:val="false"/>
          <w:color w:val="000000"/>
          <w:sz w:val="28"/>
        </w:rPr>
        <w:t>
      16. 16 және 20-бағандарда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bookmarkEnd w:id="967"/>
    <w:bookmarkStart w:name="z1133" w:id="968"/>
    <w:p>
      <w:pPr>
        <w:spacing w:after="0"/>
        <w:ind w:left="0"/>
        <w:jc w:val="both"/>
      </w:pPr>
      <w:r>
        <w:rPr>
          <w:rFonts w:ascii="Times New Roman"/>
          <w:b w:val="false"/>
          <w:i w:val="false"/>
          <w:color w:val="000000"/>
          <w:sz w:val="28"/>
        </w:rPr>
        <w:t>
      17. 17 және 21-бағандарда депо шоты (қосалқы шоты) ретінде орталық депозитарийдің есепке алу жүйесінде ашылған бағалы қағаздарды ұстаушының жеке шоты (қосалқы шоты) түсініледі.</w:t>
      </w:r>
    </w:p>
    <w:bookmarkEnd w:id="968"/>
    <w:bookmarkStart w:name="z1134" w:id="969"/>
    <w:p>
      <w:pPr>
        <w:spacing w:after="0"/>
        <w:ind w:left="0"/>
        <w:jc w:val="both"/>
      </w:pPr>
      <w:r>
        <w:rPr>
          <w:rFonts w:ascii="Times New Roman"/>
          <w:b w:val="false"/>
          <w:i w:val="false"/>
          <w:color w:val="000000"/>
          <w:sz w:val="28"/>
        </w:rPr>
        <w:t>
      18. 18 және 22-бағандарда орталық депозитарий берген клиенттердің бірегей кодтары көрсетіледі.</w:t>
      </w:r>
    </w:p>
    <w:bookmarkEnd w:id="969"/>
    <w:bookmarkStart w:name="z1135" w:id="970"/>
    <w:p>
      <w:pPr>
        <w:spacing w:after="0"/>
        <w:ind w:left="0"/>
        <w:jc w:val="both"/>
      </w:pPr>
      <w:r>
        <w:rPr>
          <w:rFonts w:ascii="Times New Roman"/>
          <w:b w:val="false"/>
          <w:i w:val="false"/>
          <w:color w:val="000000"/>
          <w:sz w:val="28"/>
        </w:rPr>
        <w:t>
      19. 24-бағанда сауда-саттықты ұйымдастырушының ішкі құжаттарында көзделген мәміленің мәртебесі көрсетіледі.</w:t>
      </w:r>
    </w:p>
    <w:bookmarkEnd w:id="970"/>
    <w:bookmarkStart w:name="z1136" w:id="971"/>
    <w:p>
      <w:pPr>
        <w:spacing w:after="0"/>
        <w:ind w:left="0"/>
        <w:jc w:val="both"/>
      </w:pPr>
      <w:r>
        <w:rPr>
          <w:rFonts w:ascii="Times New Roman"/>
          <w:b w:val="false"/>
          <w:i w:val="false"/>
          <w:color w:val="000000"/>
          <w:sz w:val="28"/>
        </w:rPr>
        <w:t>
      20. 26-бағанда сауда-саттықты ұйымдастырушының ішкі құжаттарында көзделген бағалы қағаздарды бағалау әдістемесіне сәйкес анықтаған мәміле жасалған күнгі бағалы қағаздың нарықтық бағасы көрсетіледі. Облигациялар үшін нарықтық баға номиналды құнға қатысты пайызбен көрсетіледі. 26-бағандағы деректер үтірден кейін төрт таңбамен көрсетіледі.</w:t>
      </w:r>
    </w:p>
    <w:bookmarkEnd w:id="971"/>
    <w:bookmarkStart w:name="z1137" w:id="972"/>
    <w:p>
      <w:pPr>
        <w:spacing w:after="0"/>
        <w:ind w:left="0"/>
        <w:jc w:val="both"/>
      </w:pPr>
      <w:r>
        <w:rPr>
          <w:rFonts w:ascii="Times New Roman"/>
          <w:b w:val="false"/>
          <w:i w:val="false"/>
          <w:color w:val="000000"/>
          <w:sz w:val="28"/>
        </w:rPr>
        <w:t>
      21. 27-бағанда сауда-саттықты ұйымдастырушының ішкі құжаттарында көзделген акциялардың орташа өлшемді нарықтық бағасы немесе сауда-саттықты ұйымдастырушы акциялардың орташа өлшемді нарықтық бағасын және өтелетін облигациялардың орташа өлшемді нарықтық кірісін есептеу тәртібіне сәйкес айқындаған мәміле жасалған күнгі өтелетін облигацияның орташа өлшемді нарықтық кірістілігі көрсетіледі.</w:t>
      </w:r>
    </w:p>
    <w:bookmarkEnd w:id="972"/>
    <w:bookmarkStart w:name="z1138" w:id="973"/>
    <w:p>
      <w:pPr>
        <w:spacing w:after="0"/>
        <w:ind w:left="0"/>
        <w:jc w:val="both"/>
      </w:pPr>
      <w:r>
        <w:rPr>
          <w:rFonts w:ascii="Times New Roman"/>
          <w:b w:val="false"/>
          <w:i w:val="false"/>
          <w:color w:val="000000"/>
          <w:sz w:val="28"/>
        </w:rPr>
        <w:t>
      22. 28-бағанда сауда жүйесінде көзделген сауда-саттық режимі көрсетіледі.</w:t>
      </w:r>
    </w:p>
    <w:bookmarkEnd w:id="973"/>
    <w:bookmarkStart w:name="z1139" w:id="974"/>
    <w:p>
      <w:pPr>
        <w:spacing w:after="0"/>
        <w:ind w:left="0"/>
        <w:jc w:val="both"/>
      </w:pPr>
      <w:r>
        <w:rPr>
          <w:rFonts w:ascii="Times New Roman"/>
          <w:b w:val="false"/>
          <w:i w:val="false"/>
          <w:color w:val="000000"/>
          <w:sz w:val="28"/>
        </w:rPr>
        <w:t>
      23. Мәліметтер болмаған жағдайда, Нысан толтырылмай ұсынылады.</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36-қосымша </w:t>
            </w:r>
          </w:p>
        </w:tc>
      </w:tr>
    </w:tbl>
    <w:bookmarkStart w:name="z1142" w:id="975"/>
    <w:p>
      <w:pPr>
        <w:spacing w:after="0"/>
        <w:ind w:left="0"/>
        <w:jc w:val="left"/>
      </w:pPr>
      <w:r>
        <w:rPr>
          <w:rFonts w:ascii="Times New Roman"/>
          <w:b/>
          <w:i w:val="false"/>
          <w:color w:val="000000"/>
        </w:rPr>
        <w:t xml:space="preserve"> Әкімшілік деректерді жинауға арналған нысан</w:t>
      </w:r>
    </w:p>
    <w:bookmarkEnd w:id="975"/>
    <w:bookmarkStart w:name="z1143" w:id="976"/>
    <w:p>
      <w:pPr>
        <w:spacing w:after="0"/>
        <w:ind w:left="0"/>
        <w:jc w:val="both"/>
      </w:pPr>
      <w:r>
        <w:rPr>
          <w:rFonts w:ascii="Times New Roman"/>
          <w:b w:val="false"/>
          <w:i w:val="false"/>
          <w:color w:val="000000"/>
          <w:sz w:val="28"/>
        </w:rPr>
        <w:t>
      Ұсынылады: Қазақстан Республикасының Ұлттық Банкіне</w:t>
      </w:r>
    </w:p>
    <w:bookmarkEnd w:id="976"/>
    <w:bookmarkStart w:name="z1144" w:id="977"/>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977"/>
    <w:bookmarkStart w:name="z1145" w:id="978"/>
    <w:p>
      <w:pPr>
        <w:spacing w:after="0"/>
        <w:ind w:left="0"/>
        <w:jc w:val="left"/>
      </w:pPr>
      <w:r>
        <w:rPr>
          <w:rFonts w:ascii="Times New Roman"/>
          <w:b/>
          <w:i w:val="false"/>
          <w:color w:val="000000"/>
        </w:rPr>
        <w:t xml:space="preserve"> Бағалы қағаздармен репо операцияларына өтінімдер туралы есеп</w:t>
      </w:r>
    </w:p>
    <w:bookmarkEnd w:id="978"/>
    <w:bookmarkStart w:name="z1146" w:id="97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1-KASE_ABR</w:t>
      </w:r>
    </w:p>
    <w:bookmarkEnd w:id="979"/>
    <w:bookmarkStart w:name="z1147" w:id="980"/>
    <w:p>
      <w:pPr>
        <w:spacing w:after="0"/>
        <w:ind w:left="0"/>
        <w:jc w:val="both"/>
      </w:pPr>
      <w:r>
        <w:rPr>
          <w:rFonts w:ascii="Times New Roman"/>
          <w:b w:val="false"/>
          <w:i w:val="false"/>
          <w:color w:val="000000"/>
          <w:sz w:val="28"/>
        </w:rPr>
        <w:t>
      Кезеңділігі: күн сайын</w:t>
      </w:r>
    </w:p>
    <w:bookmarkEnd w:id="980"/>
    <w:bookmarkStart w:name="z1148" w:id="981"/>
    <w:p>
      <w:pPr>
        <w:spacing w:after="0"/>
        <w:ind w:left="0"/>
        <w:jc w:val="both"/>
      </w:pPr>
      <w:r>
        <w:rPr>
          <w:rFonts w:ascii="Times New Roman"/>
          <w:b w:val="false"/>
          <w:i w:val="false"/>
          <w:color w:val="000000"/>
          <w:sz w:val="28"/>
        </w:rPr>
        <w:t>
      Есепті кезеңі: 20 __ жылғы "_____" _______________ жағдай бойынша</w:t>
      </w:r>
    </w:p>
    <w:bookmarkEnd w:id="981"/>
    <w:bookmarkStart w:name="z1149" w:id="98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cауда-саттықты ұйымдастырушы</w:t>
      </w:r>
    </w:p>
    <w:bookmarkEnd w:id="982"/>
    <w:bookmarkStart w:name="z1150" w:id="98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келесі жұмыс күнінің соңына дейін, күн сайын</w:t>
      </w:r>
    </w:p>
    <w:bookmarkEnd w:id="983"/>
    <w:bookmarkStart w:name="z1151" w:id="984"/>
    <w:p>
      <w:pPr>
        <w:spacing w:after="0"/>
        <w:ind w:left="0"/>
        <w:jc w:val="both"/>
      </w:pPr>
      <w:r>
        <w:rPr>
          <w:rFonts w:ascii="Times New Roman"/>
          <w:b w:val="false"/>
          <w:i w:val="false"/>
          <w:color w:val="000000"/>
          <w:sz w:val="28"/>
        </w:rPr>
        <w:t>
      БСН: _______________________</w:t>
      </w:r>
    </w:p>
    <w:bookmarkEnd w:id="984"/>
    <w:bookmarkStart w:name="z1152" w:id="985"/>
    <w:p>
      <w:pPr>
        <w:spacing w:after="0"/>
        <w:ind w:left="0"/>
        <w:jc w:val="both"/>
      </w:pPr>
      <w:r>
        <w:rPr>
          <w:rFonts w:ascii="Times New Roman"/>
          <w:b w:val="false"/>
          <w:i w:val="false"/>
          <w:color w:val="000000"/>
          <w:sz w:val="28"/>
        </w:rPr>
        <w:t>
      Жинау әдісі: электронды түрде</w:t>
      </w:r>
    </w:p>
    <w:bookmarkEnd w:id="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құралының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мөлшері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саттық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155" w:id="986"/>
    <w:p>
      <w:pPr>
        <w:spacing w:after="0"/>
        <w:ind w:left="0"/>
        <w:jc w:val="both"/>
      </w:pPr>
      <w:r>
        <w:rPr>
          <w:rFonts w:ascii="Times New Roman"/>
          <w:b w:val="false"/>
          <w:i w:val="false"/>
          <w:color w:val="000000"/>
          <w:sz w:val="28"/>
        </w:rPr>
        <w:t>
      Атауы ______________________________________</w:t>
      </w:r>
    </w:p>
    <w:bookmarkEnd w:id="986"/>
    <w:bookmarkStart w:name="z1156" w:id="987"/>
    <w:p>
      <w:pPr>
        <w:spacing w:after="0"/>
        <w:ind w:left="0"/>
        <w:jc w:val="both"/>
      </w:pPr>
      <w:r>
        <w:rPr>
          <w:rFonts w:ascii="Times New Roman"/>
          <w:b w:val="false"/>
          <w:i w:val="false"/>
          <w:color w:val="000000"/>
          <w:sz w:val="28"/>
        </w:rPr>
        <w:t>
      Мекенжайы __________________________________________________________</w:t>
      </w:r>
    </w:p>
    <w:bookmarkEnd w:id="987"/>
    <w:bookmarkStart w:name="z1157" w:id="988"/>
    <w:p>
      <w:pPr>
        <w:spacing w:after="0"/>
        <w:ind w:left="0"/>
        <w:jc w:val="both"/>
      </w:pPr>
      <w:r>
        <w:rPr>
          <w:rFonts w:ascii="Times New Roman"/>
          <w:b w:val="false"/>
          <w:i w:val="false"/>
          <w:color w:val="000000"/>
          <w:sz w:val="28"/>
        </w:rPr>
        <w:t>
      Телефоны ________________________________________</w:t>
      </w:r>
    </w:p>
    <w:bookmarkEnd w:id="988"/>
    <w:bookmarkStart w:name="z1158" w:id="989"/>
    <w:p>
      <w:pPr>
        <w:spacing w:after="0"/>
        <w:ind w:left="0"/>
        <w:jc w:val="both"/>
      </w:pPr>
      <w:r>
        <w:rPr>
          <w:rFonts w:ascii="Times New Roman"/>
          <w:b w:val="false"/>
          <w:i w:val="false"/>
          <w:color w:val="000000"/>
          <w:sz w:val="28"/>
        </w:rPr>
        <w:t>
      Электрондық пошта мекенжайы _________________________</w:t>
      </w:r>
    </w:p>
    <w:bookmarkEnd w:id="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1160" w:id="990"/>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990"/>
    <w:bookmarkStart w:name="z1161" w:id="99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991"/>
    <w:bookmarkStart w:name="z1162" w:id="992"/>
    <w:p>
      <w:pPr>
        <w:spacing w:after="0"/>
        <w:ind w:left="0"/>
        <w:jc w:val="both"/>
      </w:pPr>
      <w:r>
        <w:rPr>
          <w:rFonts w:ascii="Times New Roman"/>
          <w:b w:val="false"/>
          <w:i w:val="false"/>
          <w:color w:val="000000"/>
          <w:sz w:val="28"/>
        </w:rPr>
        <w:t xml:space="preserve">
      _______________________________________ _____________ </w:t>
      </w:r>
    </w:p>
    <w:bookmarkEnd w:id="992"/>
    <w:bookmarkStart w:name="z1163" w:id="993"/>
    <w:p>
      <w:pPr>
        <w:spacing w:after="0"/>
        <w:ind w:left="0"/>
        <w:jc w:val="both"/>
      </w:pPr>
      <w:r>
        <w:rPr>
          <w:rFonts w:ascii="Times New Roman"/>
          <w:b w:val="false"/>
          <w:i w:val="false"/>
          <w:color w:val="000000"/>
          <w:sz w:val="28"/>
        </w:rPr>
        <w:t>
      тегі, аты және әкесінің аты (ол болған жағдайда) қолы</w:t>
      </w:r>
    </w:p>
    <w:bookmarkEnd w:id="993"/>
    <w:bookmarkStart w:name="z1164" w:id="994"/>
    <w:p>
      <w:pPr>
        <w:spacing w:after="0"/>
        <w:ind w:left="0"/>
        <w:jc w:val="both"/>
      </w:pPr>
      <w:r>
        <w:rPr>
          <w:rFonts w:ascii="Times New Roman"/>
          <w:b w:val="false"/>
          <w:i w:val="false"/>
          <w:color w:val="000000"/>
          <w:sz w:val="28"/>
        </w:rPr>
        <w:t>
      Күні 20__ жылғы "____" ______________</w:t>
      </w:r>
    </w:p>
    <w:bookmarkEnd w:id="994"/>
    <w:bookmarkStart w:name="z1165" w:id="995"/>
    <w:p>
      <w:pPr>
        <w:spacing w:after="0"/>
        <w:ind w:left="0"/>
        <w:jc w:val="both"/>
      </w:pPr>
      <w:r>
        <w:rPr>
          <w:rFonts w:ascii="Times New Roman"/>
          <w:b w:val="false"/>
          <w:i w:val="false"/>
          <w:color w:val="000000"/>
          <w:sz w:val="28"/>
        </w:rPr>
        <w:t>
      Ескертпе: нысан "Бағалы қағаздармен репо операцияларына өтінімдер туралы есеп" әкімшілік деректерді өтеусіз негізде жинауға арналған нысанын толтыру бойынша түсіндірмеге сәйкес толтырылады.</w:t>
      </w:r>
    </w:p>
    <w:bookmarkEnd w:id="9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қағаздармен репо </w:t>
            </w:r>
            <w:r>
              <w:br/>
            </w:r>
            <w:r>
              <w:rPr>
                <w:rFonts w:ascii="Times New Roman"/>
                <w:b w:val="false"/>
                <w:i w:val="false"/>
                <w:color w:val="000000"/>
                <w:sz w:val="20"/>
              </w:rPr>
              <w:t xml:space="preserve">операцияларына өтінімдер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1167" w:id="996"/>
    <w:p>
      <w:pPr>
        <w:spacing w:after="0"/>
        <w:ind w:left="0"/>
        <w:jc w:val="left"/>
      </w:pPr>
      <w:r>
        <w:rPr>
          <w:rFonts w:ascii="Times New Roman"/>
          <w:b/>
          <w:i w:val="false"/>
          <w:color w:val="000000"/>
        </w:rPr>
        <w:t xml:space="preserve"> "Бағалы қағаздармен репо операцияларына өтінімдер туралы есеп" (индексі – 1-KASE_ABR, кезеңділігі – күн сайын) әкімшілік деректерді өтеусіз негізде жинауға арналған нысанын толтыру бойынша түсіндірме</w:t>
      </w:r>
    </w:p>
    <w:bookmarkEnd w:id="996"/>
    <w:bookmarkStart w:name="z1168" w:id="997"/>
    <w:p>
      <w:pPr>
        <w:spacing w:after="0"/>
        <w:ind w:left="0"/>
        <w:jc w:val="left"/>
      </w:pPr>
      <w:r>
        <w:rPr>
          <w:rFonts w:ascii="Times New Roman"/>
          <w:b/>
          <w:i w:val="false"/>
          <w:color w:val="000000"/>
        </w:rPr>
        <w:t xml:space="preserve"> 1-тарау. Жалпы ережелер</w:t>
      </w:r>
    </w:p>
    <w:bookmarkEnd w:id="997"/>
    <w:bookmarkStart w:name="z1169" w:id="998"/>
    <w:p>
      <w:pPr>
        <w:spacing w:after="0"/>
        <w:ind w:left="0"/>
        <w:jc w:val="both"/>
      </w:pPr>
      <w:r>
        <w:rPr>
          <w:rFonts w:ascii="Times New Roman"/>
          <w:b w:val="false"/>
          <w:i w:val="false"/>
          <w:color w:val="000000"/>
          <w:sz w:val="28"/>
        </w:rPr>
        <w:t>
      1. Осы түсіндірмеде "Бағалы қағаздармен репо операцияларына өтінімдер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998"/>
    <w:bookmarkStart w:name="z1170" w:id="99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 Заңының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99"/>
    <w:bookmarkStart w:name="z1171" w:id="1000"/>
    <w:p>
      <w:pPr>
        <w:spacing w:after="0"/>
        <w:ind w:left="0"/>
        <w:jc w:val="both"/>
      </w:pPr>
      <w:r>
        <w:rPr>
          <w:rFonts w:ascii="Times New Roman"/>
          <w:b w:val="false"/>
          <w:i w:val="false"/>
          <w:color w:val="000000"/>
          <w:sz w:val="28"/>
        </w:rPr>
        <w:t>
      3. Нысанды күн сайын сауда-саттықты ұйымдастырушы жасайды және әрбір есепті күн үшін толтырады. Нысандағы деректер теңгемен толтырылады.</w:t>
      </w:r>
    </w:p>
    <w:bookmarkEnd w:id="1000"/>
    <w:bookmarkStart w:name="z1172" w:id="100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01"/>
    <w:bookmarkStart w:name="z1173" w:id="1002"/>
    <w:p>
      <w:pPr>
        <w:spacing w:after="0"/>
        <w:ind w:left="0"/>
        <w:jc w:val="left"/>
      </w:pPr>
      <w:r>
        <w:rPr>
          <w:rFonts w:ascii="Times New Roman"/>
          <w:b/>
          <w:i w:val="false"/>
          <w:color w:val="000000"/>
        </w:rPr>
        <w:t xml:space="preserve"> 2-тарау. Нысанды толтыру бойынша түсіндірме</w:t>
      </w:r>
    </w:p>
    <w:bookmarkEnd w:id="1002"/>
    <w:bookmarkStart w:name="z1174" w:id="1003"/>
    <w:p>
      <w:pPr>
        <w:spacing w:after="0"/>
        <w:ind w:left="0"/>
        <w:jc w:val="both"/>
      </w:pPr>
      <w:r>
        <w:rPr>
          <w:rFonts w:ascii="Times New Roman"/>
          <w:b w:val="false"/>
          <w:i w:val="false"/>
          <w:color w:val="000000"/>
          <w:sz w:val="28"/>
        </w:rPr>
        <w:t>
      5. 1-бағанда өтінімнің реттік нөмірі көрсетіледі.</w:t>
      </w:r>
    </w:p>
    <w:bookmarkEnd w:id="1003"/>
    <w:bookmarkStart w:name="z1175" w:id="1004"/>
    <w:p>
      <w:pPr>
        <w:spacing w:after="0"/>
        <w:ind w:left="0"/>
        <w:jc w:val="both"/>
      </w:pPr>
      <w:r>
        <w:rPr>
          <w:rFonts w:ascii="Times New Roman"/>
          <w:b w:val="false"/>
          <w:i w:val="false"/>
          <w:color w:val="000000"/>
          <w:sz w:val="28"/>
        </w:rPr>
        <w:t>
      6. 2 және 19-бағандарда өтінімді беру күні мен алып тастау күні "кк.аа.жжжж" форматында көрсетіледі.</w:t>
      </w:r>
    </w:p>
    <w:bookmarkEnd w:id="1004"/>
    <w:bookmarkStart w:name="z1176" w:id="1005"/>
    <w:p>
      <w:pPr>
        <w:spacing w:after="0"/>
        <w:ind w:left="0"/>
        <w:jc w:val="both"/>
      </w:pPr>
      <w:r>
        <w:rPr>
          <w:rFonts w:ascii="Times New Roman"/>
          <w:b w:val="false"/>
          <w:i w:val="false"/>
          <w:color w:val="000000"/>
          <w:sz w:val="28"/>
        </w:rPr>
        <w:t>
      7. 3 және 20-бағандарда өтінімді беру уақыты мен алып тастау уақыты "сағат:минут:секунд" форматында көрсетіледі.</w:t>
      </w:r>
    </w:p>
    <w:bookmarkEnd w:id="1005"/>
    <w:bookmarkStart w:name="z1177" w:id="1006"/>
    <w:p>
      <w:pPr>
        <w:spacing w:after="0"/>
        <w:ind w:left="0"/>
        <w:jc w:val="both"/>
      </w:pPr>
      <w:r>
        <w:rPr>
          <w:rFonts w:ascii="Times New Roman"/>
          <w:b w:val="false"/>
          <w:i w:val="false"/>
          <w:color w:val="000000"/>
          <w:sz w:val="28"/>
        </w:rPr>
        <w:t>
      8. 4-бағанда өтінімнің бағыты ретінде сатып алу немесе сату көрсетіледі. Өтінімнің бағыты бағалы қағаздарға қатысты көрсетіледі.</w:t>
      </w:r>
    </w:p>
    <w:bookmarkEnd w:id="1006"/>
    <w:bookmarkStart w:name="z1178" w:id="1007"/>
    <w:p>
      <w:pPr>
        <w:spacing w:after="0"/>
        <w:ind w:left="0"/>
        <w:jc w:val="both"/>
      </w:pPr>
      <w:r>
        <w:rPr>
          <w:rFonts w:ascii="Times New Roman"/>
          <w:b w:val="false"/>
          <w:i w:val="false"/>
          <w:color w:val="000000"/>
          <w:sz w:val="28"/>
        </w:rPr>
        <w:t>
      9. 5-бағанда мәміленің әдісі көрсетіледі: "тікелей репо" немесе "автоматты репо".</w:t>
      </w:r>
    </w:p>
    <w:bookmarkEnd w:id="1007"/>
    <w:bookmarkStart w:name="z1179" w:id="1008"/>
    <w:p>
      <w:pPr>
        <w:spacing w:after="0"/>
        <w:ind w:left="0"/>
        <w:jc w:val="both"/>
      </w:pPr>
      <w:r>
        <w:rPr>
          <w:rFonts w:ascii="Times New Roman"/>
          <w:b w:val="false"/>
          <w:i w:val="false"/>
          <w:color w:val="000000"/>
          <w:sz w:val="28"/>
        </w:rPr>
        <w:t>
      10. 6-бағанда репо операциясы құралының коды ретінде сауда-саттықты ұйымдастырушы өзінің ішкі құжаттарында көзделген репо операциясының құралдарына код беру тәртібіне сәйкес айқындаған код көрсетіледі.</w:t>
      </w:r>
    </w:p>
    <w:bookmarkEnd w:id="1008"/>
    <w:bookmarkStart w:name="z1180" w:id="1009"/>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1009"/>
    <w:bookmarkStart w:name="z1181" w:id="1010"/>
    <w:p>
      <w:pPr>
        <w:spacing w:after="0"/>
        <w:ind w:left="0"/>
        <w:jc w:val="both"/>
      </w:pPr>
      <w:r>
        <w:rPr>
          <w:rFonts w:ascii="Times New Roman"/>
          <w:b w:val="false"/>
          <w:i w:val="false"/>
          <w:color w:val="000000"/>
          <w:sz w:val="28"/>
        </w:rPr>
        <w:t>
      12. 9-бағанда бағалы қағаздың баға белгілеу валютасының коды "Валюталар мен қорларды белгілеуге арналған кодтар" ҚР ҰЖ 07 ISO 4217 Қазақстан Республикасының ұлттық жіктеуішіне сәйкес көрсетіледі.</w:t>
      </w:r>
    </w:p>
    <w:bookmarkEnd w:id="1010"/>
    <w:bookmarkStart w:name="z1182" w:id="1011"/>
    <w:p>
      <w:pPr>
        <w:spacing w:after="0"/>
        <w:ind w:left="0"/>
        <w:jc w:val="both"/>
      </w:pPr>
      <w:r>
        <w:rPr>
          <w:rFonts w:ascii="Times New Roman"/>
          <w:b w:val="false"/>
          <w:i w:val="false"/>
          <w:color w:val="000000"/>
          <w:sz w:val="28"/>
        </w:rPr>
        <w:t>
      13. 10 және 13-бағандарда сауда-саттықты ұйымдастырушы өзінің ішкі құжаттарына сәйкес айқындаған баға белгілеу дәлдігімен бір бағалы қағаздың бағасы және өтінімнің көлемі теңгемен көрсетіледі. Өтінімнің көлемі ретінде 10 ("Бағасы") және 12 ("Саны") бағандардың көбейтіндісі танылады. Автоматты репо операциялары бойынша сатып алуға өтінім беру кезінде өтінімнің көлемі ретінде ақша көлемі танылады. 10-бағанда сауда-саттыққа қатысушы репо операциясын жасауға дайын баға көрсетіледі.</w:t>
      </w:r>
    </w:p>
    <w:bookmarkEnd w:id="1011"/>
    <w:bookmarkStart w:name="z1183" w:id="1012"/>
    <w:p>
      <w:pPr>
        <w:spacing w:after="0"/>
        <w:ind w:left="0"/>
        <w:jc w:val="both"/>
      </w:pPr>
      <w:r>
        <w:rPr>
          <w:rFonts w:ascii="Times New Roman"/>
          <w:b w:val="false"/>
          <w:i w:val="false"/>
          <w:color w:val="000000"/>
          <w:sz w:val="28"/>
        </w:rPr>
        <w:t>
      14. 11-бағанда сауда-саттыққа қатысушы репо операциясын жүргізуге дайын болатын, сауда-саттықты ұйымдастырушы өзінің ішкі құжаттарына сәйкес айқындаған баға белгілеу дәлдігімен кірістілік пайызбен көрсетіледі.</w:t>
      </w:r>
    </w:p>
    <w:bookmarkEnd w:id="1012"/>
    <w:bookmarkStart w:name="z1184" w:id="1013"/>
    <w:p>
      <w:pPr>
        <w:spacing w:after="0"/>
        <w:ind w:left="0"/>
        <w:jc w:val="both"/>
      </w:pPr>
      <w:r>
        <w:rPr>
          <w:rFonts w:ascii="Times New Roman"/>
          <w:b w:val="false"/>
          <w:i w:val="false"/>
          <w:color w:val="000000"/>
          <w:sz w:val="28"/>
        </w:rPr>
        <w:t>
      15. 12-бағанда "тікелей (автоматты) репо" операциясының бағалы қағаздарын сатушы қойған бағалы қағаздардың саны (данамен) көрсетіледі.</w:t>
      </w:r>
    </w:p>
    <w:bookmarkEnd w:id="1013"/>
    <w:bookmarkStart w:name="z1185" w:id="1014"/>
    <w:p>
      <w:pPr>
        <w:spacing w:after="0"/>
        <w:ind w:left="0"/>
        <w:jc w:val="both"/>
      </w:pPr>
      <w:r>
        <w:rPr>
          <w:rFonts w:ascii="Times New Roman"/>
          <w:b w:val="false"/>
          <w:i w:val="false"/>
          <w:color w:val="000000"/>
          <w:sz w:val="28"/>
        </w:rPr>
        <w:t>
      16. 14-бағанда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1014"/>
    <w:bookmarkStart w:name="z1186" w:id="1015"/>
    <w:p>
      <w:pPr>
        <w:spacing w:after="0"/>
        <w:ind w:left="0"/>
        <w:jc w:val="both"/>
      </w:pPr>
      <w:r>
        <w:rPr>
          <w:rFonts w:ascii="Times New Roman"/>
          <w:b w:val="false"/>
          <w:i w:val="false"/>
          <w:color w:val="000000"/>
          <w:sz w:val="28"/>
        </w:rPr>
        <w:t>
      17. 15-бағанда орталық депозитарийдің есепке алу жүйесінде ашылған бағалы қағаздарды ұстаушының жеке шоты (қосалқы шоты) көрсетіледі.</w:t>
      </w:r>
    </w:p>
    <w:bookmarkEnd w:id="1015"/>
    <w:bookmarkStart w:name="z1187" w:id="1016"/>
    <w:p>
      <w:pPr>
        <w:spacing w:after="0"/>
        <w:ind w:left="0"/>
        <w:jc w:val="both"/>
      </w:pPr>
      <w:r>
        <w:rPr>
          <w:rFonts w:ascii="Times New Roman"/>
          <w:b w:val="false"/>
          <w:i w:val="false"/>
          <w:color w:val="000000"/>
          <w:sz w:val="28"/>
        </w:rPr>
        <w:t>
      18. 16-бағанда орталық депозитарий берген клиенттің бірегей коды көрсетіледі.</w:t>
      </w:r>
    </w:p>
    <w:bookmarkEnd w:id="1016"/>
    <w:bookmarkStart w:name="z1188" w:id="1017"/>
    <w:p>
      <w:pPr>
        <w:spacing w:after="0"/>
        <w:ind w:left="0"/>
        <w:jc w:val="both"/>
      </w:pPr>
      <w:r>
        <w:rPr>
          <w:rFonts w:ascii="Times New Roman"/>
          <w:b w:val="false"/>
          <w:i w:val="false"/>
          <w:color w:val="000000"/>
          <w:sz w:val="28"/>
        </w:rPr>
        <w:t>
      19. 17-бағанда бағалы қағаздармен репо операциясын жасауға өтінім берген қор биржасы трейдерінің дербес сәйкестендіру нөмірі көрсетіледі.</w:t>
      </w:r>
    </w:p>
    <w:bookmarkEnd w:id="1017"/>
    <w:bookmarkStart w:name="z1189" w:id="1018"/>
    <w:p>
      <w:pPr>
        <w:spacing w:after="0"/>
        <w:ind w:left="0"/>
        <w:jc w:val="both"/>
      </w:pPr>
      <w:r>
        <w:rPr>
          <w:rFonts w:ascii="Times New Roman"/>
          <w:b w:val="false"/>
          <w:i w:val="false"/>
          <w:color w:val="000000"/>
          <w:sz w:val="28"/>
        </w:rPr>
        <w:t>
      20. 18-бағанда сауда-саттықты ұйымдастырушының ішкі құжаттарында көзделген өтінімнің мәртебесі көрсетіледі.</w:t>
      </w:r>
    </w:p>
    <w:bookmarkEnd w:id="1018"/>
    <w:bookmarkStart w:name="z1190" w:id="1019"/>
    <w:p>
      <w:pPr>
        <w:spacing w:after="0"/>
        <w:ind w:left="0"/>
        <w:jc w:val="both"/>
      </w:pPr>
      <w:r>
        <w:rPr>
          <w:rFonts w:ascii="Times New Roman"/>
          <w:b w:val="false"/>
          <w:i w:val="false"/>
          <w:color w:val="000000"/>
          <w:sz w:val="28"/>
        </w:rPr>
        <w:t>
      21. 21-бағанда сауда-саттықты ұйымдастырушы өзінің ішкі құжаттарына сәйкес айқындаған репо операциясының мерзімі көрсетіледі.</w:t>
      </w:r>
    </w:p>
    <w:bookmarkEnd w:id="1019"/>
    <w:bookmarkStart w:name="z1191" w:id="1020"/>
    <w:p>
      <w:pPr>
        <w:spacing w:after="0"/>
        <w:ind w:left="0"/>
        <w:jc w:val="both"/>
      </w:pPr>
      <w:r>
        <w:rPr>
          <w:rFonts w:ascii="Times New Roman"/>
          <w:b w:val="false"/>
          <w:i w:val="false"/>
          <w:color w:val="000000"/>
          <w:sz w:val="28"/>
        </w:rPr>
        <w:t>
      22. 22-бағанда репо операциясының мәні болып табылатын құралдың бағасына қолданылған дисконттау мөлшерлемесі көрсетіледі.</w:t>
      </w:r>
    </w:p>
    <w:bookmarkEnd w:id="1020"/>
    <w:bookmarkStart w:name="z1192" w:id="1021"/>
    <w:p>
      <w:pPr>
        <w:spacing w:after="0"/>
        <w:ind w:left="0"/>
        <w:jc w:val="both"/>
      </w:pPr>
      <w:r>
        <w:rPr>
          <w:rFonts w:ascii="Times New Roman"/>
          <w:b w:val="false"/>
          <w:i w:val="false"/>
          <w:color w:val="000000"/>
          <w:sz w:val="28"/>
        </w:rPr>
        <w:t>
      23. 23-бағанда сауда жүйесінде көзделген сауда-саттық режимі көрсетіледі.</w:t>
      </w:r>
    </w:p>
    <w:bookmarkEnd w:id="1021"/>
    <w:bookmarkStart w:name="z1193" w:id="1022"/>
    <w:p>
      <w:pPr>
        <w:spacing w:after="0"/>
        <w:ind w:left="0"/>
        <w:jc w:val="both"/>
      </w:pPr>
      <w:r>
        <w:rPr>
          <w:rFonts w:ascii="Times New Roman"/>
          <w:b w:val="false"/>
          <w:i w:val="false"/>
          <w:color w:val="000000"/>
          <w:sz w:val="28"/>
        </w:rPr>
        <w:t>
      24. Мәліметтер болмаған жағдайда, Нысан толтырылмай ұсынылады.</w:t>
      </w:r>
    </w:p>
    <w:bookmarkEnd w:id="1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37-қосымша </w:t>
            </w:r>
          </w:p>
        </w:tc>
      </w:tr>
    </w:tbl>
    <w:bookmarkStart w:name="z1196" w:id="1023"/>
    <w:p>
      <w:pPr>
        <w:spacing w:after="0"/>
        <w:ind w:left="0"/>
        <w:jc w:val="left"/>
      </w:pPr>
      <w:r>
        <w:rPr>
          <w:rFonts w:ascii="Times New Roman"/>
          <w:b/>
          <w:i w:val="false"/>
          <w:color w:val="000000"/>
        </w:rPr>
        <w:t xml:space="preserve"> Әкімшілік деректерді жинауға арналған нысан</w:t>
      </w:r>
    </w:p>
    <w:bookmarkEnd w:id="1023"/>
    <w:bookmarkStart w:name="z1197" w:id="1024"/>
    <w:p>
      <w:pPr>
        <w:spacing w:after="0"/>
        <w:ind w:left="0"/>
        <w:jc w:val="both"/>
      </w:pPr>
      <w:r>
        <w:rPr>
          <w:rFonts w:ascii="Times New Roman"/>
          <w:b w:val="false"/>
          <w:i w:val="false"/>
          <w:color w:val="000000"/>
          <w:sz w:val="28"/>
        </w:rPr>
        <w:t>
      Ұсынылады: Қазақстан Республикасының Ұлттық Банкіне</w:t>
      </w:r>
    </w:p>
    <w:bookmarkEnd w:id="1024"/>
    <w:bookmarkStart w:name="z1198" w:id="1025"/>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025"/>
    <w:bookmarkStart w:name="z1199" w:id="1026"/>
    <w:p>
      <w:pPr>
        <w:spacing w:after="0"/>
        <w:ind w:left="0"/>
        <w:jc w:val="left"/>
      </w:pPr>
      <w:r>
        <w:rPr>
          <w:rFonts w:ascii="Times New Roman"/>
          <w:b/>
          <w:i w:val="false"/>
          <w:color w:val="000000"/>
        </w:rPr>
        <w:t xml:space="preserve"> Қатысушыларды көрсете отырып, бағалы қағаздармен репо операциялары туралы есеп</w:t>
      </w:r>
    </w:p>
    <w:bookmarkEnd w:id="1026"/>
    <w:bookmarkStart w:name="z1200" w:id="102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1-KASE_ABRvP</w:t>
      </w:r>
    </w:p>
    <w:bookmarkEnd w:id="1027"/>
    <w:bookmarkStart w:name="z1201" w:id="1028"/>
    <w:p>
      <w:pPr>
        <w:spacing w:after="0"/>
        <w:ind w:left="0"/>
        <w:jc w:val="both"/>
      </w:pPr>
      <w:r>
        <w:rPr>
          <w:rFonts w:ascii="Times New Roman"/>
          <w:b w:val="false"/>
          <w:i w:val="false"/>
          <w:color w:val="000000"/>
          <w:sz w:val="28"/>
        </w:rPr>
        <w:t>
      Кезеңділігі: күн сайын</w:t>
      </w:r>
    </w:p>
    <w:bookmarkEnd w:id="1028"/>
    <w:bookmarkStart w:name="z1202" w:id="1029"/>
    <w:p>
      <w:pPr>
        <w:spacing w:after="0"/>
        <w:ind w:left="0"/>
        <w:jc w:val="both"/>
      </w:pPr>
      <w:r>
        <w:rPr>
          <w:rFonts w:ascii="Times New Roman"/>
          <w:b w:val="false"/>
          <w:i w:val="false"/>
          <w:color w:val="000000"/>
          <w:sz w:val="28"/>
        </w:rPr>
        <w:t>
      Есепті кезеңі: 20 __ жылғы "_____" _______________ жағдай бойынша</w:t>
      </w:r>
    </w:p>
    <w:bookmarkEnd w:id="1029"/>
    <w:bookmarkStart w:name="z1203" w:id="103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cауда-саттықты ұйымдастырушы</w:t>
      </w:r>
    </w:p>
    <w:bookmarkEnd w:id="1030"/>
    <w:bookmarkStart w:name="z1204" w:id="103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келесі жұмыс күнінің соңына дейін, күн сайын</w:t>
      </w:r>
    </w:p>
    <w:bookmarkEnd w:id="1031"/>
    <w:bookmarkStart w:name="z1205" w:id="1032"/>
    <w:p>
      <w:pPr>
        <w:spacing w:after="0"/>
        <w:ind w:left="0"/>
        <w:jc w:val="both"/>
      </w:pPr>
      <w:r>
        <w:rPr>
          <w:rFonts w:ascii="Times New Roman"/>
          <w:b w:val="false"/>
          <w:i w:val="false"/>
          <w:color w:val="000000"/>
          <w:sz w:val="28"/>
        </w:rPr>
        <w:t>
      БСН: _______________________</w:t>
      </w:r>
    </w:p>
    <w:bookmarkEnd w:id="1032"/>
    <w:bookmarkStart w:name="z1206" w:id="1033"/>
    <w:p>
      <w:pPr>
        <w:spacing w:after="0"/>
        <w:ind w:left="0"/>
        <w:jc w:val="both"/>
      </w:pPr>
      <w:r>
        <w:rPr>
          <w:rFonts w:ascii="Times New Roman"/>
          <w:b w:val="false"/>
          <w:i w:val="false"/>
          <w:color w:val="000000"/>
          <w:sz w:val="28"/>
        </w:rPr>
        <w:t>
      Жинау әдісі: электронды түрде</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сату шоты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клиентінің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өтінімінің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сатып алу шоты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клиентінің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өтінімінің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мәмілесінің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1209" w:id="1034"/>
    <w:p>
      <w:pPr>
        <w:spacing w:after="0"/>
        <w:ind w:left="0"/>
        <w:jc w:val="both"/>
      </w:pPr>
      <w:r>
        <w:rPr>
          <w:rFonts w:ascii="Times New Roman"/>
          <w:b w:val="false"/>
          <w:i w:val="false"/>
          <w:color w:val="000000"/>
          <w:sz w:val="28"/>
        </w:rPr>
        <w:t>
      Атауы ______________________________________</w:t>
      </w:r>
    </w:p>
    <w:bookmarkEnd w:id="1034"/>
    <w:bookmarkStart w:name="z1210" w:id="1035"/>
    <w:p>
      <w:pPr>
        <w:spacing w:after="0"/>
        <w:ind w:left="0"/>
        <w:jc w:val="both"/>
      </w:pPr>
      <w:r>
        <w:rPr>
          <w:rFonts w:ascii="Times New Roman"/>
          <w:b w:val="false"/>
          <w:i w:val="false"/>
          <w:color w:val="000000"/>
          <w:sz w:val="28"/>
        </w:rPr>
        <w:t>
      Мекенжайы __________________________________________________________</w:t>
      </w:r>
    </w:p>
    <w:bookmarkEnd w:id="1035"/>
    <w:bookmarkStart w:name="z1211" w:id="1036"/>
    <w:p>
      <w:pPr>
        <w:spacing w:after="0"/>
        <w:ind w:left="0"/>
        <w:jc w:val="both"/>
      </w:pPr>
      <w:r>
        <w:rPr>
          <w:rFonts w:ascii="Times New Roman"/>
          <w:b w:val="false"/>
          <w:i w:val="false"/>
          <w:color w:val="000000"/>
          <w:sz w:val="28"/>
        </w:rPr>
        <w:t>
      Телефоны ________________________________________</w:t>
      </w:r>
    </w:p>
    <w:bookmarkEnd w:id="1036"/>
    <w:bookmarkStart w:name="z1212" w:id="1037"/>
    <w:p>
      <w:pPr>
        <w:spacing w:after="0"/>
        <w:ind w:left="0"/>
        <w:jc w:val="both"/>
      </w:pPr>
      <w:r>
        <w:rPr>
          <w:rFonts w:ascii="Times New Roman"/>
          <w:b w:val="false"/>
          <w:i w:val="false"/>
          <w:color w:val="000000"/>
          <w:sz w:val="28"/>
        </w:rPr>
        <w:t>
      Электрондық пошта мекенжайы _________________________</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1214" w:id="1038"/>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038"/>
    <w:bookmarkStart w:name="z1215" w:id="103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039"/>
    <w:bookmarkStart w:name="z1216" w:id="1040"/>
    <w:p>
      <w:pPr>
        <w:spacing w:after="0"/>
        <w:ind w:left="0"/>
        <w:jc w:val="both"/>
      </w:pPr>
      <w:r>
        <w:rPr>
          <w:rFonts w:ascii="Times New Roman"/>
          <w:b w:val="false"/>
          <w:i w:val="false"/>
          <w:color w:val="000000"/>
          <w:sz w:val="28"/>
        </w:rPr>
        <w:t xml:space="preserve">
      _______________________________________ _____________ </w:t>
      </w:r>
    </w:p>
    <w:bookmarkEnd w:id="1040"/>
    <w:bookmarkStart w:name="z1217" w:id="1041"/>
    <w:p>
      <w:pPr>
        <w:spacing w:after="0"/>
        <w:ind w:left="0"/>
        <w:jc w:val="both"/>
      </w:pPr>
      <w:r>
        <w:rPr>
          <w:rFonts w:ascii="Times New Roman"/>
          <w:b w:val="false"/>
          <w:i w:val="false"/>
          <w:color w:val="000000"/>
          <w:sz w:val="28"/>
        </w:rPr>
        <w:t>
      тегі, аты және әкесінің аты (ол болған жағдайда) қолы</w:t>
      </w:r>
    </w:p>
    <w:bookmarkEnd w:id="1041"/>
    <w:bookmarkStart w:name="z1218" w:id="1042"/>
    <w:p>
      <w:pPr>
        <w:spacing w:after="0"/>
        <w:ind w:left="0"/>
        <w:jc w:val="both"/>
      </w:pPr>
      <w:r>
        <w:rPr>
          <w:rFonts w:ascii="Times New Roman"/>
          <w:b w:val="false"/>
          <w:i w:val="false"/>
          <w:color w:val="000000"/>
          <w:sz w:val="28"/>
        </w:rPr>
        <w:t>
      Күні 20__ жылғы "____" ______________</w:t>
      </w:r>
    </w:p>
    <w:bookmarkEnd w:id="1042"/>
    <w:bookmarkStart w:name="z1219" w:id="1043"/>
    <w:p>
      <w:pPr>
        <w:spacing w:after="0"/>
        <w:ind w:left="0"/>
        <w:jc w:val="both"/>
      </w:pPr>
      <w:r>
        <w:rPr>
          <w:rFonts w:ascii="Times New Roman"/>
          <w:b w:val="false"/>
          <w:i w:val="false"/>
          <w:color w:val="000000"/>
          <w:sz w:val="28"/>
        </w:rPr>
        <w:t>
      Ескертпе: нысан "Қатысушыларды көрсете отырып, бағалы қағаздармен репо операциялары туралы есеп" әкімшілік деректерді өтеусіз негізде жинауға арналған нысанын толтыру бойынша түсіндірмеге сәйкес толтырылады.</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"Қатысушыларды көрсете </w:t>
            </w:r>
            <w:r>
              <w:br/>
            </w:r>
            <w:r>
              <w:rPr>
                <w:rFonts w:ascii="Times New Roman"/>
                <w:b w:val="false"/>
                <w:i w:val="false"/>
                <w:color w:val="000000"/>
                <w:sz w:val="20"/>
              </w:rPr>
              <w:t xml:space="preserve">отырып, бағалы қағаздармен </w:t>
            </w:r>
            <w:r>
              <w:br/>
            </w:r>
            <w:r>
              <w:rPr>
                <w:rFonts w:ascii="Times New Roman"/>
                <w:b w:val="false"/>
                <w:i w:val="false"/>
                <w:color w:val="000000"/>
                <w:sz w:val="20"/>
              </w:rPr>
              <w:t xml:space="preserve">репо операциялары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221" w:id="1044"/>
    <w:p>
      <w:pPr>
        <w:spacing w:after="0"/>
        <w:ind w:left="0"/>
        <w:jc w:val="left"/>
      </w:pPr>
      <w:r>
        <w:rPr>
          <w:rFonts w:ascii="Times New Roman"/>
          <w:b/>
          <w:i w:val="false"/>
          <w:color w:val="000000"/>
        </w:rPr>
        <w:t xml:space="preserve"> "Қатысушыларды көрсете отырып, бағалы қағаздармен репо операциялары туралы есеп" (индексі – 1-KASE_ABRvP, кезеңділігі – күн сайын) әкімшілік деректерді өтеусіз негізде жинауға арналған нысанын толтыру бойынша түсіндірме</w:t>
      </w:r>
    </w:p>
    <w:bookmarkEnd w:id="1044"/>
    <w:bookmarkStart w:name="z1222" w:id="1045"/>
    <w:p>
      <w:pPr>
        <w:spacing w:after="0"/>
        <w:ind w:left="0"/>
        <w:jc w:val="left"/>
      </w:pPr>
      <w:r>
        <w:rPr>
          <w:rFonts w:ascii="Times New Roman"/>
          <w:b/>
          <w:i w:val="false"/>
          <w:color w:val="000000"/>
        </w:rPr>
        <w:t xml:space="preserve"> 1-тарау. Жалпы ережелер</w:t>
      </w:r>
    </w:p>
    <w:bookmarkEnd w:id="1045"/>
    <w:bookmarkStart w:name="z1223" w:id="1046"/>
    <w:p>
      <w:pPr>
        <w:spacing w:after="0"/>
        <w:ind w:left="0"/>
        <w:jc w:val="both"/>
      </w:pPr>
      <w:r>
        <w:rPr>
          <w:rFonts w:ascii="Times New Roman"/>
          <w:b w:val="false"/>
          <w:i w:val="false"/>
          <w:color w:val="000000"/>
          <w:sz w:val="28"/>
        </w:rPr>
        <w:t>
      1. Осы түсіндірмеде "Қатысушыларды көрсете отырып, бағалы қағаздармен репо операциялары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046"/>
    <w:bookmarkStart w:name="z1224" w:id="104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 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47"/>
    <w:bookmarkStart w:name="z1225" w:id="1048"/>
    <w:p>
      <w:pPr>
        <w:spacing w:after="0"/>
        <w:ind w:left="0"/>
        <w:jc w:val="both"/>
      </w:pPr>
      <w:r>
        <w:rPr>
          <w:rFonts w:ascii="Times New Roman"/>
          <w:b w:val="false"/>
          <w:i w:val="false"/>
          <w:color w:val="000000"/>
          <w:sz w:val="28"/>
        </w:rPr>
        <w:t>
      3. Сауда-саттықты ұйымдастырушы Нысанды күн сайын жасайды және әрбір есепті күн үшін толтырады. Нысандағы деректер теңгемен толтырылады.</w:t>
      </w:r>
    </w:p>
    <w:bookmarkEnd w:id="1048"/>
    <w:bookmarkStart w:name="z1226" w:id="104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49"/>
    <w:bookmarkStart w:name="z1227" w:id="1050"/>
    <w:p>
      <w:pPr>
        <w:spacing w:after="0"/>
        <w:ind w:left="0"/>
        <w:jc w:val="left"/>
      </w:pPr>
      <w:r>
        <w:rPr>
          <w:rFonts w:ascii="Times New Roman"/>
          <w:b/>
          <w:i w:val="false"/>
          <w:color w:val="000000"/>
        </w:rPr>
        <w:t xml:space="preserve"> 2-тарау. Нысанды толтыру бойынша түсіндірме</w:t>
      </w:r>
    </w:p>
    <w:bookmarkEnd w:id="1050"/>
    <w:bookmarkStart w:name="z1228" w:id="1051"/>
    <w:p>
      <w:pPr>
        <w:spacing w:after="0"/>
        <w:ind w:left="0"/>
        <w:jc w:val="both"/>
      </w:pPr>
      <w:r>
        <w:rPr>
          <w:rFonts w:ascii="Times New Roman"/>
          <w:b w:val="false"/>
          <w:i w:val="false"/>
          <w:color w:val="000000"/>
          <w:sz w:val="28"/>
        </w:rPr>
        <w:t>
      5. 1-бағанда мәміленің реттік нөмірі көрсетіледі.</w:t>
      </w:r>
    </w:p>
    <w:bookmarkEnd w:id="1051"/>
    <w:bookmarkStart w:name="z1229" w:id="1052"/>
    <w:p>
      <w:pPr>
        <w:spacing w:after="0"/>
        <w:ind w:left="0"/>
        <w:jc w:val="both"/>
      </w:pPr>
      <w:r>
        <w:rPr>
          <w:rFonts w:ascii="Times New Roman"/>
          <w:b w:val="false"/>
          <w:i w:val="false"/>
          <w:color w:val="000000"/>
          <w:sz w:val="28"/>
        </w:rPr>
        <w:t>
      6. 2-бағанда мәміле жасалған күн "кк.аа.жжжж" форматында көрсетіледі.</w:t>
      </w:r>
    </w:p>
    <w:bookmarkEnd w:id="1052"/>
    <w:bookmarkStart w:name="z1230" w:id="1053"/>
    <w:p>
      <w:pPr>
        <w:spacing w:after="0"/>
        <w:ind w:left="0"/>
        <w:jc w:val="both"/>
      </w:pPr>
      <w:r>
        <w:rPr>
          <w:rFonts w:ascii="Times New Roman"/>
          <w:b w:val="false"/>
          <w:i w:val="false"/>
          <w:color w:val="000000"/>
          <w:sz w:val="28"/>
        </w:rPr>
        <w:t>
      7. 3-бағанда мәмілені жасау уақыты "сағат:минут:секунд" форматында көрсетіледі.</w:t>
      </w:r>
    </w:p>
    <w:bookmarkEnd w:id="1053"/>
    <w:bookmarkStart w:name="z1231" w:id="1054"/>
    <w:p>
      <w:pPr>
        <w:spacing w:after="0"/>
        <w:ind w:left="0"/>
        <w:jc w:val="both"/>
      </w:pPr>
      <w:r>
        <w:rPr>
          <w:rFonts w:ascii="Times New Roman"/>
          <w:b w:val="false"/>
          <w:i w:val="false"/>
          <w:color w:val="000000"/>
          <w:sz w:val="28"/>
        </w:rPr>
        <w:t>
      8. 4-бағанда мәміленің әдісі көрсетіледі: "тікелей репо" немесе "автоматты репо".</w:t>
      </w:r>
    </w:p>
    <w:bookmarkEnd w:id="1054"/>
    <w:bookmarkStart w:name="z1232" w:id="1055"/>
    <w:p>
      <w:pPr>
        <w:spacing w:after="0"/>
        <w:ind w:left="0"/>
        <w:jc w:val="both"/>
      </w:pPr>
      <w:r>
        <w:rPr>
          <w:rFonts w:ascii="Times New Roman"/>
          <w:b w:val="false"/>
          <w:i w:val="false"/>
          <w:color w:val="000000"/>
          <w:sz w:val="28"/>
        </w:rPr>
        <w:t>
      9. 5-бағанда репо операциясының типі ретінде ашылуы немесе жабылуы көрсетіледі.</w:t>
      </w:r>
    </w:p>
    <w:bookmarkEnd w:id="1055"/>
    <w:bookmarkStart w:name="z1233" w:id="1056"/>
    <w:p>
      <w:pPr>
        <w:spacing w:after="0"/>
        <w:ind w:left="0"/>
        <w:jc w:val="both"/>
      </w:pPr>
      <w:r>
        <w:rPr>
          <w:rFonts w:ascii="Times New Roman"/>
          <w:b w:val="false"/>
          <w:i w:val="false"/>
          <w:color w:val="000000"/>
          <w:sz w:val="28"/>
        </w:rPr>
        <w:t>
      10. 9 және 12-бағандарда сауда-саттықты ұйымдастырушы өзінің ішкі құжаттарына сәйкес айқындаған баға белгілеу дәлдігімен бір бағалы қағаздың бағасы және мәміленің көлемі теңгемен көрсетіледі. Мәміленің көлемі ретінде 9 ("Бағасы") және 11 ("Саны") бағандардың көбейтіндісі танылады.</w:t>
      </w:r>
    </w:p>
    <w:bookmarkEnd w:id="1056"/>
    <w:bookmarkStart w:name="z1234" w:id="1057"/>
    <w:p>
      <w:pPr>
        <w:spacing w:after="0"/>
        <w:ind w:left="0"/>
        <w:jc w:val="both"/>
      </w:pPr>
      <w:r>
        <w:rPr>
          <w:rFonts w:ascii="Times New Roman"/>
          <w:b w:val="false"/>
          <w:i w:val="false"/>
          <w:color w:val="000000"/>
          <w:sz w:val="28"/>
        </w:rPr>
        <w:t>
      11. 10-бағанда сауда-саттыққа қатысушы репо операциясын жасаған, сауда-саттықты ұйымдастырушы өзінің ішкі құжаттарына сәйкес айқындаған баға белгілеу дәлдігімен кірістілік пайызбен көрсетіледі.</w:t>
      </w:r>
    </w:p>
    <w:bookmarkEnd w:id="1057"/>
    <w:bookmarkStart w:name="z1235" w:id="1058"/>
    <w:p>
      <w:pPr>
        <w:spacing w:after="0"/>
        <w:ind w:left="0"/>
        <w:jc w:val="both"/>
      </w:pPr>
      <w:r>
        <w:rPr>
          <w:rFonts w:ascii="Times New Roman"/>
          <w:b w:val="false"/>
          <w:i w:val="false"/>
          <w:color w:val="000000"/>
          <w:sz w:val="28"/>
        </w:rPr>
        <w:t>
      12. 11-бағанда репо операциясының сатушысы қоятын бағалы қағаздардың саны (данамен) көрсетіледі.</w:t>
      </w:r>
    </w:p>
    <w:bookmarkEnd w:id="1058"/>
    <w:bookmarkStart w:name="z1236" w:id="1059"/>
    <w:p>
      <w:pPr>
        <w:spacing w:after="0"/>
        <w:ind w:left="0"/>
        <w:jc w:val="both"/>
      </w:pPr>
      <w:r>
        <w:rPr>
          <w:rFonts w:ascii="Times New Roman"/>
          <w:b w:val="false"/>
          <w:i w:val="false"/>
          <w:color w:val="000000"/>
          <w:sz w:val="28"/>
        </w:rPr>
        <w:t>
      13. 13 және 17-бағандарда сауда-саттықты ұйымдастырушы өзінің ішкі құжаттарында көзделген сауда-саттықты ұйымдастырушының мүшелерін код беру тәртібіне сәйкес айқындаған сауда-саттықты ұйымдастырушы мүшесінің коды көрсетіледі.</w:t>
      </w:r>
    </w:p>
    <w:bookmarkEnd w:id="1059"/>
    <w:bookmarkStart w:name="z1237" w:id="1060"/>
    <w:p>
      <w:pPr>
        <w:spacing w:after="0"/>
        <w:ind w:left="0"/>
        <w:jc w:val="both"/>
      </w:pPr>
      <w:r>
        <w:rPr>
          <w:rFonts w:ascii="Times New Roman"/>
          <w:b w:val="false"/>
          <w:i w:val="false"/>
          <w:color w:val="000000"/>
          <w:sz w:val="28"/>
        </w:rPr>
        <w:t>
      14. 14 және 18-бағандарда депоның шоты (қосалқы шоты) ретінде орталық депозитарийдің есепке алу жүйесінде ашылған бағалы қағаздарды ұстаушының дербес шоты (қосалқы шоты) түсініледі.</w:t>
      </w:r>
    </w:p>
    <w:bookmarkEnd w:id="1060"/>
    <w:bookmarkStart w:name="z1238" w:id="1061"/>
    <w:p>
      <w:pPr>
        <w:spacing w:after="0"/>
        <w:ind w:left="0"/>
        <w:jc w:val="both"/>
      </w:pPr>
      <w:r>
        <w:rPr>
          <w:rFonts w:ascii="Times New Roman"/>
          <w:b w:val="false"/>
          <w:i w:val="false"/>
          <w:color w:val="000000"/>
          <w:sz w:val="28"/>
        </w:rPr>
        <w:t>
      15. 15 және 19-бағандарда орталық депозитарий берген клиенттердің бірегей кодтары көрсетіледі.</w:t>
      </w:r>
    </w:p>
    <w:bookmarkEnd w:id="1061"/>
    <w:bookmarkStart w:name="z1239" w:id="1062"/>
    <w:p>
      <w:pPr>
        <w:spacing w:after="0"/>
        <w:ind w:left="0"/>
        <w:jc w:val="both"/>
      </w:pPr>
      <w:r>
        <w:rPr>
          <w:rFonts w:ascii="Times New Roman"/>
          <w:b w:val="false"/>
          <w:i w:val="false"/>
          <w:color w:val="000000"/>
          <w:sz w:val="28"/>
        </w:rPr>
        <w:t>
      16. 16 және 20-бағандарда бағалы қағаздарды сатушы және сәйкесінше сатып алушы репо операцияларын жасауға берген өтінімдердің реттік нөмірлері көрсетіледі.</w:t>
      </w:r>
    </w:p>
    <w:bookmarkEnd w:id="1062"/>
    <w:bookmarkStart w:name="z1240" w:id="1063"/>
    <w:p>
      <w:pPr>
        <w:spacing w:after="0"/>
        <w:ind w:left="0"/>
        <w:jc w:val="both"/>
      </w:pPr>
      <w:r>
        <w:rPr>
          <w:rFonts w:ascii="Times New Roman"/>
          <w:b w:val="false"/>
          <w:i w:val="false"/>
          <w:color w:val="000000"/>
          <w:sz w:val="28"/>
        </w:rPr>
        <w:t>
      17. 21-бағанда сауда-саттықты ұйымдастырушының ішкі құжаттарында көзделген мәміленің мәртебесі көрсетіледі.</w:t>
      </w:r>
    </w:p>
    <w:bookmarkEnd w:id="1063"/>
    <w:bookmarkStart w:name="z1241" w:id="1064"/>
    <w:p>
      <w:pPr>
        <w:spacing w:after="0"/>
        <w:ind w:left="0"/>
        <w:jc w:val="both"/>
      </w:pPr>
      <w:r>
        <w:rPr>
          <w:rFonts w:ascii="Times New Roman"/>
          <w:b w:val="false"/>
          <w:i w:val="false"/>
          <w:color w:val="000000"/>
          <w:sz w:val="28"/>
        </w:rPr>
        <w:t>
      18. 22-бағанда сауда-саттықты ұйымдастырушы өзінің ішкі құжаттарына сәйкес айқындаған репо операциясының мерзімі көрсетіледі.</w:t>
      </w:r>
    </w:p>
    <w:bookmarkEnd w:id="1064"/>
    <w:bookmarkStart w:name="z1242" w:id="1065"/>
    <w:p>
      <w:pPr>
        <w:spacing w:after="0"/>
        <w:ind w:left="0"/>
        <w:jc w:val="both"/>
      </w:pPr>
      <w:r>
        <w:rPr>
          <w:rFonts w:ascii="Times New Roman"/>
          <w:b w:val="false"/>
          <w:i w:val="false"/>
          <w:color w:val="000000"/>
          <w:sz w:val="28"/>
        </w:rPr>
        <w:t>
      19. 23-бағанда репо операциясын жабу күні "кк.аа.жжжж" форматында көрсетіледі. Бұл баған репоны ашу операциясы үшін ғана толтырылады.</w:t>
      </w:r>
    </w:p>
    <w:bookmarkEnd w:id="1065"/>
    <w:bookmarkStart w:name="z1243" w:id="1066"/>
    <w:p>
      <w:pPr>
        <w:spacing w:after="0"/>
        <w:ind w:left="0"/>
        <w:jc w:val="both"/>
      </w:pPr>
      <w:r>
        <w:rPr>
          <w:rFonts w:ascii="Times New Roman"/>
          <w:b w:val="false"/>
          <w:i w:val="false"/>
          <w:color w:val="000000"/>
          <w:sz w:val="28"/>
        </w:rPr>
        <w:t>
      20. 24-бағанда репо операциясының мәні болып табылатын қаржы құралының бағасына қолданылатын дисконттау мөлшерлемесі көрсетіледі.</w:t>
      </w:r>
    </w:p>
    <w:bookmarkEnd w:id="1066"/>
    <w:bookmarkStart w:name="z1244" w:id="1067"/>
    <w:p>
      <w:pPr>
        <w:spacing w:after="0"/>
        <w:ind w:left="0"/>
        <w:jc w:val="both"/>
      </w:pPr>
      <w:r>
        <w:rPr>
          <w:rFonts w:ascii="Times New Roman"/>
          <w:b w:val="false"/>
          <w:i w:val="false"/>
          <w:color w:val="000000"/>
          <w:sz w:val="28"/>
        </w:rPr>
        <w:t>
      21. 25-бағанда тиісті репо ашу мәмілесінің реттік нөмірі көрсетіледі. Бұл баған репоны жабу операциясы үшін ғана толтырылады.</w:t>
      </w:r>
    </w:p>
    <w:bookmarkEnd w:id="1067"/>
    <w:bookmarkStart w:name="z1245" w:id="1068"/>
    <w:p>
      <w:pPr>
        <w:spacing w:after="0"/>
        <w:ind w:left="0"/>
        <w:jc w:val="both"/>
      </w:pPr>
      <w:r>
        <w:rPr>
          <w:rFonts w:ascii="Times New Roman"/>
          <w:b w:val="false"/>
          <w:i w:val="false"/>
          <w:color w:val="000000"/>
          <w:sz w:val="28"/>
        </w:rPr>
        <w:t>
      22. 26-бағанда сауда жүйесінде көзделген сауда-саттық режимі көрсетіледі.</w:t>
      </w:r>
    </w:p>
    <w:bookmarkEnd w:id="1068"/>
    <w:bookmarkStart w:name="z1246" w:id="1069"/>
    <w:p>
      <w:pPr>
        <w:spacing w:after="0"/>
        <w:ind w:left="0"/>
        <w:jc w:val="both"/>
      </w:pPr>
      <w:r>
        <w:rPr>
          <w:rFonts w:ascii="Times New Roman"/>
          <w:b w:val="false"/>
          <w:i w:val="false"/>
          <w:color w:val="000000"/>
          <w:sz w:val="28"/>
        </w:rPr>
        <w:t>
      23. Мәліметтер болмаған жағдайда, Нысан толтырылмай ұсынылады.</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45-қосымша </w:t>
            </w:r>
          </w:p>
        </w:tc>
      </w:tr>
    </w:tbl>
    <w:bookmarkStart w:name="z1249" w:id="1070"/>
    <w:p>
      <w:pPr>
        <w:spacing w:after="0"/>
        <w:ind w:left="0"/>
        <w:jc w:val="left"/>
      </w:pPr>
      <w:r>
        <w:rPr>
          <w:rFonts w:ascii="Times New Roman"/>
          <w:b/>
          <w:i w:val="false"/>
          <w:color w:val="000000"/>
        </w:rPr>
        <w:t xml:space="preserve"> Әкімшілік деректерді жинауға арналған нысан</w:t>
      </w:r>
    </w:p>
    <w:bookmarkEnd w:id="1070"/>
    <w:bookmarkStart w:name="z1250" w:id="1071"/>
    <w:p>
      <w:pPr>
        <w:spacing w:after="0"/>
        <w:ind w:left="0"/>
        <w:jc w:val="both"/>
      </w:pPr>
      <w:r>
        <w:rPr>
          <w:rFonts w:ascii="Times New Roman"/>
          <w:b w:val="false"/>
          <w:i w:val="false"/>
          <w:color w:val="000000"/>
          <w:sz w:val="28"/>
        </w:rPr>
        <w:t>
      Ұсынылады: Қазақстан Республикасының Ұлттық Банкіне</w:t>
      </w:r>
    </w:p>
    <w:bookmarkEnd w:id="1071"/>
    <w:bookmarkStart w:name="z1251" w:id="1072"/>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072"/>
    <w:bookmarkStart w:name="z1252" w:id="1073"/>
    <w:p>
      <w:pPr>
        <w:spacing w:after="0"/>
        <w:ind w:left="0"/>
        <w:jc w:val="left"/>
      </w:pPr>
      <w:r>
        <w:rPr>
          <w:rFonts w:ascii="Times New Roman"/>
          <w:b/>
          <w:i w:val="false"/>
          <w:color w:val="000000"/>
        </w:rPr>
        <w:t xml:space="preserve"> Сауда-саттықты ұйымдастырушы тiзiмiнiң жекелеген секторларына (санаттарына) кiретiн бағалы қағаздар туралы есеп</w:t>
      </w:r>
    </w:p>
    <w:bookmarkEnd w:id="1073"/>
    <w:bookmarkStart w:name="z1253" w:id="107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1-KASE_S</w:t>
      </w:r>
    </w:p>
    <w:bookmarkEnd w:id="1074"/>
    <w:bookmarkStart w:name="z1254" w:id="1075"/>
    <w:p>
      <w:pPr>
        <w:spacing w:after="0"/>
        <w:ind w:left="0"/>
        <w:jc w:val="both"/>
      </w:pPr>
      <w:r>
        <w:rPr>
          <w:rFonts w:ascii="Times New Roman"/>
          <w:b w:val="false"/>
          <w:i w:val="false"/>
          <w:color w:val="000000"/>
          <w:sz w:val="28"/>
        </w:rPr>
        <w:t>
      Кезеңділігі: ай сайын</w:t>
      </w:r>
    </w:p>
    <w:bookmarkEnd w:id="1075"/>
    <w:bookmarkStart w:name="z1255" w:id="1076"/>
    <w:p>
      <w:pPr>
        <w:spacing w:after="0"/>
        <w:ind w:left="0"/>
        <w:jc w:val="both"/>
      </w:pPr>
      <w:r>
        <w:rPr>
          <w:rFonts w:ascii="Times New Roman"/>
          <w:b w:val="false"/>
          <w:i w:val="false"/>
          <w:color w:val="000000"/>
          <w:sz w:val="28"/>
        </w:rPr>
        <w:t>
      Есепті кезеңі: 20 __ жылғы "_____" _______________ жағдай бойынша</w:t>
      </w:r>
    </w:p>
    <w:bookmarkEnd w:id="1076"/>
    <w:bookmarkStart w:name="z1256" w:id="107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cауда-саттықты ұйымдастырушы</w:t>
      </w:r>
    </w:p>
    <w:bookmarkEnd w:id="1077"/>
    <w:bookmarkStart w:name="z1257" w:id="107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bookmarkEnd w:id="1078"/>
    <w:bookmarkStart w:name="z1258" w:id="1079"/>
    <w:p>
      <w:pPr>
        <w:spacing w:after="0"/>
        <w:ind w:left="0"/>
        <w:jc w:val="both"/>
      </w:pPr>
      <w:r>
        <w:rPr>
          <w:rFonts w:ascii="Times New Roman"/>
          <w:b w:val="false"/>
          <w:i w:val="false"/>
          <w:color w:val="000000"/>
          <w:sz w:val="28"/>
        </w:rPr>
        <w:t>
      БСН: _______________________</w:t>
      </w:r>
    </w:p>
    <w:bookmarkEnd w:id="1079"/>
    <w:bookmarkStart w:name="z1259" w:id="1080"/>
    <w:p>
      <w:pPr>
        <w:spacing w:after="0"/>
        <w:ind w:left="0"/>
        <w:jc w:val="both"/>
      </w:pPr>
      <w:r>
        <w:rPr>
          <w:rFonts w:ascii="Times New Roman"/>
          <w:b w:val="false"/>
          <w:i w:val="false"/>
          <w:color w:val="000000"/>
          <w:sz w:val="28"/>
        </w:rPr>
        <w:t>
      Жинау әдісі: электронды түрде</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эмитентінің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резиденттік елі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валюта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тізімге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тізімнен шығару (оның ішінде өтеу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секторы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санаты 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___ санаты ____ бойынша (бағалы қағаздың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санаты 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___ санаты ____ бойынша (бағалы қағаздың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________ тізімінің санаты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________ тізімінің секторы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барлығы _________, оның ішінде бейрезиденттер _________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ең төменгі бағасы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ең жоғары бағасы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орташа өлшемді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мәміле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купондық мөлшерлеме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261" w:id="1081"/>
    <w:p>
      <w:pPr>
        <w:spacing w:after="0"/>
        <w:ind w:left="0"/>
        <w:jc w:val="both"/>
      </w:pPr>
      <w:r>
        <w:rPr>
          <w:rFonts w:ascii="Times New Roman"/>
          <w:b w:val="false"/>
          <w:i w:val="false"/>
          <w:color w:val="000000"/>
          <w:sz w:val="28"/>
        </w:rPr>
        <w:t>
      Атауы ______________________________________</w:t>
      </w:r>
    </w:p>
    <w:bookmarkEnd w:id="1081"/>
    <w:bookmarkStart w:name="z1262" w:id="1082"/>
    <w:p>
      <w:pPr>
        <w:spacing w:after="0"/>
        <w:ind w:left="0"/>
        <w:jc w:val="both"/>
      </w:pPr>
      <w:r>
        <w:rPr>
          <w:rFonts w:ascii="Times New Roman"/>
          <w:b w:val="false"/>
          <w:i w:val="false"/>
          <w:color w:val="000000"/>
          <w:sz w:val="28"/>
        </w:rPr>
        <w:t>
      Мекенжайы __________________________________________________________</w:t>
      </w:r>
    </w:p>
    <w:bookmarkEnd w:id="1082"/>
    <w:bookmarkStart w:name="z1263" w:id="1083"/>
    <w:p>
      <w:pPr>
        <w:spacing w:after="0"/>
        <w:ind w:left="0"/>
        <w:jc w:val="both"/>
      </w:pPr>
      <w:r>
        <w:rPr>
          <w:rFonts w:ascii="Times New Roman"/>
          <w:b w:val="false"/>
          <w:i w:val="false"/>
          <w:color w:val="000000"/>
          <w:sz w:val="28"/>
        </w:rPr>
        <w:t>
      Телефоны ________________________________________</w:t>
      </w:r>
    </w:p>
    <w:bookmarkEnd w:id="1083"/>
    <w:bookmarkStart w:name="z1264" w:id="1084"/>
    <w:p>
      <w:pPr>
        <w:spacing w:after="0"/>
        <w:ind w:left="0"/>
        <w:jc w:val="both"/>
      </w:pPr>
      <w:r>
        <w:rPr>
          <w:rFonts w:ascii="Times New Roman"/>
          <w:b w:val="false"/>
          <w:i w:val="false"/>
          <w:color w:val="000000"/>
          <w:sz w:val="28"/>
        </w:rPr>
        <w:t>
      Электрондық пошта мекенжайы _________________________</w:t>
      </w:r>
    </w:p>
    <w:bookmarkEnd w:id="1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1266" w:id="1085"/>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085"/>
    <w:bookmarkStart w:name="z1267" w:id="1086"/>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086"/>
    <w:bookmarkStart w:name="z1268" w:id="1087"/>
    <w:p>
      <w:pPr>
        <w:spacing w:after="0"/>
        <w:ind w:left="0"/>
        <w:jc w:val="both"/>
      </w:pPr>
      <w:r>
        <w:rPr>
          <w:rFonts w:ascii="Times New Roman"/>
          <w:b w:val="false"/>
          <w:i w:val="false"/>
          <w:color w:val="000000"/>
          <w:sz w:val="28"/>
        </w:rPr>
        <w:t xml:space="preserve">
      _______________________________________ _____________ </w:t>
      </w:r>
    </w:p>
    <w:bookmarkEnd w:id="1087"/>
    <w:bookmarkStart w:name="z1269" w:id="1088"/>
    <w:p>
      <w:pPr>
        <w:spacing w:after="0"/>
        <w:ind w:left="0"/>
        <w:jc w:val="both"/>
      </w:pPr>
      <w:r>
        <w:rPr>
          <w:rFonts w:ascii="Times New Roman"/>
          <w:b w:val="false"/>
          <w:i w:val="false"/>
          <w:color w:val="000000"/>
          <w:sz w:val="28"/>
        </w:rPr>
        <w:t>
      тегі, аты және әкесінің аты (ол болған жағдайда) қолы</w:t>
      </w:r>
    </w:p>
    <w:bookmarkEnd w:id="1088"/>
    <w:bookmarkStart w:name="z1270" w:id="1089"/>
    <w:p>
      <w:pPr>
        <w:spacing w:after="0"/>
        <w:ind w:left="0"/>
        <w:jc w:val="both"/>
      </w:pPr>
      <w:r>
        <w:rPr>
          <w:rFonts w:ascii="Times New Roman"/>
          <w:b w:val="false"/>
          <w:i w:val="false"/>
          <w:color w:val="000000"/>
          <w:sz w:val="28"/>
        </w:rPr>
        <w:t>
      Күні 20__ жылғы "____" ______________</w:t>
      </w:r>
    </w:p>
    <w:bookmarkEnd w:id="1089"/>
    <w:bookmarkStart w:name="z1271" w:id="1090"/>
    <w:p>
      <w:pPr>
        <w:spacing w:after="0"/>
        <w:ind w:left="0"/>
        <w:jc w:val="both"/>
      </w:pPr>
      <w:r>
        <w:rPr>
          <w:rFonts w:ascii="Times New Roman"/>
          <w:b w:val="false"/>
          <w:i w:val="false"/>
          <w:color w:val="000000"/>
          <w:sz w:val="28"/>
        </w:rPr>
        <w:t>
      Ескертпе: нысан "Сауда-саттықты ұйымдастырушы тiзiмiнiң жекелеген секторларына (санаттарына) кiретiн бағалы қағаздар туралы есеп" әкімшілік деректерді өтеусіз негізде жинауға арналған нысанын толтыру бойынша түсіндірмеге сәйкес толтырылады.</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ұйымдастырушы тiзiмiнiң </w:t>
            </w:r>
            <w:r>
              <w:br/>
            </w:r>
            <w:r>
              <w:rPr>
                <w:rFonts w:ascii="Times New Roman"/>
                <w:b w:val="false"/>
                <w:i w:val="false"/>
                <w:color w:val="000000"/>
                <w:sz w:val="20"/>
              </w:rPr>
              <w:t xml:space="preserve">жекелеген секторларына </w:t>
            </w:r>
            <w:r>
              <w:br/>
            </w:r>
            <w:r>
              <w:rPr>
                <w:rFonts w:ascii="Times New Roman"/>
                <w:b w:val="false"/>
                <w:i w:val="false"/>
                <w:color w:val="000000"/>
                <w:sz w:val="20"/>
              </w:rPr>
              <w:t xml:space="preserve">(санаттарына) кiретiн бағалы </w:t>
            </w:r>
            <w:r>
              <w:br/>
            </w:r>
            <w:r>
              <w:rPr>
                <w:rFonts w:ascii="Times New Roman"/>
                <w:b w:val="false"/>
                <w:i w:val="false"/>
                <w:color w:val="000000"/>
                <w:sz w:val="20"/>
              </w:rPr>
              <w:t xml:space="preserve">қағаздар 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1273" w:id="1091"/>
    <w:p>
      <w:pPr>
        <w:spacing w:after="0"/>
        <w:ind w:left="0"/>
        <w:jc w:val="left"/>
      </w:pPr>
      <w:r>
        <w:rPr>
          <w:rFonts w:ascii="Times New Roman"/>
          <w:b/>
          <w:i w:val="false"/>
          <w:color w:val="000000"/>
        </w:rPr>
        <w:t xml:space="preserve"> "Сауда-саттықты ұйымдастырушы тiзiмiнiң жекелеген секторларына (санаттарына) кiретiн бағалы қағаздар туралы есеп" (индексі – 1-KASE_S, кезеңділігі – ай сайын) әкімшілік деректерді өтеусіз негізде жинауға арналған нысанын толтыру бойынша түсіндірме</w:t>
      </w:r>
    </w:p>
    <w:bookmarkEnd w:id="1091"/>
    <w:bookmarkStart w:name="z1274" w:id="1092"/>
    <w:p>
      <w:pPr>
        <w:spacing w:after="0"/>
        <w:ind w:left="0"/>
        <w:jc w:val="left"/>
      </w:pPr>
      <w:r>
        <w:rPr>
          <w:rFonts w:ascii="Times New Roman"/>
          <w:b/>
          <w:i w:val="false"/>
          <w:color w:val="000000"/>
        </w:rPr>
        <w:t xml:space="preserve"> 1-тарау. Жалпы ережелер</w:t>
      </w:r>
    </w:p>
    <w:bookmarkEnd w:id="1092"/>
    <w:bookmarkStart w:name="z1275" w:id="1093"/>
    <w:p>
      <w:pPr>
        <w:spacing w:after="0"/>
        <w:ind w:left="0"/>
        <w:jc w:val="both"/>
      </w:pPr>
      <w:r>
        <w:rPr>
          <w:rFonts w:ascii="Times New Roman"/>
          <w:b w:val="false"/>
          <w:i w:val="false"/>
          <w:color w:val="000000"/>
          <w:sz w:val="28"/>
        </w:rPr>
        <w:t>
      1. Осы түсіндірмеде "Сауда-саттықты ұйымдастырушы тiзiмiнiң жекелеген секторларына (санаттарына) кiретiн бағалы қағаздар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093"/>
    <w:bookmarkStart w:name="z1276" w:id="109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94"/>
    <w:bookmarkStart w:name="z1277" w:id="1095"/>
    <w:p>
      <w:pPr>
        <w:spacing w:after="0"/>
        <w:ind w:left="0"/>
        <w:jc w:val="both"/>
      </w:pPr>
      <w:r>
        <w:rPr>
          <w:rFonts w:ascii="Times New Roman"/>
          <w:b w:val="false"/>
          <w:i w:val="false"/>
          <w:color w:val="000000"/>
          <w:sz w:val="28"/>
        </w:rPr>
        <w:t>
      3. Сауда-саттықты ұйымдастырушы нысанды ай сайын жасайды және есепті айдың соңғы күніндегі жағдай бойынша толтырады.</w:t>
      </w:r>
    </w:p>
    <w:bookmarkEnd w:id="1095"/>
    <w:bookmarkStart w:name="z1278" w:id="109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096"/>
    <w:bookmarkStart w:name="z1279" w:id="1097"/>
    <w:p>
      <w:pPr>
        <w:spacing w:after="0"/>
        <w:ind w:left="0"/>
        <w:jc w:val="left"/>
      </w:pPr>
      <w:r>
        <w:rPr>
          <w:rFonts w:ascii="Times New Roman"/>
          <w:b/>
          <w:i w:val="false"/>
          <w:color w:val="000000"/>
        </w:rPr>
        <w:t xml:space="preserve"> 2-тарау. Нысанды толтыру бойынша түсіндірме</w:t>
      </w:r>
    </w:p>
    <w:bookmarkEnd w:id="1097"/>
    <w:bookmarkStart w:name="z1280" w:id="1098"/>
    <w:p>
      <w:pPr>
        <w:spacing w:after="0"/>
        <w:ind w:left="0"/>
        <w:jc w:val="both"/>
      </w:pPr>
      <w:r>
        <w:rPr>
          <w:rFonts w:ascii="Times New Roman"/>
          <w:b w:val="false"/>
          <w:i w:val="false"/>
          <w:color w:val="000000"/>
          <w:sz w:val="28"/>
        </w:rPr>
        <w:t>
      5. 3-бағанда бағалы қағаздар эмитентінің резиденттік елі көрсетіледі.</w:t>
      </w:r>
    </w:p>
    <w:bookmarkEnd w:id="1098"/>
    <w:bookmarkStart w:name="z1281" w:id="1099"/>
    <w:p>
      <w:pPr>
        <w:spacing w:after="0"/>
        <w:ind w:left="0"/>
        <w:jc w:val="both"/>
      </w:pPr>
      <w:r>
        <w:rPr>
          <w:rFonts w:ascii="Times New Roman"/>
          <w:b w:val="false"/>
          <w:i w:val="false"/>
          <w:color w:val="000000"/>
          <w:sz w:val="28"/>
        </w:rPr>
        <w:t>
      6. 4-бағанда бағалы қағаздың коды ретінде сауда-саттықты ұйымдастырушы өзінің ішкі құжаттарында көзделген қаржы құралдарына код беру тәртібіне сәйкес берген сәйкестендіру кодтары пайдаланылады.</w:t>
      </w:r>
    </w:p>
    <w:bookmarkEnd w:id="1099"/>
    <w:bookmarkStart w:name="z1282" w:id="1100"/>
    <w:p>
      <w:pPr>
        <w:spacing w:after="0"/>
        <w:ind w:left="0"/>
        <w:jc w:val="both"/>
      </w:pPr>
      <w:r>
        <w:rPr>
          <w:rFonts w:ascii="Times New Roman"/>
          <w:b w:val="false"/>
          <w:i w:val="false"/>
          <w:color w:val="000000"/>
          <w:sz w:val="28"/>
        </w:rPr>
        <w:t>
      7. 5-бағанда бағалы қағаздың халықаралық сәйкестендіру нөмірі (ISIN коды) немесе басқа сәйкестендіргіші көрсетіледі.</w:t>
      </w:r>
    </w:p>
    <w:bookmarkEnd w:id="1100"/>
    <w:bookmarkStart w:name="z1283" w:id="1101"/>
    <w:p>
      <w:pPr>
        <w:spacing w:after="0"/>
        <w:ind w:left="0"/>
        <w:jc w:val="both"/>
      </w:pPr>
      <w:r>
        <w:rPr>
          <w:rFonts w:ascii="Times New Roman"/>
          <w:b w:val="false"/>
          <w:i w:val="false"/>
          <w:color w:val="000000"/>
          <w:sz w:val="28"/>
        </w:rPr>
        <w:t>
      8. 6, 7 және 19-бағандарда бағалы қағазды сауда-саттықты ұйымдастырушының тізіміне енгізу, оны тізімнен шығару күні, сондай-ақ соңғы мәміле жасау күні "кк.аа.жжжж" форматында көрсетіледі.</w:t>
      </w:r>
    </w:p>
    <w:bookmarkEnd w:id="1101"/>
    <w:bookmarkStart w:name="z1284" w:id="1102"/>
    <w:p>
      <w:pPr>
        <w:spacing w:after="0"/>
        <w:ind w:left="0"/>
        <w:jc w:val="both"/>
      </w:pPr>
      <w:r>
        <w:rPr>
          <w:rFonts w:ascii="Times New Roman"/>
          <w:b w:val="false"/>
          <w:i w:val="false"/>
          <w:color w:val="000000"/>
          <w:sz w:val="28"/>
        </w:rPr>
        <w:t>
      9. 10, 11 және 12-бағандарда есепті кезеңде бағалы қағазбен жасалған мәмілелердің саны данамен көрсетіледі.</w:t>
      </w:r>
    </w:p>
    <w:bookmarkEnd w:id="1102"/>
    <w:bookmarkStart w:name="z1285" w:id="1103"/>
    <w:p>
      <w:pPr>
        <w:spacing w:after="0"/>
        <w:ind w:left="0"/>
        <w:jc w:val="both"/>
      </w:pPr>
      <w:r>
        <w:rPr>
          <w:rFonts w:ascii="Times New Roman"/>
          <w:b w:val="false"/>
          <w:i w:val="false"/>
          <w:color w:val="000000"/>
          <w:sz w:val="28"/>
        </w:rPr>
        <w:t>
      10. 13, 14, 15, 16, 17, 18, 19 және 20-бағандарда есепті кезеңде бағалы қағазбен жасалған мәмілелердің көлемі, ең төменгі, ең жоғарғы, орташа өлшемді бағалары, сондай-ақ соңғы мәміленің бағасы теңгемен көрсетіледі.</w:t>
      </w:r>
    </w:p>
    <w:bookmarkEnd w:id="1103"/>
    <w:bookmarkStart w:name="z1286" w:id="1104"/>
    <w:p>
      <w:pPr>
        <w:spacing w:after="0"/>
        <w:ind w:left="0"/>
        <w:jc w:val="both"/>
      </w:pPr>
      <w:r>
        <w:rPr>
          <w:rFonts w:ascii="Times New Roman"/>
          <w:b w:val="false"/>
          <w:i w:val="false"/>
          <w:color w:val="000000"/>
          <w:sz w:val="28"/>
        </w:rPr>
        <w:t>
      11. Қор биржасы тізімінің секторы және санаты ретінде қор биржасының тізімі, Қор биржасының секторы, қор биржасының оқшауланған алаңдары және қор биржасының ішкі құжаттарына сәйкес қор биржасы тізімінің санаттары көрсетіледі.</w:t>
      </w:r>
    </w:p>
    <w:bookmarkEnd w:id="1104"/>
    <w:bookmarkStart w:name="z1287" w:id="1105"/>
    <w:p>
      <w:pPr>
        <w:spacing w:after="0"/>
        <w:ind w:left="0"/>
        <w:jc w:val="both"/>
      </w:pPr>
      <w:r>
        <w:rPr>
          <w:rFonts w:ascii="Times New Roman"/>
          <w:b w:val="false"/>
          <w:i w:val="false"/>
          <w:color w:val="000000"/>
          <w:sz w:val="28"/>
        </w:rPr>
        <w:t>
      12. 21-бағанда ағымдағы купондық мөлшерлеме борыштық бағалы қағаздар бойынша толтырылады.</w:t>
      </w:r>
    </w:p>
    <w:bookmarkEnd w:id="1105"/>
    <w:bookmarkStart w:name="z1288" w:id="1106"/>
    <w:p>
      <w:pPr>
        <w:spacing w:after="0"/>
        <w:ind w:left="0"/>
        <w:jc w:val="both"/>
      </w:pPr>
      <w:r>
        <w:rPr>
          <w:rFonts w:ascii="Times New Roman"/>
          <w:b w:val="false"/>
          <w:i w:val="false"/>
          <w:color w:val="000000"/>
          <w:sz w:val="28"/>
        </w:rPr>
        <w:t>
      13. Мәліметтер болмаған жағдайда, Нысан толтырылмай ұсынылады.</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47-қосымша </w:t>
            </w:r>
          </w:p>
        </w:tc>
      </w:tr>
    </w:tbl>
    <w:bookmarkStart w:name="z1291" w:id="1107"/>
    <w:p>
      <w:pPr>
        <w:spacing w:after="0"/>
        <w:ind w:left="0"/>
        <w:jc w:val="left"/>
      </w:pPr>
      <w:r>
        <w:rPr>
          <w:rFonts w:ascii="Times New Roman"/>
          <w:b/>
          <w:i w:val="false"/>
          <w:color w:val="000000"/>
        </w:rPr>
        <w:t xml:space="preserve"> Әкімшілік деректерді жинауға арналған нысан</w:t>
      </w:r>
    </w:p>
    <w:bookmarkEnd w:id="1107"/>
    <w:bookmarkStart w:name="z1292" w:id="1108"/>
    <w:p>
      <w:pPr>
        <w:spacing w:after="0"/>
        <w:ind w:left="0"/>
        <w:jc w:val="both"/>
      </w:pPr>
      <w:r>
        <w:rPr>
          <w:rFonts w:ascii="Times New Roman"/>
          <w:b w:val="false"/>
          <w:i w:val="false"/>
          <w:color w:val="000000"/>
          <w:sz w:val="28"/>
        </w:rPr>
        <w:t>
      Ұсынылады: Қазақстан Республикасының Ұлттық Банкіне</w:t>
      </w:r>
    </w:p>
    <w:bookmarkEnd w:id="1108"/>
    <w:bookmarkStart w:name="z1293" w:id="1109"/>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109"/>
    <w:bookmarkStart w:name="z1294" w:id="1110"/>
    <w:p>
      <w:pPr>
        <w:spacing w:after="0"/>
        <w:ind w:left="0"/>
        <w:jc w:val="left"/>
      </w:pPr>
      <w:r>
        <w:rPr>
          <w:rFonts w:ascii="Times New Roman"/>
          <w:b/>
          <w:i w:val="false"/>
          <w:color w:val="000000"/>
        </w:rPr>
        <w:t xml:space="preserve"> Мәмілелер көлемі туралы есеп</w:t>
      </w:r>
    </w:p>
    <w:bookmarkEnd w:id="1110"/>
    <w:bookmarkStart w:name="z1295" w:id="111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1-VOLUME_DEALINGS</w:t>
      </w:r>
    </w:p>
    <w:bookmarkEnd w:id="1111"/>
    <w:bookmarkStart w:name="z1296" w:id="1112"/>
    <w:p>
      <w:pPr>
        <w:spacing w:after="0"/>
        <w:ind w:left="0"/>
        <w:jc w:val="both"/>
      </w:pPr>
      <w:r>
        <w:rPr>
          <w:rFonts w:ascii="Times New Roman"/>
          <w:b w:val="false"/>
          <w:i w:val="false"/>
          <w:color w:val="000000"/>
          <w:sz w:val="28"/>
        </w:rPr>
        <w:t>
      Кезеңділігі: ай сайын</w:t>
      </w:r>
    </w:p>
    <w:bookmarkEnd w:id="1112"/>
    <w:bookmarkStart w:name="z1297" w:id="1113"/>
    <w:p>
      <w:pPr>
        <w:spacing w:after="0"/>
        <w:ind w:left="0"/>
        <w:jc w:val="both"/>
      </w:pPr>
      <w:r>
        <w:rPr>
          <w:rFonts w:ascii="Times New Roman"/>
          <w:b w:val="false"/>
          <w:i w:val="false"/>
          <w:color w:val="000000"/>
          <w:sz w:val="28"/>
        </w:rPr>
        <w:t>
      Есепті кезеңі: 20__жылғы "___" ________ жағдай бойынша</w:t>
      </w:r>
    </w:p>
    <w:bookmarkEnd w:id="1113"/>
    <w:bookmarkStart w:name="z1298" w:id="111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сауда-саттықты ұйымдастырушы</w:t>
      </w:r>
    </w:p>
    <w:bookmarkEnd w:id="1114"/>
    <w:bookmarkStart w:name="z1299" w:id="111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bookmarkEnd w:id="1115"/>
    <w:bookmarkStart w:name="z1300" w:id="1116"/>
    <w:p>
      <w:pPr>
        <w:spacing w:after="0"/>
        <w:ind w:left="0"/>
        <w:jc w:val="both"/>
      </w:pPr>
      <w:r>
        <w:rPr>
          <w:rFonts w:ascii="Times New Roman"/>
          <w:b w:val="false"/>
          <w:i w:val="false"/>
          <w:color w:val="000000"/>
          <w:sz w:val="28"/>
        </w:rPr>
        <w:t>
      БСН: _______________________</w:t>
      </w:r>
    </w:p>
    <w:bookmarkEnd w:id="1116"/>
    <w:bookmarkStart w:name="z1301" w:id="1117"/>
    <w:p>
      <w:pPr>
        <w:spacing w:after="0"/>
        <w:ind w:left="0"/>
        <w:jc w:val="both"/>
      </w:pPr>
      <w:r>
        <w:rPr>
          <w:rFonts w:ascii="Times New Roman"/>
          <w:b w:val="false"/>
          <w:i w:val="false"/>
          <w:color w:val="000000"/>
          <w:sz w:val="28"/>
        </w:rPr>
        <w:t>
      Жинау әдісі: электронды түрде</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секторлары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көлемі,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2" w:id="1118"/>
    <w:p>
      <w:pPr>
        <w:spacing w:after="0"/>
        <w:ind w:left="0"/>
        <w:jc w:val="both"/>
      </w:pPr>
      <w:r>
        <w:rPr>
          <w:rFonts w:ascii="Times New Roman"/>
          <w:b w:val="false"/>
          <w:i w:val="false"/>
          <w:color w:val="000000"/>
          <w:sz w:val="28"/>
        </w:rPr>
        <w:t>
      Атауы ______________________________________</w:t>
      </w:r>
    </w:p>
    <w:bookmarkEnd w:id="1118"/>
    <w:bookmarkStart w:name="z1303" w:id="1119"/>
    <w:p>
      <w:pPr>
        <w:spacing w:after="0"/>
        <w:ind w:left="0"/>
        <w:jc w:val="both"/>
      </w:pPr>
      <w:r>
        <w:rPr>
          <w:rFonts w:ascii="Times New Roman"/>
          <w:b w:val="false"/>
          <w:i w:val="false"/>
          <w:color w:val="000000"/>
          <w:sz w:val="28"/>
        </w:rPr>
        <w:t>
      Мекенжайы ____________________________________________________</w:t>
      </w:r>
    </w:p>
    <w:bookmarkEnd w:id="1119"/>
    <w:bookmarkStart w:name="z1304" w:id="1120"/>
    <w:p>
      <w:pPr>
        <w:spacing w:after="0"/>
        <w:ind w:left="0"/>
        <w:jc w:val="both"/>
      </w:pPr>
      <w:r>
        <w:rPr>
          <w:rFonts w:ascii="Times New Roman"/>
          <w:b w:val="false"/>
          <w:i w:val="false"/>
          <w:color w:val="000000"/>
          <w:sz w:val="28"/>
        </w:rPr>
        <w:t>
      Телефоны ________________________________________</w:t>
      </w:r>
    </w:p>
    <w:bookmarkEnd w:id="1120"/>
    <w:bookmarkStart w:name="z1305" w:id="1121"/>
    <w:p>
      <w:pPr>
        <w:spacing w:after="0"/>
        <w:ind w:left="0"/>
        <w:jc w:val="both"/>
      </w:pPr>
      <w:r>
        <w:rPr>
          <w:rFonts w:ascii="Times New Roman"/>
          <w:b w:val="false"/>
          <w:i w:val="false"/>
          <w:color w:val="000000"/>
          <w:sz w:val="28"/>
        </w:rPr>
        <w:t>
      Электрондық пошта мекенжайы _________________________</w:t>
      </w:r>
    </w:p>
    <w:bookmarkEnd w:id="1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 </w:t>
      </w:r>
    </w:p>
    <w:bookmarkStart w:name="z1307" w:id="1122"/>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122"/>
    <w:bookmarkStart w:name="z1308" w:id="112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123"/>
    <w:bookmarkStart w:name="z1309" w:id="1124"/>
    <w:p>
      <w:pPr>
        <w:spacing w:after="0"/>
        <w:ind w:left="0"/>
        <w:jc w:val="both"/>
      </w:pPr>
      <w:r>
        <w:rPr>
          <w:rFonts w:ascii="Times New Roman"/>
          <w:b w:val="false"/>
          <w:i w:val="false"/>
          <w:color w:val="000000"/>
          <w:sz w:val="28"/>
        </w:rPr>
        <w:t xml:space="preserve">
      _______________________________________ _____________ </w:t>
      </w:r>
    </w:p>
    <w:bookmarkEnd w:id="1124"/>
    <w:bookmarkStart w:name="z1310" w:id="1125"/>
    <w:p>
      <w:pPr>
        <w:spacing w:after="0"/>
        <w:ind w:left="0"/>
        <w:jc w:val="both"/>
      </w:pPr>
      <w:r>
        <w:rPr>
          <w:rFonts w:ascii="Times New Roman"/>
          <w:b w:val="false"/>
          <w:i w:val="false"/>
          <w:color w:val="000000"/>
          <w:sz w:val="28"/>
        </w:rPr>
        <w:t>
      тегі, аты және әкесінің аты (ол болған жағдайда) қолы</w:t>
      </w:r>
    </w:p>
    <w:bookmarkEnd w:id="1125"/>
    <w:bookmarkStart w:name="z1311" w:id="1126"/>
    <w:p>
      <w:pPr>
        <w:spacing w:after="0"/>
        <w:ind w:left="0"/>
        <w:jc w:val="both"/>
      </w:pPr>
      <w:r>
        <w:rPr>
          <w:rFonts w:ascii="Times New Roman"/>
          <w:b w:val="false"/>
          <w:i w:val="false"/>
          <w:color w:val="000000"/>
          <w:sz w:val="28"/>
        </w:rPr>
        <w:t>
      Күні 20__ жылғы "____" ______________</w:t>
      </w:r>
    </w:p>
    <w:bookmarkEnd w:id="1126"/>
    <w:bookmarkStart w:name="z1312" w:id="1127"/>
    <w:p>
      <w:pPr>
        <w:spacing w:after="0"/>
        <w:ind w:left="0"/>
        <w:jc w:val="both"/>
      </w:pPr>
      <w:r>
        <w:rPr>
          <w:rFonts w:ascii="Times New Roman"/>
          <w:b w:val="false"/>
          <w:i w:val="false"/>
          <w:color w:val="000000"/>
          <w:sz w:val="28"/>
        </w:rPr>
        <w:t>
      Ескертпе: нысан "Мәмілелер көлемі туралы есеп" әкімшілік деректерді өтеусіз негізде жинауға арналған нысанын толтыру бойынша түсіндірмеге сәйкес толтырылады.</w:t>
      </w:r>
    </w:p>
    <w:bookmarkEnd w:id="1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"Мәмілелер көлемі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1314" w:id="1128"/>
    <w:p>
      <w:pPr>
        <w:spacing w:after="0"/>
        <w:ind w:left="0"/>
        <w:jc w:val="left"/>
      </w:pPr>
      <w:r>
        <w:rPr>
          <w:rFonts w:ascii="Times New Roman"/>
          <w:b/>
          <w:i w:val="false"/>
          <w:color w:val="000000"/>
        </w:rPr>
        <w:t xml:space="preserve"> "Мәмілелер көлемі туралы есеп" (индексі – 1-VOLUME_DEALINGS, кезеңділігі – ай сайын) әкімшілік деректерді өтеусіз негізде жинауға арналған нысанын толтыру бойынша түсіндірме</w:t>
      </w:r>
    </w:p>
    <w:bookmarkEnd w:id="1128"/>
    <w:bookmarkStart w:name="z1315" w:id="1129"/>
    <w:p>
      <w:pPr>
        <w:spacing w:after="0"/>
        <w:ind w:left="0"/>
        <w:jc w:val="left"/>
      </w:pPr>
      <w:r>
        <w:rPr>
          <w:rFonts w:ascii="Times New Roman"/>
          <w:b/>
          <w:i w:val="false"/>
          <w:color w:val="000000"/>
        </w:rPr>
        <w:t xml:space="preserve"> 1-тарау. Жалпы ережелер</w:t>
      </w:r>
    </w:p>
    <w:bookmarkEnd w:id="1129"/>
    <w:bookmarkStart w:name="z1316" w:id="1130"/>
    <w:p>
      <w:pPr>
        <w:spacing w:after="0"/>
        <w:ind w:left="0"/>
        <w:jc w:val="both"/>
      </w:pPr>
      <w:r>
        <w:rPr>
          <w:rFonts w:ascii="Times New Roman"/>
          <w:b w:val="false"/>
          <w:i w:val="false"/>
          <w:color w:val="000000"/>
          <w:sz w:val="28"/>
        </w:rPr>
        <w:t>
      1. Осы түсіндірмеде "Мәмілелер көлемі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130"/>
    <w:bookmarkStart w:name="z1317" w:id="113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31"/>
    <w:bookmarkStart w:name="z1318" w:id="1132"/>
    <w:p>
      <w:pPr>
        <w:spacing w:after="0"/>
        <w:ind w:left="0"/>
        <w:jc w:val="both"/>
      </w:pPr>
      <w:r>
        <w:rPr>
          <w:rFonts w:ascii="Times New Roman"/>
          <w:b w:val="false"/>
          <w:i w:val="false"/>
          <w:color w:val="000000"/>
          <w:sz w:val="28"/>
        </w:rPr>
        <w:t>
      3. Сауда-саттықты ұйымдастырушы нысанды ай сайын жасайды және есепті айдың соңғы күніндегі жағдай бойынша толтырады.</w:t>
      </w:r>
    </w:p>
    <w:bookmarkEnd w:id="1132"/>
    <w:bookmarkStart w:name="z1319" w:id="113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133"/>
    <w:bookmarkStart w:name="z1320" w:id="1134"/>
    <w:p>
      <w:pPr>
        <w:spacing w:after="0"/>
        <w:ind w:left="0"/>
        <w:jc w:val="left"/>
      </w:pPr>
      <w:r>
        <w:rPr>
          <w:rFonts w:ascii="Times New Roman"/>
          <w:b/>
          <w:i w:val="false"/>
          <w:color w:val="000000"/>
        </w:rPr>
        <w:t xml:space="preserve"> 2-тарау. Нысанды толтыру бойынша түсіндірме</w:t>
      </w:r>
    </w:p>
    <w:bookmarkEnd w:id="1134"/>
    <w:bookmarkStart w:name="z1321" w:id="1135"/>
    <w:p>
      <w:pPr>
        <w:spacing w:after="0"/>
        <w:ind w:left="0"/>
        <w:jc w:val="both"/>
      </w:pPr>
      <w:r>
        <w:rPr>
          <w:rFonts w:ascii="Times New Roman"/>
          <w:b w:val="false"/>
          <w:i w:val="false"/>
          <w:color w:val="000000"/>
          <w:sz w:val="28"/>
        </w:rPr>
        <w:t>
      5. 2-бағанда қор биржасының ішкі құжаттарына сәйкес қор биржасының тізімі, қор биржасының оқшауландырылған алаңдары, қор биржасы тізімінің секторлары мен санаттары көрсетіледі.</w:t>
      </w:r>
    </w:p>
    <w:bookmarkEnd w:id="1135"/>
    <w:bookmarkStart w:name="z1322" w:id="1136"/>
    <w:p>
      <w:pPr>
        <w:spacing w:after="0"/>
        <w:ind w:left="0"/>
        <w:jc w:val="both"/>
      </w:pPr>
      <w:r>
        <w:rPr>
          <w:rFonts w:ascii="Times New Roman"/>
          <w:b w:val="false"/>
          <w:i w:val="false"/>
          <w:color w:val="000000"/>
          <w:sz w:val="28"/>
        </w:rPr>
        <w:t>
      6. 3-бағанда есепті кезеңде қаржы құралымен жасалған мәмілелердің саны данамен көрсетіледі.</w:t>
      </w:r>
    </w:p>
    <w:bookmarkEnd w:id="1136"/>
    <w:bookmarkStart w:name="z1323" w:id="1137"/>
    <w:p>
      <w:pPr>
        <w:spacing w:after="0"/>
        <w:ind w:left="0"/>
        <w:jc w:val="both"/>
      </w:pPr>
      <w:r>
        <w:rPr>
          <w:rFonts w:ascii="Times New Roman"/>
          <w:b w:val="false"/>
          <w:i w:val="false"/>
          <w:color w:val="000000"/>
          <w:sz w:val="28"/>
        </w:rPr>
        <w:t>
      7. 4-бағанда есепті кезеңде қаржы құралымен жасалған мәмілелердің көлем мөлшері көрсетіледі.</w:t>
      </w:r>
    </w:p>
    <w:bookmarkEnd w:id="1137"/>
    <w:bookmarkStart w:name="z1324" w:id="1138"/>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48-қосымша </w:t>
            </w:r>
          </w:p>
        </w:tc>
      </w:tr>
    </w:tbl>
    <w:bookmarkStart w:name="z1327" w:id="1139"/>
    <w:p>
      <w:pPr>
        <w:spacing w:after="0"/>
        <w:ind w:left="0"/>
        <w:jc w:val="left"/>
      </w:pPr>
      <w:r>
        <w:rPr>
          <w:rFonts w:ascii="Times New Roman"/>
          <w:b/>
          <w:i w:val="false"/>
          <w:color w:val="000000"/>
        </w:rPr>
        <w:t xml:space="preserve"> Әкімшілік деректерді жинауға арналған нысан</w:t>
      </w:r>
    </w:p>
    <w:bookmarkEnd w:id="1139"/>
    <w:bookmarkStart w:name="z1328" w:id="1140"/>
    <w:p>
      <w:pPr>
        <w:spacing w:after="0"/>
        <w:ind w:left="0"/>
        <w:jc w:val="both"/>
      </w:pPr>
      <w:r>
        <w:rPr>
          <w:rFonts w:ascii="Times New Roman"/>
          <w:b w:val="false"/>
          <w:i w:val="false"/>
          <w:color w:val="000000"/>
          <w:sz w:val="28"/>
        </w:rPr>
        <w:t>
      Ұсынылады: Қазақстан Республикасының Ұлттық Банкіне</w:t>
      </w:r>
    </w:p>
    <w:bookmarkEnd w:id="1140"/>
    <w:bookmarkStart w:name="z1329" w:id="114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141"/>
    <w:bookmarkStart w:name="z1330" w:id="1142"/>
    <w:p>
      <w:pPr>
        <w:spacing w:after="0"/>
        <w:ind w:left="0"/>
        <w:jc w:val="left"/>
      </w:pPr>
      <w:r>
        <w:rPr>
          <w:rFonts w:ascii="Times New Roman"/>
          <w:b/>
          <w:i w:val="false"/>
          <w:color w:val="000000"/>
        </w:rPr>
        <w:t xml:space="preserve"> Бағалы қағаздар нарығын капиталдандыру туралы есеп</w:t>
      </w:r>
    </w:p>
    <w:bookmarkEnd w:id="1142"/>
    <w:bookmarkStart w:name="z1331" w:id="114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1-KASE_С</w:t>
      </w:r>
    </w:p>
    <w:bookmarkEnd w:id="1143"/>
    <w:bookmarkStart w:name="z1332" w:id="1144"/>
    <w:p>
      <w:pPr>
        <w:spacing w:after="0"/>
        <w:ind w:left="0"/>
        <w:jc w:val="both"/>
      </w:pPr>
      <w:r>
        <w:rPr>
          <w:rFonts w:ascii="Times New Roman"/>
          <w:b w:val="false"/>
          <w:i w:val="false"/>
          <w:color w:val="000000"/>
          <w:sz w:val="28"/>
        </w:rPr>
        <w:t>
      Кезеңділігі: ай сайын</w:t>
      </w:r>
    </w:p>
    <w:bookmarkEnd w:id="1144"/>
    <w:bookmarkStart w:name="z1333" w:id="1145"/>
    <w:p>
      <w:pPr>
        <w:spacing w:after="0"/>
        <w:ind w:left="0"/>
        <w:jc w:val="both"/>
      </w:pPr>
      <w:r>
        <w:rPr>
          <w:rFonts w:ascii="Times New Roman"/>
          <w:b w:val="false"/>
          <w:i w:val="false"/>
          <w:color w:val="000000"/>
          <w:sz w:val="28"/>
        </w:rPr>
        <w:t>
      Есепті кезеңі: 20__жылғы "___" ________ жағдай бойынша</w:t>
      </w:r>
    </w:p>
    <w:bookmarkEnd w:id="1145"/>
    <w:bookmarkStart w:name="z1334" w:id="114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сауда-саттықты ұйымдастырушы</w:t>
      </w:r>
    </w:p>
    <w:bookmarkEnd w:id="1146"/>
    <w:bookmarkStart w:name="z1335" w:id="114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bookmarkEnd w:id="1147"/>
    <w:bookmarkStart w:name="z1336" w:id="1148"/>
    <w:p>
      <w:pPr>
        <w:spacing w:after="0"/>
        <w:ind w:left="0"/>
        <w:jc w:val="both"/>
      </w:pPr>
      <w:r>
        <w:rPr>
          <w:rFonts w:ascii="Times New Roman"/>
          <w:b w:val="false"/>
          <w:i w:val="false"/>
          <w:color w:val="000000"/>
          <w:sz w:val="28"/>
        </w:rPr>
        <w:t>
      БСН: _______________________</w:t>
      </w:r>
    </w:p>
    <w:bookmarkEnd w:id="1148"/>
    <w:bookmarkStart w:name="z1337" w:id="1149"/>
    <w:p>
      <w:pPr>
        <w:spacing w:after="0"/>
        <w:ind w:left="0"/>
        <w:jc w:val="both"/>
      </w:pPr>
      <w:r>
        <w:rPr>
          <w:rFonts w:ascii="Times New Roman"/>
          <w:b w:val="false"/>
          <w:i w:val="false"/>
          <w:color w:val="000000"/>
          <w:sz w:val="28"/>
        </w:rPr>
        <w:t>
      Жинау әдісі: электронды түрде</w:t>
      </w:r>
    </w:p>
    <w:bookmarkEnd w:id="1149"/>
    <w:bookmarkStart w:name="z1338" w:id="1150"/>
    <w:p>
      <w:pPr>
        <w:spacing w:after="0"/>
        <w:ind w:left="0"/>
        <w:jc w:val="both"/>
      </w:pPr>
      <w:r>
        <w:rPr>
          <w:rFonts w:ascii="Times New Roman"/>
          <w:b w:val="false"/>
          <w:i w:val="false"/>
          <w:color w:val="000000"/>
          <w:sz w:val="28"/>
        </w:rPr>
        <w:t>
      1-кесте. Бағалы қағаздар нарығын капиталдандыру</w:t>
      </w:r>
    </w:p>
    <w:bookmarkEnd w:id="1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санат, шағын санат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шығарылымдарының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капиталдандыру</w:t>
            </w:r>
          </w:p>
          <w:p>
            <w:pPr>
              <w:spacing w:after="20"/>
              <w:ind w:left="20"/>
              <w:jc w:val="both"/>
            </w:pPr>
            <w:r>
              <w:rPr>
                <w:rFonts w:ascii="Times New Roman"/>
                <w:b w:val="false"/>
                <w:i w:val="false"/>
                <w:color w:val="000000"/>
                <w:sz w:val="20"/>
              </w:rPr>
              <w:t>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0" w:id="1151"/>
    <w:p>
      <w:pPr>
        <w:spacing w:after="0"/>
        <w:ind w:left="0"/>
        <w:jc w:val="both"/>
      </w:pPr>
      <w:r>
        <w:rPr>
          <w:rFonts w:ascii="Times New Roman"/>
          <w:b w:val="false"/>
          <w:i w:val="false"/>
          <w:color w:val="000000"/>
          <w:sz w:val="28"/>
        </w:rPr>
        <w:t>
      2-кесте. Акциялары сауда-саттықты ұйымдастырушының сауда-саттық тізіміне кіретін компанияларды капиталдандыру</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жай акциялар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қарапайым акцияның орташа өлшенген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артықшылықты акциялар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артықшылықты акцияның орташа өлшенген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 капиталдандыру (мың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2" w:id="1152"/>
    <w:p>
      <w:pPr>
        <w:spacing w:after="0"/>
        <w:ind w:left="0"/>
        <w:jc w:val="both"/>
      </w:pPr>
      <w:r>
        <w:rPr>
          <w:rFonts w:ascii="Times New Roman"/>
          <w:b w:val="false"/>
          <w:i w:val="false"/>
          <w:color w:val="000000"/>
          <w:sz w:val="28"/>
        </w:rPr>
        <w:t>
      3-кесте. Сауда-саттықты ұйымдастырушының ресми тізіміндегі корпоративтік облигациялардың жиынтық номиналды құны</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резиденттік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санат, шағын санат секторы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санат, шағын санат секторы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тізімге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валюта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облигациялардың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жиынтық номиналды құны (мың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валюта бағамы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индекстеу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индекстеу бағамы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5" w:id="1153"/>
    <w:p>
      <w:pPr>
        <w:spacing w:after="0"/>
        <w:ind w:left="0"/>
        <w:jc w:val="both"/>
      </w:pPr>
      <w:r>
        <w:rPr>
          <w:rFonts w:ascii="Times New Roman"/>
          <w:b w:val="false"/>
          <w:i w:val="false"/>
          <w:color w:val="000000"/>
          <w:sz w:val="28"/>
        </w:rPr>
        <w:t>
      Атауы ______________________________________</w:t>
      </w:r>
    </w:p>
    <w:bookmarkEnd w:id="1153"/>
    <w:bookmarkStart w:name="z1346" w:id="1154"/>
    <w:p>
      <w:pPr>
        <w:spacing w:after="0"/>
        <w:ind w:left="0"/>
        <w:jc w:val="both"/>
      </w:pPr>
      <w:r>
        <w:rPr>
          <w:rFonts w:ascii="Times New Roman"/>
          <w:b w:val="false"/>
          <w:i w:val="false"/>
          <w:color w:val="000000"/>
          <w:sz w:val="28"/>
        </w:rPr>
        <w:t>
      Мекенжайы _________________________________________________</w:t>
      </w:r>
    </w:p>
    <w:bookmarkEnd w:id="1154"/>
    <w:bookmarkStart w:name="z1347" w:id="1155"/>
    <w:p>
      <w:pPr>
        <w:spacing w:after="0"/>
        <w:ind w:left="0"/>
        <w:jc w:val="both"/>
      </w:pPr>
      <w:r>
        <w:rPr>
          <w:rFonts w:ascii="Times New Roman"/>
          <w:b w:val="false"/>
          <w:i w:val="false"/>
          <w:color w:val="000000"/>
          <w:sz w:val="28"/>
        </w:rPr>
        <w:t>
      Телефоны ________________________________________</w:t>
      </w:r>
    </w:p>
    <w:bookmarkEnd w:id="1155"/>
    <w:bookmarkStart w:name="z1348" w:id="1156"/>
    <w:p>
      <w:pPr>
        <w:spacing w:after="0"/>
        <w:ind w:left="0"/>
        <w:jc w:val="both"/>
      </w:pPr>
      <w:r>
        <w:rPr>
          <w:rFonts w:ascii="Times New Roman"/>
          <w:b w:val="false"/>
          <w:i w:val="false"/>
          <w:color w:val="000000"/>
          <w:sz w:val="28"/>
        </w:rPr>
        <w:t>
      Электрондық пошта мекенжайы _________________________</w:t>
      </w:r>
    </w:p>
    <w:bookmarkEnd w:id="1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 </w:t>
      </w:r>
    </w:p>
    <w:bookmarkStart w:name="z1350" w:id="1157"/>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157"/>
    <w:bookmarkStart w:name="z1351" w:id="1158"/>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158"/>
    <w:bookmarkStart w:name="z1352" w:id="1159"/>
    <w:p>
      <w:pPr>
        <w:spacing w:after="0"/>
        <w:ind w:left="0"/>
        <w:jc w:val="both"/>
      </w:pPr>
      <w:r>
        <w:rPr>
          <w:rFonts w:ascii="Times New Roman"/>
          <w:b w:val="false"/>
          <w:i w:val="false"/>
          <w:color w:val="000000"/>
          <w:sz w:val="28"/>
        </w:rPr>
        <w:t xml:space="preserve">
      _______________________________________ _____________ </w:t>
      </w:r>
    </w:p>
    <w:bookmarkEnd w:id="1159"/>
    <w:bookmarkStart w:name="z1353" w:id="1160"/>
    <w:p>
      <w:pPr>
        <w:spacing w:after="0"/>
        <w:ind w:left="0"/>
        <w:jc w:val="both"/>
      </w:pPr>
      <w:r>
        <w:rPr>
          <w:rFonts w:ascii="Times New Roman"/>
          <w:b w:val="false"/>
          <w:i w:val="false"/>
          <w:color w:val="000000"/>
          <w:sz w:val="28"/>
        </w:rPr>
        <w:t>
      тегі, аты және әкесінің аты (ол болған жағдайда) қолы</w:t>
      </w:r>
    </w:p>
    <w:bookmarkEnd w:id="1160"/>
    <w:bookmarkStart w:name="z1354" w:id="1161"/>
    <w:p>
      <w:pPr>
        <w:spacing w:after="0"/>
        <w:ind w:left="0"/>
        <w:jc w:val="both"/>
      </w:pPr>
      <w:r>
        <w:rPr>
          <w:rFonts w:ascii="Times New Roman"/>
          <w:b w:val="false"/>
          <w:i w:val="false"/>
          <w:color w:val="000000"/>
          <w:sz w:val="28"/>
        </w:rPr>
        <w:t>
      Күні 20__ жылғы "____" ______________</w:t>
      </w:r>
    </w:p>
    <w:bookmarkEnd w:id="1161"/>
    <w:bookmarkStart w:name="z1355" w:id="1162"/>
    <w:p>
      <w:pPr>
        <w:spacing w:after="0"/>
        <w:ind w:left="0"/>
        <w:jc w:val="both"/>
      </w:pPr>
      <w:r>
        <w:rPr>
          <w:rFonts w:ascii="Times New Roman"/>
          <w:b w:val="false"/>
          <w:i w:val="false"/>
          <w:color w:val="000000"/>
          <w:sz w:val="28"/>
        </w:rPr>
        <w:t>
      Ескертпе: нысан "Бағалы қағаздар нарығын капиталдандыру туралы есеп" әкімшілік деректерді өтеусіз негізде жинауға арналған нысанын толтыру бойынша түсіндірмеге сәйкес толтырылады.</w:t>
      </w:r>
    </w:p>
    <w:bookmarkEnd w:id="1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"Бағалы қағаздар нарығын </w:t>
            </w:r>
            <w:r>
              <w:br/>
            </w:r>
            <w:r>
              <w:rPr>
                <w:rFonts w:ascii="Times New Roman"/>
                <w:b w:val="false"/>
                <w:i w:val="false"/>
                <w:color w:val="000000"/>
                <w:sz w:val="20"/>
              </w:rPr>
              <w:t xml:space="preserve">капиталдандыру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1357" w:id="1163"/>
    <w:p>
      <w:pPr>
        <w:spacing w:after="0"/>
        <w:ind w:left="0"/>
        <w:jc w:val="left"/>
      </w:pPr>
      <w:r>
        <w:rPr>
          <w:rFonts w:ascii="Times New Roman"/>
          <w:b/>
          <w:i w:val="false"/>
          <w:color w:val="000000"/>
        </w:rPr>
        <w:t xml:space="preserve"> "Бағалы қағаздар нарығын капиталдандыру туралы есеп" (индексі – 1-KASE_С, кезеңділігі – ай сайын) әкімшілік деректерді өтеусіз негізде жинауға арналған нысанын толтыру бойынша түсіндірме</w:t>
      </w:r>
    </w:p>
    <w:bookmarkEnd w:id="1163"/>
    <w:bookmarkStart w:name="z1358" w:id="1164"/>
    <w:p>
      <w:pPr>
        <w:spacing w:after="0"/>
        <w:ind w:left="0"/>
        <w:jc w:val="left"/>
      </w:pPr>
      <w:r>
        <w:rPr>
          <w:rFonts w:ascii="Times New Roman"/>
          <w:b/>
          <w:i w:val="false"/>
          <w:color w:val="000000"/>
        </w:rPr>
        <w:t xml:space="preserve"> 1-тарау. Жалпы ережелер</w:t>
      </w:r>
    </w:p>
    <w:bookmarkEnd w:id="1164"/>
    <w:bookmarkStart w:name="z1359" w:id="1165"/>
    <w:p>
      <w:pPr>
        <w:spacing w:after="0"/>
        <w:ind w:left="0"/>
        <w:jc w:val="both"/>
      </w:pPr>
      <w:r>
        <w:rPr>
          <w:rFonts w:ascii="Times New Roman"/>
          <w:b w:val="false"/>
          <w:i w:val="false"/>
          <w:color w:val="000000"/>
          <w:sz w:val="28"/>
        </w:rPr>
        <w:t>
      1. Осы түсіндірмеде "Бағалы қағаздар нарығын капиталдандыру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165"/>
    <w:bookmarkStart w:name="z1360" w:id="116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66"/>
    <w:bookmarkStart w:name="z1361" w:id="1167"/>
    <w:p>
      <w:pPr>
        <w:spacing w:after="0"/>
        <w:ind w:left="0"/>
        <w:jc w:val="both"/>
      </w:pPr>
      <w:r>
        <w:rPr>
          <w:rFonts w:ascii="Times New Roman"/>
          <w:b w:val="false"/>
          <w:i w:val="false"/>
          <w:color w:val="000000"/>
          <w:sz w:val="28"/>
        </w:rPr>
        <w:t>
      3. Сауда-саттықты ұйымдастырушы нысанды ай сайын жасайды және есепті айдың соңғы күніндегі жағдай бойынша толтырады.</w:t>
      </w:r>
    </w:p>
    <w:bookmarkEnd w:id="1167"/>
    <w:bookmarkStart w:name="z1362" w:id="116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168"/>
    <w:bookmarkStart w:name="z1363" w:id="1169"/>
    <w:p>
      <w:pPr>
        <w:spacing w:after="0"/>
        <w:ind w:left="0"/>
        <w:jc w:val="left"/>
      </w:pPr>
      <w:r>
        <w:rPr>
          <w:rFonts w:ascii="Times New Roman"/>
          <w:b/>
          <w:i w:val="false"/>
          <w:color w:val="000000"/>
        </w:rPr>
        <w:t xml:space="preserve"> 2-тарау. Нысанды толтыру бойынша түсіндірме</w:t>
      </w:r>
    </w:p>
    <w:bookmarkEnd w:id="1169"/>
    <w:bookmarkStart w:name="z1364" w:id="1170"/>
    <w:p>
      <w:pPr>
        <w:spacing w:after="0"/>
        <w:ind w:left="0"/>
        <w:jc w:val="both"/>
      </w:pPr>
      <w:r>
        <w:rPr>
          <w:rFonts w:ascii="Times New Roman"/>
          <w:b w:val="false"/>
          <w:i w:val="false"/>
          <w:color w:val="000000"/>
          <w:sz w:val="28"/>
        </w:rPr>
        <w:t>
      5. 1-кесте бойынша:</w:t>
      </w:r>
    </w:p>
    <w:bookmarkEnd w:id="1170"/>
    <w:bookmarkStart w:name="z1365" w:id="1171"/>
    <w:p>
      <w:pPr>
        <w:spacing w:after="0"/>
        <w:ind w:left="0"/>
        <w:jc w:val="both"/>
      </w:pPr>
      <w:r>
        <w:rPr>
          <w:rFonts w:ascii="Times New Roman"/>
          <w:b w:val="false"/>
          <w:i w:val="false"/>
          <w:color w:val="000000"/>
          <w:sz w:val="28"/>
        </w:rPr>
        <w:t>
      1) 2-бағанда қор биржасының ішкі құжаттарына сәйкес қор биржасының тізімі, қор биржасының оқшауландырылған алаңдары, қор биржасы тізімінің секторлары мен санаттары көрсетіледі;</w:t>
      </w:r>
    </w:p>
    <w:bookmarkEnd w:id="1171"/>
    <w:bookmarkStart w:name="z1366" w:id="1172"/>
    <w:p>
      <w:pPr>
        <w:spacing w:after="0"/>
        <w:ind w:left="0"/>
        <w:jc w:val="both"/>
      </w:pPr>
      <w:r>
        <w:rPr>
          <w:rFonts w:ascii="Times New Roman"/>
          <w:b w:val="false"/>
          <w:i w:val="false"/>
          <w:color w:val="000000"/>
          <w:sz w:val="28"/>
        </w:rPr>
        <w:t>
      2) 3-бағанда сауда-саттықты ұйымдастырушының тізіміне енгізілген бағалы қағаздар шығарылымдарының саны көрсетіледі.</w:t>
      </w:r>
    </w:p>
    <w:bookmarkEnd w:id="1172"/>
    <w:bookmarkStart w:name="z1367" w:id="1173"/>
    <w:p>
      <w:pPr>
        <w:spacing w:after="0"/>
        <w:ind w:left="0"/>
        <w:jc w:val="both"/>
      </w:pPr>
      <w:r>
        <w:rPr>
          <w:rFonts w:ascii="Times New Roman"/>
          <w:b w:val="false"/>
          <w:i w:val="false"/>
          <w:color w:val="000000"/>
          <w:sz w:val="28"/>
        </w:rPr>
        <w:t>
      3) 4-бағанда бағалы қағаздары сауда-саттықты ұйымдастырушының тізіміне енгізілген эмитенттердің саны көрсетіледі.</w:t>
      </w:r>
    </w:p>
    <w:bookmarkEnd w:id="1173"/>
    <w:bookmarkStart w:name="z1368" w:id="1174"/>
    <w:p>
      <w:pPr>
        <w:spacing w:after="0"/>
        <w:ind w:left="0"/>
        <w:jc w:val="both"/>
      </w:pPr>
      <w:r>
        <w:rPr>
          <w:rFonts w:ascii="Times New Roman"/>
          <w:b w:val="false"/>
          <w:i w:val="false"/>
          <w:color w:val="000000"/>
          <w:sz w:val="28"/>
        </w:rPr>
        <w:t>
      4) 5-бағанда ресми тізімде (облигациялар бойынша) саудаланатын орналастырылған облигациялардың жиынтық Номиналды құнын және өзінің ішкі құжаттарында белгіленген тәртібіне сәйкес сауда-саттықты ұйымдастырушының ресми тізіміне (акциялар бойынша) енгізілген акциялардың нарықтық құнын көрсететін индикатор мың теңгемен көрсетіледі. Бұл баған тек қана акциялар нарығы мен корпоративтік облигациялар нарығы бойынша толтырылады.</w:t>
      </w:r>
    </w:p>
    <w:bookmarkEnd w:id="1174"/>
    <w:bookmarkStart w:name="z1369" w:id="1175"/>
    <w:p>
      <w:pPr>
        <w:spacing w:after="0"/>
        <w:ind w:left="0"/>
        <w:jc w:val="both"/>
      </w:pPr>
      <w:r>
        <w:rPr>
          <w:rFonts w:ascii="Times New Roman"/>
          <w:b w:val="false"/>
          <w:i w:val="false"/>
          <w:color w:val="000000"/>
          <w:sz w:val="28"/>
        </w:rPr>
        <w:t>
      6. 2-кесте бойынша:</w:t>
      </w:r>
    </w:p>
    <w:bookmarkEnd w:id="1175"/>
    <w:bookmarkStart w:name="z1370" w:id="1176"/>
    <w:p>
      <w:pPr>
        <w:spacing w:after="0"/>
        <w:ind w:left="0"/>
        <w:jc w:val="both"/>
      </w:pPr>
      <w:r>
        <w:rPr>
          <w:rFonts w:ascii="Times New Roman"/>
          <w:b w:val="false"/>
          <w:i w:val="false"/>
          <w:color w:val="000000"/>
          <w:sz w:val="28"/>
        </w:rPr>
        <w:t>
      1) 2-кесте акциялары сауда-саттықты ұйымдастырушының ішкі құжаттарында көзделген тәртіпке сәйкес акциялар нарығын жиынтық капиталдандыру есебіне кіретін эмитенттер бойынша толтырылады;</w:t>
      </w:r>
    </w:p>
    <w:bookmarkEnd w:id="1176"/>
    <w:bookmarkStart w:name="z1371" w:id="1177"/>
    <w:p>
      <w:pPr>
        <w:spacing w:after="0"/>
        <w:ind w:left="0"/>
        <w:jc w:val="both"/>
      </w:pPr>
      <w:r>
        <w:rPr>
          <w:rFonts w:ascii="Times New Roman"/>
          <w:b w:val="false"/>
          <w:i w:val="false"/>
          <w:color w:val="000000"/>
          <w:sz w:val="28"/>
        </w:rPr>
        <w:t>
      2) 3-бағанда эмитенттің коды ретінде оның ішкі құжаттарында көзделген бағалы қағаздар эмитенттерін кодтау тәртібіне сәйкес сауда-саттықты ұйымдастырушы берген сәйкестендіру кодтары пайдаланылады;</w:t>
      </w:r>
    </w:p>
    <w:bookmarkEnd w:id="1177"/>
    <w:bookmarkStart w:name="z1372" w:id="1178"/>
    <w:p>
      <w:pPr>
        <w:spacing w:after="0"/>
        <w:ind w:left="0"/>
        <w:jc w:val="both"/>
      </w:pPr>
      <w:r>
        <w:rPr>
          <w:rFonts w:ascii="Times New Roman"/>
          <w:b w:val="false"/>
          <w:i w:val="false"/>
          <w:color w:val="000000"/>
          <w:sz w:val="28"/>
        </w:rPr>
        <w:t>
      4) 4 және 6-бағандарда эмитенттің орналастырылған жай және артықшылықты акцияларының саны данамен көрсетіледі;</w:t>
      </w:r>
    </w:p>
    <w:bookmarkEnd w:id="1178"/>
    <w:bookmarkStart w:name="z1373" w:id="1179"/>
    <w:p>
      <w:pPr>
        <w:spacing w:after="0"/>
        <w:ind w:left="0"/>
        <w:jc w:val="both"/>
      </w:pPr>
      <w:r>
        <w:rPr>
          <w:rFonts w:ascii="Times New Roman"/>
          <w:b w:val="false"/>
          <w:i w:val="false"/>
          <w:color w:val="000000"/>
          <w:sz w:val="28"/>
        </w:rPr>
        <w:t>
      5) 5 және 7-бағандарда сауда-саттықты ұйымдастырушының ішкі құжаттарында көзделген тәртіпке сәйкес сауда-саттықты ұйымдастырушы айқындаған эмитенттің бір жай және артықшылықты акцияларының теңгемен орташа өлшенген бағасы көрсетіледі;</w:t>
      </w:r>
    </w:p>
    <w:bookmarkEnd w:id="1179"/>
    <w:bookmarkStart w:name="z1374" w:id="1180"/>
    <w:p>
      <w:pPr>
        <w:spacing w:after="0"/>
        <w:ind w:left="0"/>
        <w:jc w:val="both"/>
      </w:pPr>
      <w:r>
        <w:rPr>
          <w:rFonts w:ascii="Times New Roman"/>
          <w:b w:val="false"/>
          <w:i w:val="false"/>
          <w:color w:val="000000"/>
          <w:sz w:val="28"/>
        </w:rPr>
        <w:t>
      6) 8-бағанда сауда-саттықты ұйымдастырушының ішкі құжаттарында көзделген тәртіпке сәйкес сауда-саттықты ұйымдастырушы айқындаған акциялар эмитентінің капиталдандырылуы мың теңгемен көрсетіледі.</w:t>
      </w:r>
    </w:p>
    <w:bookmarkEnd w:id="1180"/>
    <w:bookmarkStart w:name="z1375" w:id="1181"/>
    <w:p>
      <w:pPr>
        <w:spacing w:after="0"/>
        <w:ind w:left="0"/>
        <w:jc w:val="both"/>
      </w:pPr>
      <w:r>
        <w:rPr>
          <w:rFonts w:ascii="Times New Roman"/>
          <w:b w:val="false"/>
          <w:i w:val="false"/>
          <w:color w:val="000000"/>
          <w:sz w:val="28"/>
        </w:rPr>
        <w:t>
      7. 3-кесте бойынша:</w:t>
      </w:r>
    </w:p>
    <w:bookmarkEnd w:id="1181"/>
    <w:bookmarkStart w:name="z1376" w:id="1182"/>
    <w:p>
      <w:pPr>
        <w:spacing w:after="0"/>
        <w:ind w:left="0"/>
        <w:jc w:val="both"/>
      </w:pPr>
      <w:r>
        <w:rPr>
          <w:rFonts w:ascii="Times New Roman"/>
          <w:b w:val="false"/>
          <w:i w:val="false"/>
          <w:color w:val="000000"/>
          <w:sz w:val="28"/>
        </w:rPr>
        <w:t>
      1) 3-кесте сауда-саттықты ұйымдастырушының ішкі құжаттарында көзделген тәртіпке сәйкес корпоративтік облигациялар нарығының жиынтық номиналды құнының есебіне кіретін корпоративтік облигациялар бойынша толтырылады;</w:t>
      </w:r>
    </w:p>
    <w:bookmarkEnd w:id="1182"/>
    <w:bookmarkStart w:name="z1377" w:id="1183"/>
    <w:p>
      <w:pPr>
        <w:spacing w:after="0"/>
        <w:ind w:left="0"/>
        <w:jc w:val="both"/>
      </w:pPr>
      <w:r>
        <w:rPr>
          <w:rFonts w:ascii="Times New Roman"/>
          <w:b w:val="false"/>
          <w:i w:val="false"/>
          <w:color w:val="000000"/>
          <w:sz w:val="28"/>
        </w:rPr>
        <w:t>
      2) 3-бағанда бағалы қағаздар эмитентінің резиденттік елі көрсетіледі;</w:t>
      </w:r>
    </w:p>
    <w:bookmarkEnd w:id="1183"/>
    <w:bookmarkStart w:name="z1378" w:id="1184"/>
    <w:p>
      <w:pPr>
        <w:spacing w:after="0"/>
        <w:ind w:left="0"/>
        <w:jc w:val="both"/>
      </w:pPr>
      <w:r>
        <w:rPr>
          <w:rFonts w:ascii="Times New Roman"/>
          <w:b w:val="false"/>
          <w:i w:val="false"/>
          <w:color w:val="000000"/>
          <w:sz w:val="28"/>
        </w:rPr>
        <w:t>
      3) 4-бағанда бағалы қағаздың коды ретінде оның ішкі құжаттарында көзделген бағалы қағаздарды кодтау тәртібіне сәйкес сауда-саттықты ұйымдастырушы берген сәйкестендіру кодтары пайдаланылады;</w:t>
      </w:r>
    </w:p>
    <w:bookmarkEnd w:id="1184"/>
    <w:bookmarkStart w:name="z1379" w:id="1185"/>
    <w:p>
      <w:pPr>
        <w:spacing w:after="0"/>
        <w:ind w:left="0"/>
        <w:jc w:val="both"/>
      </w:pPr>
      <w:r>
        <w:rPr>
          <w:rFonts w:ascii="Times New Roman"/>
          <w:b w:val="false"/>
          <w:i w:val="false"/>
          <w:color w:val="000000"/>
          <w:sz w:val="28"/>
        </w:rPr>
        <w:t>
      4) 5-бағанда бағалы қағаздың халықаралық сәйкестендіру нөмірі (ISIN коды) немесе басқа да сәйкестендіргіші көрсетіледі;</w:t>
      </w:r>
    </w:p>
    <w:bookmarkEnd w:id="1185"/>
    <w:bookmarkStart w:name="z1380" w:id="1186"/>
    <w:p>
      <w:pPr>
        <w:spacing w:after="0"/>
        <w:ind w:left="0"/>
        <w:jc w:val="both"/>
      </w:pPr>
      <w:r>
        <w:rPr>
          <w:rFonts w:ascii="Times New Roman"/>
          <w:b w:val="false"/>
          <w:i w:val="false"/>
          <w:color w:val="000000"/>
          <w:sz w:val="28"/>
        </w:rPr>
        <w:t>
      5) 6-бағанда бағалы қағазды сауда-саттықты ұйымдастырушының тізіміне енгізу күні "кк.аа.жжжж" форматында көрсетіледі;</w:t>
      </w:r>
    </w:p>
    <w:bookmarkEnd w:id="1186"/>
    <w:bookmarkStart w:name="z1381" w:id="1187"/>
    <w:p>
      <w:pPr>
        <w:spacing w:after="0"/>
        <w:ind w:left="0"/>
        <w:jc w:val="both"/>
      </w:pPr>
      <w:r>
        <w:rPr>
          <w:rFonts w:ascii="Times New Roman"/>
          <w:b w:val="false"/>
          <w:i w:val="false"/>
          <w:color w:val="000000"/>
          <w:sz w:val="28"/>
        </w:rPr>
        <w:t>
      6) 7-бағанда бағалы қағаздың номиналды құны валюталарының кодтары "Валюталар мен қорларды белгілеуге арналған кодтар" ҚР ҰЖ 07 ISO 4217 Қазақстан Республикасының ұлттық жіктеуішіне сәйкес көрсетіледі;</w:t>
      </w:r>
    </w:p>
    <w:bookmarkEnd w:id="1187"/>
    <w:bookmarkStart w:name="z1382" w:id="1188"/>
    <w:p>
      <w:pPr>
        <w:spacing w:after="0"/>
        <w:ind w:left="0"/>
        <w:jc w:val="both"/>
      </w:pPr>
      <w:r>
        <w:rPr>
          <w:rFonts w:ascii="Times New Roman"/>
          <w:b w:val="false"/>
          <w:i w:val="false"/>
          <w:color w:val="000000"/>
          <w:sz w:val="28"/>
        </w:rPr>
        <w:t>
      7) 9-бағанда орналастырылған бағалы қағаздардың саны данамен көрсетіледі;</w:t>
      </w:r>
    </w:p>
    <w:bookmarkEnd w:id="1188"/>
    <w:bookmarkStart w:name="z1383" w:id="1189"/>
    <w:p>
      <w:pPr>
        <w:spacing w:after="0"/>
        <w:ind w:left="0"/>
        <w:jc w:val="both"/>
      </w:pPr>
      <w:r>
        <w:rPr>
          <w:rFonts w:ascii="Times New Roman"/>
          <w:b w:val="false"/>
          <w:i w:val="false"/>
          <w:color w:val="000000"/>
          <w:sz w:val="28"/>
        </w:rPr>
        <w:t>
      8) 10-бағанда сауда-саттықты ұйымдастырушының ішкі құжаттарында көзделген тәртіпке сәйкес сауда-саттықты ұйымдастырушы айқындаған корпоративтік облигациялардың жиынтық номиналды құны мың теңгемен көрсетіледі;</w:t>
      </w:r>
    </w:p>
    <w:bookmarkEnd w:id="1189"/>
    <w:bookmarkStart w:name="z1384" w:id="1190"/>
    <w:p>
      <w:pPr>
        <w:spacing w:after="0"/>
        <w:ind w:left="0"/>
        <w:jc w:val="both"/>
      </w:pPr>
      <w:r>
        <w:rPr>
          <w:rFonts w:ascii="Times New Roman"/>
          <w:b w:val="false"/>
          <w:i w:val="false"/>
          <w:color w:val="000000"/>
          <w:sz w:val="28"/>
        </w:rPr>
        <w:t>
      9) 11-бағанда сауда-саттықты ұйымдастырушының ішкі құжаттарына сәйкес корпоративтік облигациялардың номиналды құнын есептеу үшін пайдаланылатын номинал валютасының бағамы көрсетіледі;</w:t>
      </w:r>
    </w:p>
    <w:bookmarkEnd w:id="1190"/>
    <w:bookmarkStart w:name="z1385" w:id="1191"/>
    <w:p>
      <w:pPr>
        <w:spacing w:after="0"/>
        <w:ind w:left="0"/>
        <w:jc w:val="both"/>
      </w:pPr>
      <w:r>
        <w:rPr>
          <w:rFonts w:ascii="Times New Roman"/>
          <w:b w:val="false"/>
          <w:i w:val="false"/>
          <w:color w:val="000000"/>
          <w:sz w:val="28"/>
        </w:rPr>
        <w:t>
      10) 12 және 13-бағандар теңгенің шетел валютасына бағамының өзгеруіне индекстелген номиналды құны бар корпоративтік облигациялар бойынша ғана толтырылады.</w:t>
      </w:r>
    </w:p>
    <w:bookmarkEnd w:id="1191"/>
    <w:bookmarkStart w:name="z1386" w:id="1192"/>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1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211 қаулысына</w:t>
            </w:r>
            <w:r>
              <w:br/>
            </w:r>
            <w:r>
              <w:rPr>
                <w:rFonts w:ascii="Times New Roman"/>
                <w:b w:val="false"/>
                <w:i w:val="false"/>
                <w:color w:val="000000"/>
                <w:sz w:val="20"/>
              </w:rPr>
              <w:t xml:space="preserve">51-қосымша </w:t>
            </w:r>
          </w:p>
        </w:tc>
      </w:tr>
    </w:tbl>
    <w:bookmarkStart w:name="z1389" w:id="1193"/>
    <w:p>
      <w:pPr>
        <w:spacing w:after="0"/>
        <w:ind w:left="0"/>
        <w:jc w:val="left"/>
      </w:pPr>
      <w:r>
        <w:rPr>
          <w:rFonts w:ascii="Times New Roman"/>
          <w:b/>
          <w:i w:val="false"/>
          <w:color w:val="000000"/>
        </w:rPr>
        <w:t xml:space="preserve"> Әкімшілік деректерді жинауға арналған нысан</w:t>
      </w:r>
    </w:p>
    <w:bookmarkEnd w:id="1193"/>
    <w:bookmarkStart w:name="z1390" w:id="1194"/>
    <w:p>
      <w:pPr>
        <w:spacing w:after="0"/>
        <w:ind w:left="0"/>
        <w:jc w:val="both"/>
      </w:pPr>
      <w:r>
        <w:rPr>
          <w:rFonts w:ascii="Times New Roman"/>
          <w:b w:val="false"/>
          <w:i w:val="false"/>
          <w:color w:val="000000"/>
          <w:sz w:val="28"/>
        </w:rPr>
        <w:t>
      Ұсынылады: Қазақстан Республикасының Ұлттық Банкіне</w:t>
      </w:r>
    </w:p>
    <w:bookmarkEnd w:id="1194"/>
    <w:bookmarkStart w:name="z1391" w:id="1195"/>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195"/>
    <w:bookmarkStart w:name="z1392" w:id="1196"/>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w:t>
      </w:r>
    </w:p>
    <w:bookmarkEnd w:id="1196"/>
    <w:bookmarkStart w:name="z1393" w:id="1197"/>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1-KASE_Dealings_SA</w:t>
      </w:r>
    </w:p>
    <w:bookmarkEnd w:id="1197"/>
    <w:bookmarkStart w:name="z1394" w:id="1198"/>
    <w:p>
      <w:pPr>
        <w:spacing w:after="0"/>
        <w:ind w:left="0"/>
        <w:jc w:val="both"/>
      </w:pPr>
      <w:r>
        <w:rPr>
          <w:rFonts w:ascii="Times New Roman"/>
          <w:b w:val="false"/>
          <w:i w:val="false"/>
          <w:color w:val="000000"/>
          <w:sz w:val="28"/>
        </w:rPr>
        <w:t>
      Кезеңділігі: ай сайын</w:t>
      </w:r>
    </w:p>
    <w:bookmarkEnd w:id="1198"/>
    <w:bookmarkStart w:name="z1395" w:id="1199"/>
    <w:p>
      <w:pPr>
        <w:spacing w:after="0"/>
        <w:ind w:left="0"/>
        <w:jc w:val="both"/>
      </w:pPr>
      <w:r>
        <w:rPr>
          <w:rFonts w:ascii="Times New Roman"/>
          <w:b w:val="false"/>
          <w:i w:val="false"/>
          <w:color w:val="000000"/>
          <w:sz w:val="28"/>
        </w:rPr>
        <w:t>
      Есепті кезеңі: 20__жылғы "___" ________ жағдай бойынша</w:t>
      </w:r>
    </w:p>
    <w:bookmarkEnd w:id="1199"/>
    <w:bookmarkStart w:name="z1396" w:id="1200"/>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сауда-саттықты ұйымдастырушы</w:t>
      </w:r>
    </w:p>
    <w:bookmarkEnd w:id="1200"/>
    <w:bookmarkStart w:name="z1397" w:id="120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5 (бесінші) жұмыс күнінен кешіктірмей, ай сайын</w:t>
      </w:r>
    </w:p>
    <w:bookmarkEnd w:id="1201"/>
    <w:bookmarkStart w:name="z1398" w:id="1202"/>
    <w:p>
      <w:pPr>
        <w:spacing w:after="0"/>
        <w:ind w:left="0"/>
        <w:jc w:val="both"/>
      </w:pPr>
      <w:r>
        <w:rPr>
          <w:rFonts w:ascii="Times New Roman"/>
          <w:b w:val="false"/>
          <w:i w:val="false"/>
          <w:color w:val="000000"/>
          <w:sz w:val="28"/>
        </w:rPr>
        <w:t>
      БСН: _______________________</w:t>
      </w:r>
    </w:p>
    <w:bookmarkEnd w:id="1202"/>
    <w:bookmarkStart w:name="z1399" w:id="1203"/>
    <w:p>
      <w:pPr>
        <w:spacing w:after="0"/>
        <w:ind w:left="0"/>
        <w:jc w:val="both"/>
      </w:pPr>
      <w:r>
        <w:rPr>
          <w:rFonts w:ascii="Times New Roman"/>
          <w:b w:val="false"/>
          <w:i w:val="false"/>
          <w:color w:val="000000"/>
          <w:sz w:val="28"/>
        </w:rPr>
        <w:t>
      Жинау әдісі: электронды түрде</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көрсетулерге ақы төлеу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валютасының коды (орналастыру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p>
            <w:pPr>
              <w:spacing w:after="20"/>
              <w:ind w:left="20"/>
              <w:jc w:val="both"/>
            </w:pPr>
            <w:r>
              <w:rPr>
                <w:rFonts w:ascii="Times New Roman"/>
                <w:b w:val="false"/>
                <w:i w:val="false"/>
                <w:color w:val="000000"/>
                <w:sz w:val="20"/>
              </w:rPr>
              <w:t>
(орналастыру бағасы)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402" w:id="1204"/>
    <w:p>
      <w:pPr>
        <w:spacing w:after="0"/>
        <w:ind w:left="0"/>
        <w:jc w:val="both"/>
      </w:pPr>
      <w:r>
        <w:rPr>
          <w:rFonts w:ascii="Times New Roman"/>
          <w:b w:val="false"/>
          <w:i w:val="false"/>
          <w:color w:val="000000"/>
          <w:sz w:val="28"/>
        </w:rPr>
        <w:t>
      Атауы ______________________________________</w:t>
      </w:r>
    </w:p>
    <w:bookmarkEnd w:id="1204"/>
    <w:bookmarkStart w:name="z1403" w:id="1205"/>
    <w:p>
      <w:pPr>
        <w:spacing w:after="0"/>
        <w:ind w:left="0"/>
        <w:jc w:val="both"/>
      </w:pPr>
      <w:r>
        <w:rPr>
          <w:rFonts w:ascii="Times New Roman"/>
          <w:b w:val="false"/>
          <w:i w:val="false"/>
          <w:color w:val="000000"/>
          <w:sz w:val="28"/>
        </w:rPr>
        <w:t>
      Мекенжайы __________________________________________________________</w:t>
      </w:r>
    </w:p>
    <w:bookmarkEnd w:id="1205"/>
    <w:bookmarkStart w:name="z1404" w:id="1206"/>
    <w:p>
      <w:pPr>
        <w:spacing w:after="0"/>
        <w:ind w:left="0"/>
        <w:jc w:val="both"/>
      </w:pPr>
      <w:r>
        <w:rPr>
          <w:rFonts w:ascii="Times New Roman"/>
          <w:b w:val="false"/>
          <w:i w:val="false"/>
          <w:color w:val="000000"/>
          <w:sz w:val="28"/>
        </w:rPr>
        <w:t>
      Телефоны ________________________________________</w:t>
      </w:r>
    </w:p>
    <w:bookmarkEnd w:id="1206"/>
    <w:bookmarkStart w:name="z1405" w:id="1207"/>
    <w:p>
      <w:pPr>
        <w:spacing w:after="0"/>
        <w:ind w:left="0"/>
        <w:jc w:val="both"/>
      </w:pPr>
      <w:r>
        <w:rPr>
          <w:rFonts w:ascii="Times New Roman"/>
          <w:b w:val="false"/>
          <w:i w:val="false"/>
          <w:color w:val="000000"/>
          <w:sz w:val="28"/>
        </w:rPr>
        <w:t>
      Электрондық пошта мекенжайы _________________________</w:t>
      </w:r>
    </w:p>
    <w:bookmarkEnd w:id="1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 ________________ </w:t>
      </w:r>
    </w:p>
    <w:bookmarkStart w:name="z1407" w:id="1208"/>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208"/>
    <w:bookmarkStart w:name="z1408" w:id="1209"/>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209"/>
    <w:bookmarkStart w:name="z1409" w:id="1210"/>
    <w:p>
      <w:pPr>
        <w:spacing w:after="0"/>
        <w:ind w:left="0"/>
        <w:jc w:val="both"/>
      </w:pPr>
      <w:r>
        <w:rPr>
          <w:rFonts w:ascii="Times New Roman"/>
          <w:b w:val="false"/>
          <w:i w:val="false"/>
          <w:color w:val="000000"/>
          <w:sz w:val="28"/>
        </w:rPr>
        <w:t xml:space="preserve">
      _______________________________________ _____________ </w:t>
      </w:r>
    </w:p>
    <w:bookmarkEnd w:id="1210"/>
    <w:bookmarkStart w:name="z1410" w:id="1211"/>
    <w:p>
      <w:pPr>
        <w:spacing w:after="0"/>
        <w:ind w:left="0"/>
        <w:jc w:val="both"/>
      </w:pPr>
      <w:r>
        <w:rPr>
          <w:rFonts w:ascii="Times New Roman"/>
          <w:b w:val="false"/>
          <w:i w:val="false"/>
          <w:color w:val="000000"/>
          <w:sz w:val="28"/>
        </w:rPr>
        <w:t>
      тегі, аты және әкесінің аты (ол болған жағдайда) қолы</w:t>
      </w:r>
    </w:p>
    <w:bookmarkEnd w:id="1211"/>
    <w:bookmarkStart w:name="z1411" w:id="1212"/>
    <w:p>
      <w:pPr>
        <w:spacing w:after="0"/>
        <w:ind w:left="0"/>
        <w:jc w:val="both"/>
      </w:pPr>
      <w:r>
        <w:rPr>
          <w:rFonts w:ascii="Times New Roman"/>
          <w:b w:val="false"/>
          <w:i w:val="false"/>
          <w:color w:val="000000"/>
          <w:sz w:val="28"/>
        </w:rPr>
        <w:t>
      Күні 20__ жылғы "____" ______________</w:t>
      </w:r>
    </w:p>
    <w:bookmarkEnd w:id="1212"/>
    <w:bookmarkStart w:name="z1412" w:id="1213"/>
    <w:p>
      <w:pPr>
        <w:spacing w:after="0"/>
        <w:ind w:left="0"/>
        <w:jc w:val="both"/>
      </w:pPr>
      <w:r>
        <w:rPr>
          <w:rFonts w:ascii="Times New Roman"/>
          <w:b w:val="false"/>
          <w:i w:val="false"/>
          <w:color w:val="000000"/>
          <w:sz w:val="28"/>
        </w:rPr>
        <w:t>
      Ескертпе: нысан "Меншікті активтерді инвестициялау бойынша жасалған мәмілелер туралы есеп" әкімшілік деректерді өтеусіз негізде жинауға арналған нысанын толтыру бойынша түсіндірмеге сәйкес толтырылады.</w:t>
      </w:r>
    </w:p>
    <w:bookmarkEnd w:id="1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"Меншікті активтерді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1414" w:id="1214"/>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(индексі – 1-KASE_Dealings_SA, кезеңділігі – ай сайын) әкімшілік деректерді өтеусіз негізде жинауға арналған нысанын толтыру бойынша түсіндірме</w:t>
      </w:r>
    </w:p>
    <w:bookmarkEnd w:id="1214"/>
    <w:bookmarkStart w:name="z1415" w:id="1215"/>
    <w:p>
      <w:pPr>
        <w:spacing w:after="0"/>
        <w:ind w:left="0"/>
        <w:jc w:val="left"/>
      </w:pPr>
      <w:r>
        <w:rPr>
          <w:rFonts w:ascii="Times New Roman"/>
          <w:b/>
          <w:i w:val="false"/>
          <w:color w:val="000000"/>
        </w:rPr>
        <w:t xml:space="preserve"> 1-тарау. Жалпы ережелер</w:t>
      </w:r>
    </w:p>
    <w:bookmarkEnd w:id="1215"/>
    <w:bookmarkStart w:name="z1416" w:id="1216"/>
    <w:p>
      <w:pPr>
        <w:spacing w:after="0"/>
        <w:ind w:left="0"/>
        <w:jc w:val="both"/>
      </w:pPr>
      <w:r>
        <w:rPr>
          <w:rFonts w:ascii="Times New Roman"/>
          <w:b w:val="false"/>
          <w:i w:val="false"/>
          <w:color w:val="000000"/>
          <w:sz w:val="28"/>
        </w:rPr>
        <w:t>
      1. Осы түсіндірмеде "Меншікті активтерді инвестициялау бойынша жасалған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216"/>
    <w:bookmarkStart w:name="z1417" w:id="121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"Бағалы қағаздар рыногы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17"/>
    <w:bookmarkStart w:name="z1418" w:id="1218"/>
    <w:p>
      <w:pPr>
        <w:spacing w:after="0"/>
        <w:ind w:left="0"/>
        <w:jc w:val="both"/>
      </w:pPr>
      <w:r>
        <w:rPr>
          <w:rFonts w:ascii="Times New Roman"/>
          <w:b w:val="false"/>
          <w:i w:val="false"/>
          <w:color w:val="000000"/>
          <w:sz w:val="28"/>
        </w:rPr>
        <w:t>
      3. Нысанды сауда-саттықты ұйымдастырушы ай сайын жасайды және есепті кезеңнің соңындағы жағдай бойынша толтырылады. Нысанның 4, 5, 6, 13, 14, 16 және 18-бағандарындағы деректер теңгемен толтырылады.</w:t>
      </w:r>
    </w:p>
    <w:bookmarkEnd w:id="1218"/>
    <w:bookmarkStart w:name="z1419" w:id="121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219"/>
    <w:bookmarkStart w:name="z1420" w:id="1220"/>
    <w:p>
      <w:pPr>
        <w:spacing w:after="0"/>
        <w:ind w:left="0"/>
        <w:jc w:val="left"/>
      </w:pPr>
      <w:r>
        <w:rPr>
          <w:rFonts w:ascii="Times New Roman"/>
          <w:b/>
          <w:i w:val="false"/>
          <w:color w:val="000000"/>
        </w:rPr>
        <w:t xml:space="preserve"> 2-тарау. Нысанды толтыру бойынша түсіндірме</w:t>
      </w:r>
    </w:p>
    <w:bookmarkEnd w:id="1220"/>
    <w:bookmarkStart w:name="z1421" w:id="1221"/>
    <w:p>
      <w:pPr>
        <w:spacing w:after="0"/>
        <w:ind w:left="0"/>
        <w:jc w:val="both"/>
      </w:pPr>
      <w:r>
        <w:rPr>
          <w:rFonts w:ascii="Times New Roman"/>
          <w:b w:val="false"/>
          <w:i w:val="false"/>
          <w:color w:val="000000"/>
          <w:sz w:val="28"/>
        </w:rPr>
        <w:t>
      5. 7-бағанда мәміленің түрі (сатып алу, сату, өтеу, "кері репо" операциясы - ашу/жабу және басқалар) көрсетіледі.</w:t>
      </w:r>
    </w:p>
    <w:bookmarkEnd w:id="1221"/>
    <w:bookmarkStart w:name="z1422" w:id="1222"/>
    <w:p>
      <w:pPr>
        <w:spacing w:after="0"/>
        <w:ind w:left="0"/>
        <w:jc w:val="both"/>
      </w:pPr>
      <w:r>
        <w:rPr>
          <w:rFonts w:ascii="Times New Roman"/>
          <w:b w:val="false"/>
          <w:i w:val="false"/>
          <w:color w:val="000000"/>
          <w:sz w:val="28"/>
        </w:rPr>
        <w:t>
      6. 8-бағанда бағалы қағаздар нарығының түрі (ұйымдастырылған немесе ұйымдастырылмаған) көрсетіледі. Егер мәміле ұйымдастырылған бағалы қағаздар нарығында жасалған болса, онда сауда жүйесінде мәміле жүзеге асырылған сауда-саттықты ұйымдастырушы көрсетіледі.</w:t>
      </w:r>
    </w:p>
    <w:bookmarkEnd w:id="1222"/>
    <w:bookmarkStart w:name="z1423" w:id="1223"/>
    <w:p>
      <w:pPr>
        <w:spacing w:after="0"/>
        <w:ind w:left="0"/>
        <w:jc w:val="both"/>
      </w:pPr>
      <w:r>
        <w:rPr>
          <w:rFonts w:ascii="Times New Roman"/>
          <w:b w:val="false"/>
          <w:i w:val="false"/>
          <w:color w:val="000000"/>
          <w:sz w:val="28"/>
        </w:rPr>
        <w:t>
      7. 12 және 15-бағандарда валюта кодтары "Валюталар мен қорларды белгілеуге арналған кодтар" ҚР ҰЖ 07 ISO 4217 Қазақстан Республикасының мемлекеттік жіктеуішіне сәйкес көрсетіледі.</w:t>
      </w:r>
    </w:p>
    <w:bookmarkEnd w:id="1223"/>
    <w:bookmarkStart w:name="z1424" w:id="1224"/>
    <w:p>
      <w:pPr>
        <w:spacing w:after="0"/>
        <w:ind w:left="0"/>
        <w:jc w:val="both"/>
      </w:pPr>
      <w:r>
        <w:rPr>
          <w:rFonts w:ascii="Times New Roman"/>
          <w:b w:val="false"/>
          <w:i w:val="false"/>
          <w:color w:val="000000"/>
          <w:sz w:val="28"/>
        </w:rPr>
        <w:t>
      8. 16-бағанда сатушыға төленген сыйақы ескеріле отырып мәміленің жүзеге асырылғанын растайтын бастапқы құжатта (биржалық куәлік, брокердің және (немесе) дилердің есебі, ақпарат берудің және төлемдер жасаудың халықаралық банкаралық жүйесі СВИФТ (SWIFT) бойынша алынған растау қамтылатын баға үтірден кейін төрт таңбаға дейінгі дәлдікпен көрсетіледі.</w:t>
      </w:r>
    </w:p>
    <w:bookmarkEnd w:id="1224"/>
    <w:bookmarkStart w:name="z1425" w:id="1225"/>
    <w:p>
      <w:pPr>
        <w:spacing w:after="0"/>
        <w:ind w:left="0"/>
        <w:jc w:val="both"/>
      </w:pPr>
      <w:r>
        <w:rPr>
          <w:rFonts w:ascii="Times New Roman"/>
          <w:b w:val="false"/>
          <w:i w:val="false"/>
          <w:color w:val="000000"/>
          <w:sz w:val="28"/>
        </w:rPr>
        <w:t>
      9. 17-бағанда борыштық бағалы қағаздар бойынша кірістілік жылдық пайыздармен (облигациямен мәміле бойынша - иеліктен алу не иелену нәтижесінде қалыптасқан өтеуге кірістілік) көрсетіледі.</w:t>
      </w:r>
    </w:p>
    <w:bookmarkEnd w:id="1225"/>
    <w:bookmarkStart w:name="z1426" w:id="1226"/>
    <w:p>
      <w:pPr>
        <w:spacing w:after="0"/>
        <w:ind w:left="0"/>
        <w:jc w:val="both"/>
      </w:pPr>
      <w:r>
        <w:rPr>
          <w:rFonts w:ascii="Times New Roman"/>
          <w:b w:val="false"/>
          <w:i w:val="false"/>
          <w:color w:val="000000"/>
          <w:sz w:val="28"/>
        </w:rPr>
        <w:t>
      10. 18-бағанда мәмілені орындауға байланысты шығыстарды ескермегендегі сома үтірден кейін екі таңбаға дейінгі дәлдікпен көрсетіледі.</w:t>
      </w:r>
    </w:p>
    <w:bookmarkEnd w:id="1226"/>
    <w:bookmarkStart w:name="z1427" w:id="1227"/>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12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