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e74a" w14:textId="717e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"Электрондық шот-фактуралардың ақпараттық жүйесі негізінде Қазақстан Республикасының аумағында қадағаланатын әлеуметтік маңызы бар азық-түлік тауарларын, тас көмірді және астықты әкімшілендіруді жетілдіру жөніндегі пилоттық жобаны іске асыру қағидаларын бекіту туралы" Қазақстан Республикасы Премьер-Министрінің орынбасары – Қаржы министрінің 2022 жылғы 13 сәуірдегі № 405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2024 жылғы 27 желтоқсандағы № 888 бұйрығы. Қазақстан Республикасының Әділет министрлігінде 2024 жылғы 28 желтоқсанда № 35558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 31.12.2024 ж.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"Электрондық шот-фактуралардың ақпараттық жүйесі негізінде Қазақстан Республикасының аумағында қадағаланатын әлеуметтік маңызы бар азық-түлік тауарларын, тас көмірді және астықты әкімшілендіруді жетілдіру жөніндегі пилоттық жобаны іске асыру қағидаларын бекіту туралы" Қазақстан Республикасы Премьер-Министрінің орынбасары – Қаржы министрінің 2022 жылғы 13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27586 болып тіркелген)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Осы бұйрық алғашқы ресми жарияланған күнінен кейін күнтізбелік он күн өткен соң қолданысқа енгізіледі және 2025 жылғы 31 желтоқсанға дейін қолданылады.".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Қаржы министрлігінің интернет-ресурсында орналастыруды;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2024 жылғы 31 желтоқсаннан бастап қолданысқа енгізіледі және ресми жариялануға тиіс.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КЕЛЕСІЛДІ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