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5d86" w14:textId="24e5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сақтандыру нарығына қатысушылардың есептілікті ұсыну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81 қаулысы. Қазақстан Республикасының Әділет министрлігінде 2024 жылғы 28 желтоқсанда № 35561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1" w:id="2"/>
    <w:p>
      <w:pPr>
        <w:spacing w:after="0"/>
        <w:ind w:left="0"/>
        <w:jc w:val="both"/>
      </w:pPr>
      <w:r>
        <w:rPr>
          <w:rFonts w:ascii="Times New Roman"/>
          <w:b w:val="false"/>
          <w:i w:val="false"/>
          <w:color w:val="000000"/>
          <w:sz w:val="28"/>
        </w:rPr>
        <w:t xml:space="preserve">
      2.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19927 болып тіркелген)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мынадай мазмұндағы 25-1) тармақшамен толықтырылсын:</w:t>
      </w:r>
    </w:p>
    <w:bookmarkEnd w:id="3"/>
    <w:bookmarkStart w:name="z14" w:id="4"/>
    <w:p>
      <w:pPr>
        <w:spacing w:after="0"/>
        <w:ind w:left="0"/>
        <w:jc w:val="both"/>
      </w:pPr>
      <w:r>
        <w:rPr>
          <w:rFonts w:ascii="Times New Roman"/>
          <w:b w:val="false"/>
          <w:i w:val="false"/>
          <w:color w:val="000000"/>
          <w:sz w:val="28"/>
        </w:rPr>
        <w:t>
      "25-1) осы қаулыға 25-1-қосымшаға сәйкес жүктелген сақтандыру (қайта сақтандыру) бойынша жасалған шарттар бойынша есеп нысаны;";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"2. Сақтандыру (қайта сақтандыру) ұйымы Қазақстан Республикасының Ұлттық Банкіне электрондық форматта:</w:t>
      </w:r>
    </w:p>
    <w:bookmarkEnd w:id="5"/>
    <w:bookmarkStart w:name="z18" w:id="6"/>
    <w:p>
      <w:pPr>
        <w:spacing w:after="0"/>
        <w:ind w:left="0"/>
        <w:jc w:val="both"/>
      </w:pPr>
      <w:r>
        <w:rPr>
          <w:rFonts w:ascii="Times New Roman"/>
          <w:b w:val="false"/>
          <w:i w:val="false"/>
          <w:color w:val="000000"/>
          <w:sz w:val="28"/>
        </w:rPr>
        <w:t>
      1) ай сайын – осы қаулының 1-тармағының 9) тармақшасында көзделген есептілікті есепті айдан кейінгі айдың 6 (алтыншы) жұмыс күнінен кешіктірмейтін мерзімде;</w:t>
      </w:r>
    </w:p>
    <w:bookmarkEnd w:id="6"/>
    <w:bookmarkStart w:name="z19" w:id="7"/>
    <w:p>
      <w:pPr>
        <w:spacing w:after="0"/>
        <w:ind w:left="0"/>
        <w:jc w:val="both"/>
      </w:pPr>
      <w:r>
        <w:rPr>
          <w:rFonts w:ascii="Times New Roman"/>
          <w:b w:val="false"/>
          <w:i w:val="false"/>
          <w:color w:val="000000"/>
          <w:sz w:val="28"/>
        </w:rPr>
        <w:t>
      2) тоқсан сайын – осы қаулының 1-тармағының 4), 5), 6), 10) және 11) тармақшаларында көзделген есептілікті есепті тоқсаннан кейінгі айдың 6 (алтыншы) жұмыс күнінен кешіктірмейтін мерзімде ұсынады.</w:t>
      </w:r>
    </w:p>
    <w:bookmarkEnd w:id="7"/>
    <w:bookmarkStart w:name="z20" w:id="8"/>
    <w:p>
      <w:pPr>
        <w:spacing w:after="0"/>
        <w:ind w:left="0"/>
        <w:jc w:val="both"/>
      </w:pPr>
      <w:r>
        <w:rPr>
          <w:rFonts w:ascii="Times New Roman"/>
          <w:b w:val="false"/>
          <w:i w:val="false"/>
          <w:color w:val="000000"/>
          <w:sz w:val="28"/>
        </w:rPr>
        <w:t>
      3. Исламдық сақтандыру (қайта сақтандыру) ұйымы осы қаулының 4-тармағында көзделген есептілікке қосымша осы қаулының 1-тармағы 8) тармақшасына сәйкес есептілікті есепті айдан кейінгі айдың 6 (алтыншы) жұмыс күнінен кешіктірмейтін мерзімде ұсынады.</w:t>
      </w:r>
    </w:p>
    <w:bookmarkEnd w:id="8"/>
    <w:bookmarkStart w:name="z21" w:id="9"/>
    <w:p>
      <w:pPr>
        <w:spacing w:after="0"/>
        <w:ind w:left="0"/>
        <w:jc w:val="both"/>
      </w:pPr>
      <w:r>
        <w:rPr>
          <w:rFonts w:ascii="Times New Roman"/>
          <w:b w:val="false"/>
          <w:i w:val="false"/>
          <w:color w:val="000000"/>
          <w:sz w:val="28"/>
        </w:rPr>
        <w:t>
      4. Сақтандыру (қайта сақтандыру) ұйымы, исламдық сақтандыру (қайта сақтандыру) ұйымы Қазақстан Республикасының Ұлттық Банкіне электрондық форматта:</w:t>
      </w:r>
    </w:p>
    <w:bookmarkEnd w:id="9"/>
    <w:bookmarkStart w:name="z22" w:id="10"/>
    <w:p>
      <w:pPr>
        <w:spacing w:after="0"/>
        <w:ind w:left="0"/>
        <w:jc w:val="both"/>
      </w:pPr>
      <w:r>
        <w:rPr>
          <w:rFonts w:ascii="Times New Roman"/>
          <w:b w:val="false"/>
          <w:i w:val="false"/>
          <w:color w:val="000000"/>
          <w:sz w:val="28"/>
        </w:rPr>
        <w:t>
      1) ай сайын – осы қаулының 1-тармағының 2), 3), 12), 14), 15), 16), 17), 18), 19), 20), 22), 25) және 25-1) тармақшаларында көзделген есептілікті есепті айдан кейінгі айдың 6 (алтыншы) жұмыс күнінен кешіктірмейтін мерзімде;</w:t>
      </w:r>
    </w:p>
    <w:bookmarkEnd w:id="10"/>
    <w:bookmarkStart w:name="z23" w:id="11"/>
    <w:p>
      <w:pPr>
        <w:spacing w:after="0"/>
        <w:ind w:left="0"/>
        <w:jc w:val="both"/>
      </w:pPr>
      <w:r>
        <w:rPr>
          <w:rFonts w:ascii="Times New Roman"/>
          <w:b w:val="false"/>
          <w:i w:val="false"/>
          <w:color w:val="000000"/>
          <w:sz w:val="28"/>
        </w:rPr>
        <w:t xml:space="preserve">
      2) тоқсан сайын – осы қаулының 1-тармағының 26) тармақшасында көзделген есептілікті: </w:t>
      </w:r>
    </w:p>
    <w:bookmarkEnd w:id="11"/>
    <w:bookmarkStart w:name="z24" w:id="12"/>
    <w:p>
      <w:pPr>
        <w:spacing w:after="0"/>
        <w:ind w:left="0"/>
        <w:jc w:val="both"/>
      </w:pPr>
      <w:r>
        <w:rPr>
          <w:rFonts w:ascii="Times New Roman"/>
          <w:b w:val="false"/>
          <w:i w:val="false"/>
          <w:color w:val="000000"/>
          <w:sz w:val="28"/>
        </w:rPr>
        <w:t>
      1-кестенің бөлігінде – есепті тоқсаннан кейінгі айдың 15 (он бесінші) жұмыс күнінен кешіктірмейтін мерзімде;</w:t>
      </w:r>
    </w:p>
    <w:bookmarkEnd w:id="12"/>
    <w:bookmarkStart w:name="z25" w:id="13"/>
    <w:p>
      <w:pPr>
        <w:spacing w:after="0"/>
        <w:ind w:left="0"/>
        <w:jc w:val="both"/>
      </w:pPr>
      <w:r>
        <w:rPr>
          <w:rFonts w:ascii="Times New Roman"/>
          <w:b w:val="false"/>
          <w:i w:val="false"/>
          <w:color w:val="000000"/>
          <w:sz w:val="28"/>
        </w:rPr>
        <w:t>
      2-кестенің бөлігінде – есепті тоқсаннан кейінгі айдың 6 (алтыншы) жұмыс күнінен кешіктірмейтін мерзімде;</w:t>
      </w:r>
    </w:p>
    <w:bookmarkEnd w:id="13"/>
    <w:bookmarkStart w:name="z26" w:id="14"/>
    <w:p>
      <w:pPr>
        <w:spacing w:after="0"/>
        <w:ind w:left="0"/>
        <w:jc w:val="both"/>
      </w:pPr>
      <w:r>
        <w:rPr>
          <w:rFonts w:ascii="Times New Roman"/>
          <w:b w:val="false"/>
          <w:i w:val="false"/>
          <w:color w:val="000000"/>
          <w:sz w:val="28"/>
        </w:rPr>
        <w:t>
      3) тоқсан сайын – осы қаулының 1-тармағы 23), 27), 28), 29), 30), 31), 32), 33), 34), 35), 36) және 37) тармақшаларында көзделген есептілікті есепті тоқсаннан кейінгі айдың 10 (оныншы) жұмыс күнінен кешіктірмейтін мерзімде;</w:t>
      </w:r>
    </w:p>
    <w:bookmarkEnd w:id="14"/>
    <w:bookmarkStart w:name="z27" w:id="15"/>
    <w:p>
      <w:pPr>
        <w:spacing w:after="0"/>
        <w:ind w:left="0"/>
        <w:jc w:val="both"/>
      </w:pPr>
      <w:r>
        <w:rPr>
          <w:rFonts w:ascii="Times New Roman"/>
          <w:b w:val="false"/>
          <w:i w:val="false"/>
          <w:color w:val="000000"/>
          <w:sz w:val="28"/>
        </w:rPr>
        <w:t>
      4) жыл сайын – осы қаулының 1-тармағы 13), 21), 38), 39) және 40) тармақшаларында көзделген есептілікті есепті жылдан кейінгі айдың 6 (алтыншы) жұмыс күнінен кешіктірмейтін мерзімде;</w:t>
      </w:r>
    </w:p>
    <w:bookmarkEnd w:id="15"/>
    <w:bookmarkStart w:name="z28" w:id="16"/>
    <w:p>
      <w:pPr>
        <w:spacing w:after="0"/>
        <w:ind w:left="0"/>
        <w:jc w:val="both"/>
      </w:pPr>
      <w:r>
        <w:rPr>
          <w:rFonts w:ascii="Times New Roman"/>
          <w:b w:val="false"/>
          <w:i w:val="false"/>
          <w:color w:val="000000"/>
          <w:sz w:val="28"/>
        </w:rPr>
        <w:t>
      5) жыл сайын – осы қаулының 1-тармағы 41) тармақшасында көзделген есептілікті қаржы жылы аяқталғаннан кейін күнтізбелік 120 (бір жүз жиырма) күн ішінде ұсынады.";</w:t>
      </w:r>
    </w:p>
    <w:bookmarkEnd w:id="16"/>
    <w:bookmarkStart w:name="z29" w:id="1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bookmarkStart w:name="z30" w:id="18"/>
    <w:p>
      <w:pPr>
        <w:spacing w:after="0"/>
        <w:ind w:left="0"/>
        <w:jc w:val="both"/>
      </w:pPr>
      <w:r>
        <w:rPr>
          <w:rFonts w:ascii="Times New Roman"/>
          <w:b w:val="false"/>
          <w:i w:val="false"/>
          <w:color w:val="000000"/>
          <w:sz w:val="28"/>
        </w:rPr>
        <w:t>
      "1) тоқсан сайын – осы қаулының 1-тармағының 12) және 42) тармақшаларында көзделген есептілікті есепті тоқсаннан кейінгі айдың 6 (алтыншы) жұмыс күнінен кешіктірмейтін мерзімде;";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мынадай мазмұндағы 24-1) тармақшамен толықтырылсын:</w:t>
      </w:r>
    </w:p>
    <w:bookmarkEnd w:id="19"/>
    <w:bookmarkStart w:name="z33" w:id="20"/>
    <w:p>
      <w:pPr>
        <w:spacing w:after="0"/>
        <w:ind w:left="0"/>
        <w:jc w:val="both"/>
      </w:pPr>
      <w:r>
        <w:rPr>
          <w:rFonts w:ascii="Times New Roman"/>
          <w:b w:val="false"/>
          <w:i w:val="false"/>
          <w:color w:val="000000"/>
          <w:sz w:val="28"/>
        </w:rPr>
        <w:t>
      "24-1) жүктелген сақтандыру (қайта сақтандыру) бойынша жасалған шарттар бойынша есеп;";</w:t>
      </w:r>
    </w:p>
    <w:bookmarkEnd w:id="20"/>
    <w:bookmarkStart w:name="z34" w:id="21"/>
    <w:p>
      <w:pPr>
        <w:spacing w:after="0"/>
        <w:ind w:left="0"/>
        <w:jc w:val="both"/>
      </w:pPr>
      <w:r>
        <w:rPr>
          <w:rFonts w:ascii="Times New Roman"/>
          <w:b w:val="false"/>
          <w:i w:val="false"/>
          <w:color w:val="000000"/>
          <w:sz w:val="28"/>
        </w:rPr>
        <w:t>
      42) тармақша алынып тасталсын;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Start w:name="z49" w:id="22"/>
    <w:p>
      <w:pPr>
        <w:spacing w:after="0"/>
        <w:ind w:left="0"/>
        <w:jc w:val="both"/>
      </w:pPr>
      <w:r>
        <w:rPr>
          <w:rFonts w:ascii="Times New Roman"/>
          <w:b w:val="false"/>
          <w:i w:val="false"/>
          <w:color w:val="000000"/>
          <w:sz w:val="28"/>
        </w:rPr>
        <w:t xml:space="preserve">
      25-1-қосымша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w:t>
      </w:r>
      <w:r>
        <w:rPr>
          <w:rFonts w:ascii="Times New Roman"/>
          <w:b w:val="false"/>
          <w:i w:val="false"/>
          <w:color w:val="000000"/>
          <w:sz w:val="28"/>
        </w:rPr>
        <w:t xml:space="preserve">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44-қосымша</w:t>
      </w:r>
      <w:r>
        <w:rPr>
          <w:rFonts w:ascii="Times New Roman"/>
          <w:b w:val="false"/>
          <w:i w:val="false"/>
          <w:color w:val="000000"/>
          <w:sz w:val="28"/>
        </w:rPr>
        <w:t xml:space="preserve">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bookmarkStart w:name="z57" w:id="23"/>
    <w:p>
      <w:pPr>
        <w:spacing w:after="0"/>
        <w:ind w:left="0"/>
        <w:jc w:val="both"/>
      </w:pPr>
      <w:r>
        <w:rPr>
          <w:rFonts w:ascii="Times New Roman"/>
          <w:b w:val="false"/>
          <w:i w:val="false"/>
          <w:color w:val="000000"/>
          <w:sz w:val="28"/>
        </w:rPr>
        <w:t>
      3.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23"/>
    <w:bookmarkStart w:name="z58" w:id="2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4"/>
    <w:bookmarkStart w:name="z59" w:id="2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5"/>
    <w:bookmarkStart w:name="z60" w:id="26"/>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26"/>
    <w:bookmarkStart w:name="z61" w:id="2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27"/>
    <w:bookmarkStart w:name="z62" w:id="2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64" w:id="29"/>
    <w:p>
      <w:pPr>
        <w:spacing w:after="0"/>
        <w:ind w:left="0"/>
        <w:jc w:val="both"/>
      </w:pPr>
      <w:r>
        <w:rPr>
          <w:rFonts w:ascii="Times New Roman"/>
          <w:b w:val="false"/>
          <w:i w:val="false"/>
          <w:color w:val="000000"/>
          <w:sz w:val="28"/>
        </w:rPr>
        <w:t>
      "КЕЛІСІЛДІ"</w:t>
      </w:r>
    </w:p>
    <w:bookmarkEnd w:id="29"/>
    <w:bookmarkStart w:name="z65" w:id="30"/>
    <w:p>
      <w:pPr>
        <w:spacing w:after="0"/>
        <w:ind w:left="0"/>
        <w:jc w:val="both"/>
      </w:pPr>
      <w:r>
        <w:rPr>
          <w:rFonts w:ascii="Times New Roman"/>
          <w:b w:val="false"/>
          <w:i w:val="false"/>
          <w:color w:val="000000"/>
          <w:sz w:val="28"/>
        </w:rPr>
        <w:t>
      Қазақстан Республикасы</w:t>
      </w:r>
    </w:p>
    <w:bookmarkEnd w:id="30"/>
    <w:bookmarkStart w:name="z66" w:id="31"/>
    <w:p>
      <w:pPr>
        <w:spacing w:after="0"/>
        <w:ind w:left="0"/>
        <w:jc w:val="both"/>
      </w:pPr>
      <w:r>
        <w:rPr>
          <w:rFonts w:ascii="Times New Roman"/>
          <w:b w:val="false"/>
          <w:i w:val="false"/>
          <w:color w:val="000000"/>
          <w:sz w:val="28"/>
        </w:rPr>
        <w:t>
      Стратегиялық жоспарлау</w:t>
      </w:r>
    </w:p>
    <w:bookmarkEnd w:id="31"/>
    <w:bookmarkStart w:name="z67" w:id="32"/>
    <w:p>
      <w:pPr>
        <w:spacing w:after="0"/>
        <w:ind w:left="0"/>
        <w:jc w:val="both"/>
      </w:pPr>
      <w:r>
        <w:rPr>
          <w:rFonts w:ascii="Times New Roman"/>
          <w:b w:val="false"/>
          <w:i w:val="false"/>
          <w:color w:val="000000"/>
          <w:sz w:val="28"/>
        </w:rPr>
        <w:t>
      және реформалар агенттігінің</w:t>
      </w:r>
    </w:p>
    <w:bookmarkEnd w:id="32"/>
    <w:bookmarkStart w:name="z68" w:id="33"/>
    <w:p>
      <w:pPr>
        <w:spacing w:after="0"/>
        <w:ind w:left="0"/>
        <w:jc w:val="both"/>
      </w:pPr>
      <w:r>
        <w:rPr>
          <w:rFonts w:ascii="Times New Roman"/>
          <w:b w:val="false"/>
          <w:i w:val="false"/>
          <w:color w:val="000000"/>
          <w:sz w:val="28"/>
        </w:rPr>
        <w:t>
      Ұлттық статистика бюросы</w:t>
      </w:r>
    </w:p>
    <w:bookmarkEnd w:id="33"/>
    <w:bookmarkStart w:name="z69" w:id="34"/>
    <w:p>
      <w:pPr>
        <w:spacing w:after="0"/>
        <w:ind w:left="0"/>
        <w:jc w:val="both"/>
      </w:pPr>
      <w:r>
        <w:rPr>
          <w:rFonts w:ascii="Times New Roman"/>
          <w:b w:val="false"/>
          <w:i w:val="false"/>
          <w:color w:val="000000"/>
          <w:sz w:val="28"/>
        </w:rPr>
        <w:t>
       "КЕЛІСІЛДІ"</w:t>
      </w:r>
    </w:p>
    <w:bookmarkEnd w:id="34"/>
    <w:bookmarkStart w:name="z70" w:id="35"/>
    <w:p>
      <w:pPr>
        <w:spacing w:after="0"/>
        <w:ind w:left="0"/>
        <w:jc w:val="both"/>
      </w:pPr>
      <w:r>
        <w:rPr>
          <w:rFonts w:ascii="Times New Roman"/>
          <w:b w:val="false"/>
          <w:i w:val="false"/>
          <w:color w:val="000000"/>
          <w:sz w:val="28"/>
        </w:rPr>
        <w:t>
      Қазақстан Республикасының</w:t>
      </w:r>
    </w:p>
    <w:bookmarkEnd w:id="35"/>
    <w:bookmarkStart w:name="z71" w:id="36"/>
    <w:p>
      <w:pPr>
        <w:spacing w:after="0"/>
        <w:ind w:left="0"/>
        <w:jc w:val="both"/>
      </w:pPr>
      <w:r>
        <w:rPr>
          <w:rFonts w:ascii="Times New Roman"/>
          <w:b w:val="false"/>
          <w:i w:val="false"/>
          <w:color w:val="000000"/>
          <w:sz w:val="28"/>
        </w:rPr>
        <w:t>
      Қаржы нарығын реттеу</w:t>
      </w:r>
    </w:p>
    <w:bookmarkEnd w:id="36"/>
    <w:bookmarkStart w:name="z72" w:id="37"/>
    <w:p>
      <w:pPr>
        <w:spacing w:after="0"/>
        <w:ind w:left="0"/>
        <w:jc w:val="both"/>
      </w:pPr>
      <w:r>
        <w:rPr>
          <w:rFonts w:ascii="Times New Roman"/>
          <w:b w:val="false"/>
          <w:i w:val="false"/>
          <w:color w:val="000000"/>
          <w:sz w:val="28"/>
        </w:rPr>
        <w:t>
      және дамыту агенттігі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81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2-қосымша</w:t>
            </w:r>
          </w:p>
        </w:tc>
      </w:tr>
    </w:tbl>
    <w:bookmarkStart w:name="z74" w:id="38"/>
    <w:p>
      <w:pPr>
        <w:spacing w:after="0"/>
        <w:ind w:left="0"/>
        <w:jc w:val="left"/>
      </w:pPr>
      <w:r>
        <w:rPr>
          <w:rFonts w:ascii="Times New Roman"/>
          <w:b/>
          <w:i w:val="false"/>
          <w:color w:val="000000"/>
        </w:rPr>
        <w:t xml:space="preserve"> Әкімшілік деректерді жинауға арналған нысан</w:t>
      </w:r>
    </w:p>
    <w:bookmarkEnd w:id="38"/>
    <w:bookmarkStart w:name="z75" w:id="39"/>
    <w:p>
      <w:pPr>
        <w:spacing w:after="0"/>
        <w:ind w:left="0"/>
        <w:jc w:val="both"/>
      </w:pPr>
      <w:r>
        <w:rPr>
          <w:rFonts w:ascii="Times New Roman"/>
          <w:b w:val="false"/>
          <w:i w:val="false"/>
          <w:color w:val="000000"/>
          <w:sz w:val="28"/>
        </w:rPr>
        <w:t>
      Ұсынылады: Қазақстан Республикасының Ұлттық Банкіне</w:t>
      </w:r>
    </w:p>
    <w:bookmarkEnd w:id="39"/>
    <w:bookmarkStart w:name="z76" w:id="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0"/>
    <w:bookmarkStart w:name="z77" w:id="41"/>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w:t>
      </w:r>
    </w:p>
    <w:bookmarkEnd w:id="41"/>
    <w:bookmarkStart w:name="z78" w:id="4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 PN_M</w:t>
      </w:r>
    </w:p>
    <w:bookmarkEnd w:id="42"/>
    <w:bookmarkStart w:name="z79" w:id="43"/>
    <w:p>
      <w:pPr>
        <w:spacing w:after="0"/>
        <w:ind w:left="0"/>
        <w:jc w:val="both"/>
      </w:pPr>
      <w:r>
        <w:rPr>
          <w:rFonts w:ascii="Times New Roman"/>
          <w:b w:val="false"/>
          <w:i w:val="false"/>
          <w:color w:val="000000"/>
          <w:sz w:val="28"/>
        </w:rPr>
        <w:t>
      Кезеңділігі: ай сайын</w:t>
      </w:r>
    </w:p>
    <w:bookmarkEnd w:id="43"/>
    <w:bookmarkStart w:name="z80" w:id="44"/>
    <w:p>
      <w:pPr>
        <w:spacing w:after="0"/>
        <w:ind w:left="0"/>
        <w:jc w:val="both"/>
      </w:pPr>
      <w:r>
        <w:rPr>
          <w:rFonts w:ascii="Times New Roman"/>
          <w:b w:val="false"/>
          <w:i w:val="false"/>
          <w:color w:val="000000"/>
          <w:sz w:val="28"/>
        </w:rPr>
        <w:t>
      Есепті кезеңі: 20___ жылғы ____________ жағдай бойынша</w:t>
      </w:r>
    </w:p>
    <w:bookmarkEnd w:id="44"/>
    <w:bookmarkStart w:name="z81" w:id="4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w:t>
      </w:r>
    </w:p>
    <w:bookmarkEnd w:id="45"/>
    <w:bookmarkStart w:name="z82" w:id="4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46"/>
    <w:bookmarkStart w:name="z83" w:id="47"/>
    <w:p>
      <w:pPr>
        <w:spacing w:after="0"/>
        <w:ind w:left="0"/>
        <w:jc w:val="both"/>
      </w:pPr>
      <w:r>
        <w:rPr>
          <w:rFonts w:ascii="Times New Roman"/>
          <w:b w:val="false"/>
          <w:i w:val="false"/>
          <w:color w:val="000000"/>
          <w:sz w:val="28"/>
        </w:rPr>
        <w:t>
      БСН: _______________________</w:t>
      </w:r>
    </w:p>
    <w:bookmarkEnd w:id="47"/>
    <w:bookmarkStart w:name="z84" w:id="48"/>
    <w:p>
      <w:pPr>
        <w:spacing w:after="0"/>
        <w:ind w:left="0"/>
        <w:jc w:val="both"/>
      </w:pPr>
      <w:r>
        <w:rPr>
          <w:rFonts w:ascii="Times New Roman"/>
          <w:b w:val="false"/>
          <w:i w:val="false"/>
          <w:color w:val="000000"/>
          <w:sz w:val="28"/>
        </w:rPr>
        <w:t>
      Жинау әдісі: электрондық түрде</w:t>
      </w:r>
    </w:p>
    <w:bookmarkEnd w:id="48"/>
    <w:bookmarkStart w:name="z85" w:id="49"/>
    <w:p>
      <w:pPr>
        <w:spacing w:after="0"/>
        <w:ind w:left="0"/>
        <w:jc w:val="both"/>
      </w:pPr>
      <w:r>
        <w:rPr>
          <w:rFonts w:ascii="Times New Roman"/>
          <w:b w:val="false"/>
          <w:i w:val="false"/>
          <w:color w:val="000000"/>
          <w:sz w:val="28"/>
        </w:rPr>
        <w:t>
      1-кесте. Сақтандыру (қайта сақтандыру) ұйымының пруденциялық нормативтерді орындауы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0"/>
          <w:p>
            <w:pPr>
              <w:spacing w:after="20"/>
              <w:ind w:left="20"/>
              <w:jc w:val="both"/>
            </w:pPr>
            <w:r>
              <w:rPr>
                <w:rFonts w:ascii="Times New Roman"/>
                <w:b w:val="false"/>
                <w:i w:val="false"/>
                <w:color w:val="000000"/>
                <w:sz w:val="2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14794 болып тіркелген)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(бұдан әрі – Нормативтер) 42-тармағы </w:t>
            </w:r>
            <w:r>
              <w:rPr>
                <w:rFonts w:ascii="Times New Roman"/>
                <w:b w:val="false"/>
                <w:i w:val="false"/>
                <w:color w:val="000000"/>
                <w:sz w:val="20"/>
              </w:rPr>
              <w:t>1) тармақшасының</w:t>
            </w:r>
            <w:r>
              <w:rPr>
                <w:rFonts w:ascii="Times New Roman"/>
                <w:b w:val="false"/>
                <w:i w:val="false"/>
                <w:color w:val="000000"/>
                <w:sz w:val="20"/>
              </w:rPr>
              <w:t xml:space="preserve"> талаптарына және сақталуға міндетті өзге де нормалар мен лимиттерге сәйкес келетін бағалы қағаздарға инвестициялардың ("кері репо" операцияларын ескере отырып), Standard &amp; Poor's (Стандарт энд Пурс) агенттігінің халықаралық шкаласы бойынша "ВВ-"-тан төмен емес ұзақ мерзімді кредиттік рейтингі немесе басқа рейтингтік агенттіктердің бірінің осыған ұқсас деңгейдегі рейтингі бар немесе Standard &amp; Poor's (Стандарт энд Пурс) агенттігінің "А"-дан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еншілес банкі, Қазақстан Республикасының бейрезидент бас банкі болып табылатын бір екінші деңгейдегі банктегі және осы банктің үлестес тұлғаларындағы, Қазақстанның Даму Банкіндегі және оның үлестес тұлғаларындағы (активтерді әртараптандыру нормативі (бұдан әрі – ӘН) ӘН1-1) салымдар мен ақшаның жиынтық баланстық құны: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жылғы 1 қаңтардан бастап – Қазақстан Республикасының Ұлттық Банкі Басқармасының 2019 жылғы 31 қаңтардағы № 13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әдiстемесiне және олардың құрылымына қойылатын талаптарға (бұдан әрі – Сақтандыру резервтерін қалыптастыруға, есептеу әдiстемесiне және олардың құрылымына қойылатын талаптар) сәйкес есептелген жалпы сақтандыру резервтері сомасынан 30 (отыз)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Нормативтердің 42-тармағы </w:t>
            </w:r>
            <w:r>
              <w:rPr>
                <w:rFonts w:ascii="Times New Roman"/>
                <w:b w:val="false"/>
                <w:i w:val="false"/>
                <w:color w:val="000000"/>
                <w:sz w:val="20"/>
              </w:rPr>
              <w:t>2) тармақшасының</w:t>
            </w:r>
            <w:r>
              <w:rPr>
                <w:rFonts w:ascii="Times New Roman"/>
                <w:b w:val="false"/>
                <w:i w:val="false"/>
                <w:color w:val="000000"/>
                <w:sz w:val="20"/>
              </w:rPr>
              <w:t xml:space="preserve"> талаптарына сәйкес келетін бағалы қағаздарға ("кері репо" операцияларын ескере отырып) инвестициялардың, Standard &amp; Poor's (Стандарт энд Пурс) агенттігінің халықаралық шкаласы бойынша "В"-дан "В+"-ке дейінгі ұзақ мерзімді кредиттік рейтингі немесе басқа рейтингтік агенттіктердің бірінің осыған ұқсас деңгейдегі рейтингі бар бір екінші деңгейдегі банктегі және осы банктің үлестес тұлғаларындағы (ӘН1-2) салымдар мен ақшаның жиынтық баланстық құны: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15 (он бес)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xml:space="preserve">
Нормативтердің 42-тармағы </w:t>
            </w:r>
            <w:r>
              <w:rPr>
                <w:rFonts w:ascii="Times New Roman"/>
                <w:b w:val="false"/>
                <w:i w:val="false"/>
                <w:color w:val="000000"/>
                <w:sz w:val="20"/>
              </w:rPr>
              <w:t>3) тармақшасының</w:t>
            </w:r>
            <w:r>
              <w:rPr>
                <w:rFonts w:ascii="Times New Roman"/>
                <w:b w:val="false"/>
                <w:i w:val="false"/>
                <w:color w:val="000000"/>
                <w:sz w:val="20"/>
              </w:rPr>
              <w:t xml:space="preserve"> талаптарына сәйкес келетін бағалы қағаздарға инвестициялардың ("кері репо" операцияларын ескере отырып),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бір екінші деңгейдегі банктегі және осы банктің үлестес тұлғаларындағы (ӘН1-3) салымдар мен ақшаның жиынтық баланстық құны: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Қазақстанның даму банкін қоспағанда, екінші деңгейдегі банк болып табылмайтын бір заңды тұлғада және осы заңды тұлғаның үлестес тұлғаларына (ӘН2) бағалы қағаздарға инвестициялардың ("кері репо" операцияларын ескере отырып) жиынтық баланстық құны және ақша: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компаниялар тізбесіне кіретін және Standard &amp; Poor's (Стандарт энд Пурс) агенттігінің халықаралық шкаласы бойынша "ВВВ-"-тан төмен емес ұзақ мерзімді кредиттік рейтингі немесе басқа рейтингтік агенттіктердің бірінің осыған ұқсас деңгейдегі рейтингі бар бір заңды тұлғада және осы заңды тұлғаның үлестес тұлғаларына (ӘН3) бағалы қағаздарға инвестициялардың ("кері репо" операцияларын ескере отырып) жиынтық баланстық құны және ақша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шоттарға жиынтық орналастыру (ӘН4)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(ӘН5)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халықаралық шкаласы бойынша "А-"-тан төмен емес ұзақ мерзімді кредиттік рейтингі немесе басқа рейтингтік агенттіктердің бірінің осыған ұқсас деңгейдегі рейтингі бар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(ӘН6)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рейтингтік агенттігінің халықаралық шкаласы бойынша "А-" төмен рейтингі бар немесе басқа рейтингтік агенттіктердің бірінің осыған ұқсас деңгейдегі рейтингі бар шет мемлекеттің орталық үкіметі шығарған мемлекеттік мәртебесі бар бағалы қағаздарға инвестициялардың ("кері репо" операцияларын ескере отырып) жиынтық баланстық құны (ӘН6-1)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5 (бес)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39-тармағында</w:t>
            </w:r>
            <w:r>
              <w:rPr>
                <w:rFonts w:ascii="Times New Roman"/>
                <w:b w:val="false"/>
                <w:i w:val="false"/>
                <w:color w:val="000000"/>
                <w:sz w:val="20"/>
              </w:rPr>
              <w:t xml:space="preserve"> тізбесі айқындалған халықаралық қаржы ұйымының бағалы қағаздарына инвестициялардың ("кері репо" операцияларды ескере отырып) жиынтық баланстық құны (ӘН7)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38-тармағы</w:t>
            </w:r>
            <w:r>
              <w:rPr>
                <w:rFonts w:ascii="Times New Roman"/>
                <w:b w:val="false"/>
                <w:i w:val="false"/>
                <w:color w:val="000000"/>
                <w:sz w:val="20"/>
              </w:rPr>
              <w:t xml:space="preserve"> 23) және 24) тармақшаларының талаптарына сәйкес келетін пайларға инвестициялардың жиынтық баланстық құны (ӘН8)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(ӘН8-1)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(ӘН9)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38-тармағы</w:t>
            </w:r>
            <w:r>
              <w:rPr>
                <w:rFonts w:ascii="Times New Roman"/>
                <w:b w:val="false"/>
                <w:i w:val="false"/>
                <w:color w:val="000000"/>
                <w:sz w:val="20"/>
              </w:rPr>
              <w:t xml:space="preserve"> 25) және 26) тармақшаларының талаптарына сәйкес келетін исламдық қаржыландыру құралдарына инвестициялардың жиынтық баланстық құны (ӘН10)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қайта сақтандыру, бірлесіп сақтандыру (бірлескен қайта сақтандыру) шарты (шарттары) бойынша меншікті ұстап қалу мөлшерін орындау туралы ақпарат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54"/>
    <w:p>
      <w:pPr>
        <w:spacing w:after="0"/>
        <w:ind w:left="0"/>
        <w:jc w:val="both"/>
      </w:pPr>
      <w:r>
        <w:rPr>
          <w:rFonts w:ascii="Times New Roman"/>
          <w:b w:val="false"/>
          <w:i w:val="false"/>
          <w:color w:val="000000"/>
          <w:sz w:val="28"/>
        </w:rPr>
        <w:t>
      2-кесте. Сақтандыру (қайта сақтандыру) ұйымының төлем қабілеттілігі маржасының ең төменгі мөлшерін ұлғайту сомасы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шкаласы бойынша қайта сақтандырушының рейтингтiк бағасы (төлем қабілеттілігі маржасының жеткіліктілігі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берiлетін (берiлген) сақтандыру сыйлықақыларының сомасы, барлығы</w:t>
            </w:r>
          </w:p>
          <w:bookmarkEnd w:id="55"/>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берiлетін (берiлген) сақтандыру сыйлықақылары сомасынан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Төлем қабiлеттiлiгi маржасының ең төмен мөлшерiнiң ұлғаю сомасы</w:t>
            </w:r>
          </w:p>
          <w:bookmarkEnd w:id="56"/>
          <w:p>
            <w:pPr>
              <w:spacing w:after="20"/>
              <w:ind w:left="20"/>
              <w:jc w:val="both"/>
            </w:pPr>
            <w:r>
              <w:rPr>
                <w:rFonts w:ascii="Times New Roman"/>
                <w:b w:val="false"/>
                <w:i w:val="false"/>
                <w:color w:val="000000"/>
                <w:sz w:val="20"/>
              </w:rPr>
              <w:t>
(3-баған x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мемлекеттерде (елдерде) тіркелген кемінде үш Қазақстан Республикасының бейрезиденті-сақтандыру ұйымы құрған сақтандыру (қайта сақтандыру) пулына қатысу шеңберінде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қатысушы-қайта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"kzBB-"-тен, "kzB+"-тен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57"/>
    <w:p>
      <w:pPr>
        <w:spacing w:after="0"/>
        <w:ind w:left="0"/>
        <w:jc w:val="both"/>
      </w:pPr>
      <w:r>
        <w:rPr>
          <w:rFonts w:ascii="Times New Roman"/>
          <w:b w:val="false"/>
          <w:i w:val="false"/>
          <w:color w:val="000000"/>
          <w:sz w:val="28"/>
        </w:rPr>
        <w:t>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(Нормативтердің 12-тармағының 1) және 2) тармақшыларына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(Нормативтердің 12- тармағының 1) және 2) тармақшаларына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А аралық қорытындысы:</w:t>
            </w:r>
          </w:p>
          <w:bookmarkEnd w:id="58"/>
          <w:p>
            <w:pPr>
              <w:spacing w:after="20"/>
              <w:ind w:left="20"/>
              <w:jc w:val="both"/>
            </w:pPr>
            <w:r>
              <w:rPr>
                <w:rFonts w:ascii="Times New Roman"/>
                <w:b w:val="false"/>
                <w:i w:val="false"/>
                <w:color w:val="000000"/>
                <w:sz w:val="20"/>
              </w:rPr>
              <w:t>
(егер "1010" &gt; 3 500 000 болса, онда (3 500 000 х 0,18 + ("1010" – 3 500 000) х 0,16); "1010" &lt; 3 500 000 болса, онда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16-1-тармағына сәйкес төлем қабілеттілігі маржасының ең аз мөлшері ("сыйлықақы әдісімен")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 мөлшерін есептеу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(Нормативтердің 13-тармағы 2) тармақшасының талаптарын ескере отырып)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(бұдан әрі – Заң) 6-бабы 3-тармағының 13) және 14) тармақшаларында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13) және 14) тармақшаларында көрсетілген тәуекелдерді сақтандыруды жүзеге асыратын сақтандыру (қайта сақтандыру)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bookmarkEnd w:id="59"/>
          <w:p>
            <w:pPr>
              <w:spacing w:after="20"/>
              <w:ind w:left="20"/>
              <w:jc w:val="both"/>
            </w:pPr>
            <w:r>
              <w:rPr>
                <w:rFonts w:ascii="Times New Roman"/>
                <w:b w:val="false"/>
                <w:i w:val="false"/>
                <w:color w:val="000000"/>
                <w:sz w:val="20"/>
              </w:rPr>
              <w:t>
(егер "2030" &gt; 2 500 000, онда ((2 500 000 х 0,26 + ("2030" – 2 500 000) х 0,23) х "1300"); егер "2030" &lt; 2 500 000 болса, онда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16-1-тармағына сәйкес төлем қабілеттілігі маржасының ең аз мөлшері ("төлем әдісімен")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жоғарғы шама немесе "1000*" және "2000*" толтырылған болса, онда "1000*" және "2000*"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14-тармағында көрсетілген сақтандыру (қайта сақтандыру) шарттары бойынша ең төменгі төлем қабілеттілігі маржасын ұлғайту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онда "4100", егер "4010" / "4020" &lt; 1, онда "4100" х ("4010"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онда "3100", егер "4000" &gt; "3100", онда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және ағымдағы жылғы бөлінбеген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жабылмаған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жабылмаған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bookmarkEnd w:id="60"/>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 егер "211" ≤ 0,5 х ("100" немесе "400", ең төменгі шама), онда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 ("100" + "200" немесе "15000", ең төменгі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жеткіліктілік нормативі ("300"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61"/>
    <w:p>
      <w:pPr>
        <w:spacing w:after="0"/>
        <w:ind w:left="0"/>
        <w:jc w:val="both"/>
      </w:pPr>
      <w:r>
        <w:rPr>
          <w:rFonts w:ascii="Times New Roman"/>
          <w:b w:val="false"/>
          <w:i w:val="false"/>
          <w:color w:val="000000"/>
          <w:sz w:val="28"/>
        </w:rPr>
        <w:t>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"мемлекеттік білім беру жинақтау жүйесі шеңберінде өмірді сақтандыру", "зейнетақы аннуитеттік сақтандыру", "және "аннуитеттік сақтандыру" сыныптары үшін, сондай-ақ "қызметкерді еңбек (қызметтік) міндеттерін атқару кезінде жазатайым оқиғалардан міндетті сақтандыру" сыныбы шеңберінде жасалған аннуитеттік сақтандыру және зейнетақы алдындағы аннуитеттік сақтандыру шарттары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қайта сақтандырушының үлесі шегерілген тәуекелді капитал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төлем қабілеттілігі маржасының ең төмен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сақтандырудың басқа да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үшін есептелген сақтандыру резервтерінің сомасы: ("1210" х Нормативтердің 21-тармағында белгіленген пайыздың тиісті мөлшері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 + "1211") &gt; 0,85, онда "1230" / ("1210" + "1211"), егер "1230" / ("1210" + "1211") ≤ 0,85,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"туристті міндетті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А аралық жиынтығы:</w:t>
            </w:r>
          </w:p>
          <w:bookmarkEnd w:id="62"/>
          <w:p>
            <w:pPr>
              <w:spacing w:after="20"/>
              <w:ind w:left="20"/>
              <w:jc w:val="both"/>
            </w:pPr>
            <w:r>
              <w:rPr>
                <w:rFonts w:ascii="Times New Roman"/>
                <w:b w:val="false"/>
                <w:i w:val="false"/>
                <w:color w:val="000000"/>
                <w:sz w:val="20"/>
              </w:rPr>
              <w:t>
(егер "3100" &gt; 3 500 000, онда (3 500 000 х 0,18 + ("3100" – 3 500 000) х 0,16); егер "3100" &lt; 3 500 000,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3"/>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bookmarkEnd w:id="63"/>
          <w:p>
            <w:pPr>
              <w:spacing w:after="20"/>
              <w:ind w:left="20"/>
              <w:jc w:val="both"/>
            </w:pPr>
            <w:r>
              <w:rPr>
                <w:rFonts w:ascii="Times New Roman"/>
                <w:b w:val="false"/>
                <w:i w:val="false"/>
                <w:color w:val="000000"/>
                <w:sz w:val="20"/>
              </w:rPr>
              <w:t>
(егер "3500" &gt; 2 500 000, онда ((2 500 000 х 0,26 + ("3500" – 2 500 000) х 0,23) х "3300"); егер "3500" &lt; 2 500 000,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инвестициялау мақсаттары үшін алынған сақтандыру сыйлықақыларының (сақтандыру жарналарының) бөлігі есебінен құрылған (қалыптастырылған) активтердің және сақтанушының инвестицияларға қатысу талаптарын көздейтін сақтандыру шарттары бойынша оларды инвестициялаудан алынған кірістердің (залалдардың) ағымдағы құны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 + 4100)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4"/>
          <w:p>
            <w:pPr>
              <w:spacing w:after="20"/>
              <w:ind w:left="20"/>
              <w:jc w:val="both"/>
            </w:pPr>
            <w:r>
              <w:rPr>
                <w:rFonts w:ascii="Times New Roman"/>
                <w:b w:val="false"/>
                <w:i w:val="false"/>
                <w:color w:val="000000"/>
                <w:sz w:val="20"/>
              </w:rPr>
              <w:t>
200 000 (екі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бөлігі есебінен қалыптастырылған активтерді және сақтанушының инвестицияларға қатысу шартын көздейтін сақтандыру шарттары бойынша оларды инвестициялаудан алынған кірістерді (залалдарды) дербес басқаруды жүзеге асыратын сақтандыру (қайта сақтандыру) ұйымы үшін;</w:t>
            </w:r>
          </w:p>
          <w:bookmarkEnd w:id="64"/>
          <w:p>
            <w:pPr>
              <w:spacing w:after="20"/>
              <w:ind w:left="20"/>
              <w:jc w:val="both"/>
            </w:pPr>
            <w:r>
              <w:rPr>
                <w:rFonts w:ascii="Times New Roman"/>
                <w:b w:val="false"/>
                <w:i w:val="false"/>
                <w:color w:val="000000"/>
                <w:sz w:val="20"/>
              </w:rPr>
              <w:t>
100 000 (бір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бір бөлігі есебінен қалыптастырылған активтерді және сақтанушының инвестицияларға, сақтандыру ұйымы болып табылмайтын инвестициялық портфельді басқарушыға инвестициялық басқаруға қатысу шартын көздейтін сақтандыру шарттары бойынша оларды инвестициялаудан алынған кірістерді (залалдарды) беруді жүзеге асыратын сақтандыру (қайта сақтандыру) ұйымы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ұйымының пруденциялық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 +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және ағымдағы жылғы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5"/>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bookmarkEnd w:id="65"/>
          <w:p>
            <w:pPr>
              <w:spacing w:after="20"/>
              <w:ind w:left="20"/>
              <w:jc w:val="both"/>
            </w:pPr>
            <w:r>
              <w:rPr>
                <w:rFonts w:ascii="Times New Roman"/>
                <w:b w:val="false"/>
                <w:i w:val="false"/>
                <w:color w:val="000000"/>
                <w:sz w:val="20"/>
              </w:rPr>
              <w:t>
Егер "211" &gt; 0,5 х ("100" немесе "400", ең аз шама) болса, онда 0,5 х ("100" немесе "400", ең аз шама); егер "211" ≤ 0,5 х ("100" немесе "400", ең аз шама) болса,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 /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66"/>
    <w:p>
      <w:pPr>
        <w:spacing w:after="0"/>
        <w:ind w:left="0"/>
        <w:jc w:val="both"/>
      </w:pPr>
      <w:r>
        <w:rPr>
          <w:rFonts w:ascii="Times New Roman"/>
          <w:b w:val="false"/>
          <w:i w:val="false"/>
          <w:color w:val="000000"/>
          <w:sz w:val="28"/>
        </w:rPr>
        <w:t>
      5-кесте. Сапасы мен өтімділігі бойынша сыныпталуын ескере отырып, сақтандыру (қайта сақтандыру) ұйымының активтерін есептеу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 және 2.2-жолдарында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Стандард энд Пурс (Standard &amp; Poor's) агенттiгiнiң "В" төмен емес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банктерi Стандард энд Пурс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(орталық контрагенттің қатысуымен жасалған "кері репо" операциясының мәні болып табылатын борыштық бағалы қағаздарды қоспағанда)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алатын заңды тұлға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кодесіне сәйкес шағын немесе орта кәсіпкерлікке жатқызылған субъектілер шығарған, қор биржасының ресми тізімінің "Негізгі" немесе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кепілдігі бар мемлекеттік емес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Стандартард энд Пурс (Standard &amp; Poor's) агенттігінің халықаралық шкаласы бойынша "В +"-тен "В-"-ке дейін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w:t>
            </w:r>
          </w:p>
          <w:bookmarkEnd w:id="67"/>
          <w:p>
            <w:pPr>
              <w:spacing w:after="20"/>
              <w:ind w:left="20"/>
              <w:jc w:val="both"/>
            </w:pPr>
            <w:r>
              <w:rPr>
                <w:rFonts w:ascii="Times New Roman"/>
                <w:b w:val="false"/>
                <w:i w:val="false"/>
                <w:color w:val="000000"/>
                <w:sz w:val="20"/>
              </w:rPr>
              <w:t>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агенттігінің (Standard &amp; Poor's) "AA-"-тен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"ВВВ-"-тен төмен емес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"ВВ+"-тен "ВВ-"-ке дейінгі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"В+"-тен "В-"-ке дейінгі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кестенің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шағын бөліміне енгізілген, жария сауда-саттыққа жіберілген Қазақстан Республикасының заңды тұлғаларының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қызметін Қазақстан Республикасының аумағында жүзеге асыратын немесе "Астана" халықаралық қаржы орталығының аумағында жұмыс істейтін инвестициялық қорлардың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"kzAAA"-дан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"ВВ+"-тен бастап "ВВ-"-ке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"kzAA+"-тен бастап "kzA-"-ке дейін рейтингі немесе басқа рейтингтік агенттіктердің бірінің ұлттық шкаласы бойынша осыған ұқсас деңгейдегі рейтингі бар (эмитентінде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"В+"-тен бастап "В-"-ке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бастап "kzBB-"-ке дейін рейтингі немесе басқа рейтингтік агенттіктердің бірінің ұлттық шкаласы бойынша осыған ұқсас деңгейдегі рейтингі бар (эмитентінде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қатысумен жасалған, "кері репо" операциясының мәні болып табылатын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и металл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 сомасынан 5 (бес) пайыз аспайтын сомада жылжымайтын мүлік түріндегі негізгі құрал-жабдықтар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 аспайтын сомада қайта сақтандырушылардан алынатын сома, сақтанушылардан</w:t>
            </w:r>
          </w:p>
          <w:bookmarkEnd w:id="68"/>
          <w:p>
            <w:pPr>
              <w:spacing w:after="20"/>
              <w:ind w:left="20"/>
              <w:jc w:val="both"/>
            </w:pPr>
            <w:r>
              <w:rPr>
                <w:rFonts w:ascii="Times New Roman"/>
                <w:b w:val="false"/>
                <w:i w:val="false"/>
                <w:color w:val="000000"/>
                <w:sz w:val="20"/>
              </w:rPr>
              <w:t>
(қайта сақтандырушылардан) және делдалдардан алынатын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бағалы қағаздар эмитенттеріне бағалы қағаздар шығарылымының проспектісінде көзделген</w:t>
            </w:r>
          </w:p>
          <w:bookmarkEnd w:id="69"/>
          <w:p>
            <w:pPr>
              <w:spacing w:after="20"/>
              <w:ind w:left="20"/>
              <w:jc w:val="both"/>
            </w:pPr>
            <w:r>
              <w:rPr>
                <w:rFonts w:ascii="Times New Roman"/>
                <w:b w:val="false"/>
                <w:i w:val="false"/>
                <w:color w:val="000000"/>
                <w:sz w:val="20"/>
              </w:rPr>
              <w:t>
айналыс мерзімі аяқталуына байланысты туындайтын бағалы қағаздардың номиналды құнын төлеу бойынша қойылатын талаптар (бағалы қағаздар шығарылымы проспектісінің талаптары бойынша мерзімі өтпеген)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сақтанушы: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дауыс беруші акцияларының (жарғылық капиталға қатысу үлесінің) 50 (елу) пайызынан астамы ұлттық басқарушы холдингке тікелей немесе жанама тиесілі заңды тұлға,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Стандард энд Пурс (Standard &amp; Poor's) рейтингтік агенттіктің немесе басқа рейтингтік агенттіктердің "ВВ+" төмен емес рейтингі бар заңды тұлға,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 өлшемшарттарға сәйкес келетін: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2 (екі) жылда жыл сайын өнімді өткізуден (қызметті көрсетуден) түсім кемінде 50 (елу) миллиард теңгені құрайтын;</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 болған ірі жүйе құраушы кәсіпорын сақтанушы болып табылғанда, сақтандыру (қайта сақтандыру) ұйымының жоғары өтімді активтері сомасынан 15 (он бес) пайыз аспайтын сомада алынатын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сыныптауды ескере отырып есептелген нақты төлем қабілеттілігі маржасы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қалыптастыруға, есептеу әдістемесіне және олардың құрылымына қойылатын талаптарға сәйкес жалпы сақтандыру резервтерінің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1"/>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банкінде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Қазақстанның Даму Банкіндегі және оның Нормативтердің 42-тармағы 1) тармақшасының талаптарына сәйкес келетін үлестес тұлғаларындағы салымдар мен ақша (ӘН1-1):</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(1-n жолдар қосындысы)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Standard &amp; Poor's (Стандарт энд Пурс) агенттігінің халықаралық шкаласы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Нормативтердің 42-тармағы 2) тармақшасының талаптарына сәйкес келетін үлестес тұлғаларындағы салымдар мен ақша (ӘН1-2):</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резевтерінің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Нормативтердің 42-тармағы 3) тармақшасының талаптарына сәйкес келетін үлестес тұлғаларындағы салымдар мен ақша (ӘН1-3):</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резевтерінің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4"/>
          <w:p>
            <w:pPr>
              <w:spacing w:after="20"/>
              <w:ind w:left="20"/>
              <w:jc w:val="both"/>
            </w:pPr>
            <w:r>
              <w:rPr>
                <w:rFonts w:ascii="Times New Roman"/>
                <w:b w:val="false"/>
                <w:i w:val="false"/>
                <w:color w:val="000000"/>
                <w:sz w:val="20"/>
              </w:rPr>
              <w:t>
Бағалы қағаздарға инвестициялардың жиынтық баланстық құны ("кері РЕПО" операцияларын ескере отырып) және Қазақстанның Даму Банкін қоспағанда, екінші деңгейдегі банк болып табылмайтын бір заңды тұлғадағы және осы заңды тұлғаның үлестес тұлғаларындағы ақша (ӘН2):</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инвестициялардың жиынтық баланстық құны ("кері РЕПО" операцияларын ескере отырып) және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компаниялардың тізбесіне кіретін және Standard &amp; Poor's (Стандард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осыған ұқсас деңгейдегі рейтингі бар бір заңды тұлғадағы және осы заңды тұлғаның үлестес тұлғаларындағы ақша (ӘН3)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(1-n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шоттарына жиынтық орналастыру (ӘН4)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(ӘН5)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Standard &amp; Poor's (Стандард энд Пурс) рейтингтік агенттігінің халықаралық шкаласы бойынша "A-"-тен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(ӘН6)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Standard &amp; Poor's (Стандард энд Пурс) рейтингтік агенттігінің халықаралық шкаласы бойынша "A-"-тен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(ӘН6-1)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(ӘН7)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(ӘН8)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(ӘН8-1)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(ӘН9)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(ӘН10)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75"/>
    <w:p>
      <w:pPr>
        <w:spacing w:after="0"/>
        <w:ind w:left="0"/>
        <w:jc w:val="both"/>
      </w:pPr>
      <w:r>
        <w:rPr>
          <w:rFonts w:ascii="Times New Roman"/>
          <w:b w:val="false"/>
          <w:i w:val="false"/>
          <w:color w:val="000000"/>
          <w:sz w:val="28"/>
        </w:rPr>
        <w:t>
      6-кесте. Сақтандыру (қайта сақтандыру) ұйымының өтімділігі жоғары активтерінің жеткіліктілік нормативін есептеу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 шегергендегі сақтандыру (қайта сақтандыру) ұйымы активтері сомасының 1 (бір)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 және 2.2-жолдарында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инвестициялық портфельді басқару жөніндегі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шоттарындағы сақтандыру (қайта сақтандыру) ұйымының 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Стандард энд Пурс (Standard &amp; Poor's) агенттігінің халықаралық шкаласы бойынша "В"-дан төмен емес ұзақ мерзімді кредиттік рейтингі немесе басқа рейтингтік агенттіктердің бірінің ұқсас деңгейдегі рейтингі немесе Стандард энд Пурс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банктерінде Стандард энд Пурс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ұқсас деңгейдегі рейтингі немесе Стандард энд Пурс (Standard &amp; Poor's) агенттігінің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нысанасы болып табылатын борыштық бағалы қағаздарды қоспағанда)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"Баламалы" алаңдарының "борыштық бағалы қағаздар" секторына енгізілген және сомасы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(эмитенттерінде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"В+"-тен бастап "В-"-ке дейінгі рейтингтік бағасы (эмитенттерінде бар) немесе басқа рейтингтік агенттіктерің бірінің осыған ұқсас деңгейдегі рейтингі немесе Стандард энд Пурс (Standard &amp; Poor's) ұлттық шкаласы бойынша "kzBBB+"-тен бастап "kzBB-"-ке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бастап "ВВ-"-ке дейін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бастап "В-"-ке дейін тәуелсіз рейтингісі немесе басқа рейтингтік агенттіктердің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(эмитенттерінде бар) шет ел эмитенттерінің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(эмитентінің)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рейтингі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(эмитентінің)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рейтингі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депозитарлық қолхаттар (орталық контрагенттің қатысуымен жасалған "кері репо" операциясының нысанасы болып табылатын акциялар мен депозитарлық қолхаттарды қоспағанда)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резиденттері-заңды тұлғалардың акциялары немесе осы кестенің 4.4-жолында көрсетілген, базалық активі осы акциялар болып табылатын акциялар мен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резиденттері-заңды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"Өңірлік акциялар нарығының сегменті" ресми тізімінің шағын бөліміне енгізілген, жария сауда-саттыққа жіберілген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қызметін Қазақстан Республикасының аумағында жүзеге асыратын немесе "Астана" халықаралық қаржы орталығының аумағында жұмыс істейтін инвестициялық қорлардың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"kzAAA"-дан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"BB+"-тен "ВВ-"-ке дейінгі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"kzAA+"-тен "kzA-"-ке дейін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"B+"-тен "В-"-ке дейінгі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"kzВВ-"-ке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76"/>
    <w:p>
      <w:pPr>
        <w:spacing w:after="0"/>
        <w:ind w:left="0"/>
        <w:jc w:val="both"/>
      </w:pPr>
      <w:r>
        <w:rPr>
          <w:rFonts w:ascii="Times New Roman"/>
          <w:b w:val="false"/>
          <w:i w:val="false"/>
          <w:color w:val="000000"/>
          <w:sz w:val="28"/>
        </w:rPr>
        <w:t>
      Атауы ________________________________________________</w:t>
      </w:r>
    </w:p>
    <w:bookmarkEnd w:id="76"/>
    <w:bookmarkStart w:name="z129" w:id="77"/>
    <w:p>
      <w:pPr>
        <w:spacing w:after="0"/>
        <w:ind w:left="0"/>
        <w:jc w:val="both"/>
      </w:pPr>
      <w:r>
        <w:rPr>
          <w:rFonts w:ascii="Times New Roman"/>
          <w:b w:val="false"/>
          <w:i w:val="false"/>
          <w:color w:val="000000"/>
          <w:sz w:val="28"/>
        </w:rPr>
        <w:t>
      Мекенжайы __________________________________________________</w:t>
      </w:r>
    </w:p>
    <w:bookmarkEnd w:id="77"/>
    <w:bookmarkStart w:name="z130" w:id="78"/>
    <w:p>
      <w:pPr>
        <w:spacing w:after="0"/>
        <w:ind w:left="0"/>
        <w:jc w:val="both"/>
      </w:pPr>
      <w:r>
        <w:rPr>
          <w:rFonts w:ascii="Times New Roman"/>
          <w:b w:val="false"/>
          <w:i w:val="false"/>
          <w:color w:val="000000"/>
          <w:sz w:val="28"/>
        </w:rPr>
        <w:t>
      Телефоны ___________________________________________________</w:t>
      </w:r>
    </w:p>
    <w:bookmarkEnd w:id="78"/>
    <w:bookmarkStart w:name="z131" w:id="79"/>
    <w:p>
      <w:pPr>
        <w:spacing w:after="0"/>
        <w:ind w:left="0"/>
        <w:jc w:val="both"/>
      </w:pPr>
      <w:r>
        <w:rPr>
          <w:rFonts w:ascii="Times New Roman"/>
          <w:b w:val="false"/>
          <w:i w:val="false"/>
          <w:color w:val="000000"/>
          <w:sz w:val="28"/>
        </w:rPr>
        <w:t>
      Электрондық пошта мекенжайы __________________________________</w:t>
      </w:r>
    </w:p>
    <w:bookmarkEnd w:id="79"/>
    <w:bookmarkStart w:name="z132" w:id="80"/>
    <w:p>
      <w:pPr>
        <w:spacing w:after="0"/>
        <w:ind w:left="0"/>
        <w:jc w:val="both"/>
      </w:pPr>
      <w:r>
        <w:rPr>
          <w:rFonts w:ascii="Times New Roman"/>
          <w:b w:val="false"/>
          <w:i w:val="false"/>
          <w:color w:val="000000"/>
          <w:sz w:val="28"/>
        </w:rPr>
        <w:t>
      Орындаушы ___________________________ ____________________</w:t>
      </w:r>
    </w:p>
    <w:bookmarkEnd w:id="80"/>
    <w:bookmarkStart w:name="z133" w:id="8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1"/>
    <w:bookmarkStart w:name="z134" w:id="8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82"/>
    <w:bookmarkStart w:name="z135" w:id="83"/>
    <w:p>
      <w:pPr>
        <w:spacing w:after="0"/>
        <w:ind w:left="0"/>
        <w:jc w:val="both"/>
      </w:pPr>
      <w:r>
        <w:rPr>
          <w:rFonts w:ascii="Times New Roman"/>
          <w:b w:val="false"/>
          <w:i w:val="false"/>
          <w:color w:val="000000"/>
          <w:sz w:val="28"/>
        </w:rPr>
        <w:t>
      _____________________________________ ____________________</w:t>
      </w:r>
    </w:p>
    <w:bookmarkEnd w:id="83"/>
    <w:bookmarkStart w:name="z136" w:id="84"/>
    <w:p>
      <w:pPr>
        <w:spacing w:after="0"/>
        <w:ind w:left="0"/>
        <w:jc w:val="both"/>
      </w:pPr>
      <w:r>
        <w:rPr>
          <w:rFonts w:ascii="Times New Roman"/>
          <w:b w:val="false"/>
          <w:i w:val="false"/>
          <w:color w:val="000000"/>
          <w:sz w:val="28"/>
        </w:rPr>
        <w:t>
      тегі, аты және әкесінің аты (ол болған жағдайда) қолы</w:t>
      </w:r>
    </w:p>
    <w:bookmarkEnd w:id="84"/>
    <w:bookmarkStart w:name="z137" w:id="85"/>
    <w:p>
      <w:pPr>
        <w:spacing w:after="0"/>
        <w:ind w:left="0"/>
        <w:jc w:val="both"/>
      </w:pPr>
      <w:r>
        <w:rPr>
          <w:rFonts w:ascii="Times New Roman"/>
          <w:b w:val="false"/>
          <w:i w:val="false"/>
          <w:color w:val="000000"/>
          <w:sz w:val="28"/>
        </w:rPr>
        <w:t>
      Күні 20__ жылғы "____" ______________</w:t>
      </w:r>
    </w:p>
    <w:bookmarkEnd w:id="85"/>
    <w:bookmarkStart w:name="z138" w:id="86"/>
    <w:p>
      <w:pPr>
        <w:spacing w:after="0"/>
        <w:ind w:left="0"/>
        <w:jc w:val="both"/>
      </w:pPr>
      <w:r>
        <w:rPr>
          <w:rFonts w:ascii="Times New Roman"/>
          <w:b w:val="false"/>
          <w:i w:val="false"/>
          <w:color w:val="000000"/>
          <w:sz w:val="28"/>
        </w:rPr>
        <w:t>
      Ескертпе: нысан "Сақтандыру (қайта сақтандыру) ұйымының пруденциялық нормативтерді орындауы туралы есеп" әкімшілік деректерді өтеусіз негізде жинауға арналған нысанын толтыру бойынша түсіндірмеге сәйкес толтырылады.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40" w:id="87"/>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 (индексі – 2 – PN_M, кезеңділігі – ай сайын)</w:t>
      </w:r>
    </w:p>
    <w:bookmarkEnd w:id="87"/>
    <w:bookmarkStart w:name="z141" w:id="88"/>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88"/>
    <w:bookmarkStart w:name="z142" w:id="89"/>
    <w:p>
      <w:pPr>
        <w:spacing w:after="0"/>
        <w:ind w:left="0"/>
        <w:jc w:val="left"/>
      </w:pPr>
      <w:r>
        <w:rPr>
          <w:rFonts w:ascii="Times New Roman"/>
          <w:b/>
          <w:i w:val="false"/>
          <w:color w:val="000000"/>
        </w:rPr>
        <w:t xml:space="preserve"> 1-тарау. Жалпы ережелер</w:t>
      </w:r>
    </w:p>
    <w:bookmarkEnd w:id="89"/>
    <w:bookmarkStart w:name="z143" w:id="90"/>
    <w:p>
      <w:pPr>
        <w:spacing w:after="0"/>
        <w:ind w:left="0"/>
        <w:jc w:val="both"/>
      </w:pPr>
      <w:r>
        <w:rPr>
          <w:rFonts w:ascii="Times New Roman"/>
          <w:b w:val="false"/>
          <w:i w:val="false"/>
          <w:color w:val="000000"/>
          <w:sz w:val="28"/>
        </w:rPr>
        <w:t>
      1. Осы түсіндірмеде "Сақтандыру (қайта сақтандыру) ұйымының пруденциялық нормативтерді орындауы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0"/>
    <w:bookmarkStart w:name="z144" w:id="9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1"/>
    <w:bookmarkStart w:name="z145" w:id="92"/>
    <w:p>
      <w:pPr>
        <w:spacing w:after="0"/>
        <w:ind w:left="0"/>
        <w:jc w:val="both"/>
      </w:pPr>
      <w:r>
        <w:rPr>
          <w:rFonts w:ascii="Times New Roman"/>
          <w:b w:val="false"/>
          <w:i w:val="false"/>
          <w:color w:val="000000"/>
          <w:sz w:val="28"/>
        </w:rPr>
        <w:t>
      3. Сақтандыру (қайта сақтандыру) ұйымы Нысанды ай сайын жасайды және есепті кезеңнің соңындағы жағдай бойынша толтырады.</w:t>
      </w:r>
    </w:p>
    <w:bookmarkEnd w:id="92"/>
    <w:bookmarkStart w:name="z146" w:id="9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екінші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93"/>
    <w:bookmarkStart w:name="z147" w:id="94"/>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94"/>
    <w:bookmarkStart w:name="z148" w:id="95"/>
    <w:p>
      <w:pPr>
        <w:spacing w:after="0"/>
        <w:ind w:left="0"/>
        <w:jc w:val="left"/>
      </w:pPr>
      <w:r>
        <w:rPr>
          <w:rFonts w:ascii="Times New Roman"/>
          <w:b/>
          <w:i w:val="false"/>
          <w:color w:val="000000"/>
        </w:rPr>
        <w:t xml:space="preserve"> 2-тарау. Нысанды толтыру бойынша түсіндірме</w:t>
      </w:r>
    </w:p>
    <w:bookmarkEnd w:id="95"/>
    <w:bookmarkStart w:name="z149" w:id="96"/>
    <w:p>
      <w:pPr>
        <w:spacing w:after="0"/>
        <w:ind w:left="0"/>
        <w:jc w:val="both"/>
      </w:pPr>
      <w:r>
        <w:rPr>
          <w:rFonts w:ascii="Times New Roman"/>
          <w:b w:val="false"/>
          <w:i w:val="false"/>
          <w:color w:val="000000"/>
          <w:sz w:val="28"/>
        </w:rPr>
        <w:t>
      6. Нысанды толтыру мақсатында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қаулысына (Нормативтік құқықтық актілерді мемлекеттік тіркеу тізілімінде № 14794 болып тіркелген) (бұдан әрі – № 304 қаулы) сәйкес Стандард энд Пурс (Standard &amp; Poor's) рейтингтік агенттігінің рейтингтік бағаларынан басқа, басқа рейтингтік агенттіктердің рейтингтік бағалары ретінде Мудис Инвесторс Сервис (Moody's Investors Service), Фитч (Fitch), Эй. Эм. Бэст (A.M. Best) және Морнинстар (Morningstar) агенттіктерінің, сондай-ақ олардың еншілес рейтингтік ұйымдарының бағалары танылады.</w:t>
      </w:r>
    </w:p>
    <w:bookmarkEnd w:id="96"/>
    <w:bookmarkStart w:name="z150" w:id="97"/>
    <w:p>
      <w:pPr>
        <w:spacing w:after="0"/>
        <w:ind w:left="0"/>
        <w:jc w:val="both"/>
      </w:pPr>
      <w:r>
        <w:rPr>
          <w:rFonts w:ascii="Times New Roman"/>
          <w:b w:val="false"/>
          <w:i w:val="false"/>
          <w:color w:val="000000"/>
          <w:sz w:val="28"/>
        </w:rPr>
        <w:t>
      7. 1-кесте бойынша:</w:t>
      </w:r>
    </w:p>
    <w:bookmarkEnd w:id="97"/>
    <w:bookmarkStart w:name="z151" w:id="98"/>
    <w:p>
      <w:pPr>
        <w:spacing w:after="0"/>
        <w:ind w:left="0"/>
        <w:jc w:val="both"/>
      </w:pPr>
      <w:r>
        <w:rPr>
          <w:rFonts w:ascii="Times New Roman"/>
          <w:b w:val="false"/>
          <w:i w:val="false"/>
          <w:color w:val="000000"/>
          <w:sz w:val="28"/>
        </w:rPr>
        <w:t>
      1) 1-жолда төлем қабілеттілігі маржасының жеткіліктілігі нормативінің мәні көрсетіледі;</w:t>
      </w:r>
    </w:p>
    <w:bookmarkEnd w:id="98"/>
    <w:bookmarkStart w:name="z152" w:id="99"/>
    <w:p>
      <w:pPr>
        <w:spacing w:after="0"/>
        <w:ind w:left="0"/>
        <w:jc w:val="both"/>
      </w:pPr>
      <w:r>
        <w:rPr>
          <w:rFonts w:ascii="Times New Roman"/>
          <w:b w:val="false"/>
          <w:i w:val="false"/>
          <w:color w:val="000000"/>
          <w:sz w:val="28"/>
        </w:rPr>
        <w:t>
      2) 1.1, 1.2, 1.3, 1.4, 1.5, 1.6, 1.7 және 1.8-жолдарда төлем қабілеттілігі маржасының жеткіліктілігі нормативін есептеу мәндері көрсетіледі;</w:t>
      </w:r>
    </w:p>
    <w:bookmarkEnd w:id="99"/>
    <w:bookmarkStart w:name="z153" w:id="100"/>
    <w:p>
      <w:pPr>
        <w:spacing w:after="0"/>
        <w:ind w:left="0"/>
        <w:jc w:val="both"/>
      </w:pPr>
      <w:r>
        <w:rPr>
          <w:rFonts w:ascii="Times New Roman"/>
          <w:b w:val="false"/>
          <w:i w:val="false"/>
          <w:color w:val="000000"/>
          <w:sz w:val="28"/>
        </w:rPr>
        <w:t>
      3) 16-жолда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болады.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End w:id="100"/>
    <w:bookmarkStart w:name="z154" w:id="101"/>
    <w:p>
      <w:pPr>
        <w:spacing w:after="0"/>
        <w:ind w:left="0"/>
        <w:jc w:val="both"/>
      </w:pPr>
      <w:r>
        <w:rPr>
          <w:rFonts w:ascii="Times New Roman"/>
          <w:b w:val="false"/>
          <w:i w:val="false"/>
          <w:color w:val="000000"/>
          <w:sz w:val="28"/>
        </w:rPr>
        <w:t>
      8. Төлем қабілеттілігі маржасының ең төменгі мөлшерін қолданыстағы қайта сақтандыру шарттары бойынша Қазақстан Республикасының резидент және бейрезидент-сақтандыру (қайта сақтандыру) ұйымдарына қайта сақтандыруға берілетін (берілген) сақтандыру сыйлықақылары сомасына ұлғайтылған кезде 2-кестені толтырғанда №304 қаулыға сәйкес Стандард энд Пурс (Standard &amp; Poor's), Мудис Инвесторс Сервис (Moody's Investоrs Service), Фитч (Fitch) және Эй. ЭМ. Бэст (А.М.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төменгі рейтингі пайдаланылады.</w:t>
      </w:r>
    </w:p>
    <w:bookmarkEnd w:id="101"/>
    <w:bookmarkStart w:name="z155" w:id="102"/>
    <w:p>
      <w:pPr>
        <w:spacing w:after="0"/>
        <w:ind w:left="0"/>
        <w:jc w:val="both"/>
      </w:pPr>
      <w:r>
        <w:rPr>
          <w:rFonts w:ascii="Times New Roman"/>
          <w:b w:val="false"/>
          <w:i w:val="false"/>
          <w:color w:val="000000"/>
          <w:sz w:val="28"/>
        </w:rPr>
        <w:t>
      2-кестеде:</w:t>
      </w:r>
    </w:p>
    <w:bookmarkEnd w:id="102"/>
    <w:bookmarkStart w:name="z156" w:id="103"/>
    <w:p>
      <w:pPr>
        <w:spacing w:after="0"/>
        <w:ind w:left="0"/>
        <w:jc w:val="both"/>
      </w:pPr>
      <w:r>
        <w:rPr>
          <w:rFonts w:ascii="Times New Roman"/>
          <w:b w:val="false"/>
          <w:i w:val="false"/>
          <w:color w:val="000000"/>
          <w:sz w:val="28"/>
        </w:rPr>
        <w:t>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bookmarkEnd w:id="103"/>
    <w:bookmarkStart w:name="z157" w:id="104"/>
    <w:p>
      <w:pPr>
        <w:spacing w:after="0"/>
        <w:ind w:left="0"/>
        <w:jc w:val="both"/>
      </w:pPr>
      <w:r>
        <w:rPr>
          <w:rFonts w:ascii="Times New Roman"/>
          <w:b w:val="false"/>
          <w:i w:val="false"/>
          <w:color w:val="000000"/>
          <w:sz w:val="28"/>
        </w:rPr>
        <w:t>
      Қазақстан Республикасының резиденттері-қайта сақтандырушылармен жасалған қайта сақтандыру шарттары;</w:t>
      </w:r>
    </w:p>
    <w:bookmarkEnd w:id="104"/>
    <w:bookmarkStart w:name="z158" w:id="105"/>
    <w:p>
      <w:pPr>
        <w:spacing w:after="0"/>
        <w:ind w:left="0"/>
        <w:jc w:val="both"/>
      </w:pPr>
      <w:r>
        <w:rPr>
          <w:rFonts w:ascii="Times New Roman"/>
          <w:b w:val="false"/>
          <w:i w:val="false"/>
          <w:color w:val="000000"/>
          <w:sz w:val="28"/>
        </w:rPr>
        <w:t>
      ЕАЭО туралы шартқа қатысушы елдердің қайта сақтандырушыларымен жасалған қайта сақтандыру шарттары;</w:t>
      </w:r>
    </w:p>
    <w:bookmarkEnd w:id="105"/>
    <w:bookmarkStart w:name="z159" w:id="106"/>
    <w:p>
      <w:pPr>
        <w:spacing w:after="0"/>
        <w:ind w:left="0"/>
        <w:jc w:val="both"/>
      </w:pPr>
      <w:r>
        <w:rPr>
          <w:rFonts w:ascii="Times New Roman"/>
          <w:b w:val="false"/>
          <w:i w:val="false"/>
          <w:color w:val="000000"/>
          <w:sz w:val="28"/>
        </w:rPr>
        <w:t>
      әр түрлі мемлекеттерде (елдерде) тіркелген кемінде үш Қазақстан Республикасының бейрезиденті-сақтандыру ұйымы құрған сақтандыру (қайта сақтандыру) пулына қатысу шеңберінде жасалған қайта сақтандыру шарттары;</w:t>
      </w:r>
    </w:p>
    <w:bookmarkEnd w:id="106"/>
    <w:bookmarkStart w:name="z160" w:id="107"/>
    <w:p>
      <w:pPr>
        <w:spacing w:after="0"/>
        <w:ind w:left="0"/>
        <w:jc w:val="both"/>
      </w:pPr>
      <w:r>
        <w:rPr>
          <w:rFonts w:ascii="Times New Roman"/>
          <w:b w:val="false"/>
          <w:i w:val="false"/>
          <w:color w:val="000000"/>
          <w:sz w:val="28"/>
        </w:rPr>
        <w:t>
      "Астана" халықаралық қаржы орталығының қатысушысы-қайта сақтандырушылармен жасалған қайта сақтандыру шарттары көрсетіледі.</w:t>
      </w:r>
    </w:p>
    <w:bookmarkEnd w:id="107"/>
    <w:bookmarkStart w:name="z161" w:id="108"/>
    <w:p>
      <w:pPr>
        <w:spacing w:after="0"/>
        <w:ind w:left="0"/>
        <w:jc w:val="both"/>
      </w:pPr>
      <w:r>
        <w:rPr>
          <w:rFonts w:ascii="Times New Roman"/>
          <w:b w:val="false"/>
          <w:i w:val="false"/>
          <w:color w:val="000000"/>
          <w:sz w:val="28"/>
        </w:rPr>
        <w:t>
      9. 3-кесте бойынша:</w:t>
      </w:r>
    </w:p>
    <w:bookmarkEnd w:id="108"/>
    <w:bookmarkStart w:name="z162" w:id="109"/>
    <w:p>
      <w:pPr>
        <w:spacing w:after="0"/>
        <w:ind w:left="0"/>
        <w:jc w:val="both"/>
      </w:pPr>
      <w:r>
        <w:rPr>
          <w:rFonts w:ascii="Times New Roman"/>
          <w:b w:val="false"/>
          <w:i w:val="false"/>
          <w:color w:val="000000"/>
          <w:sz w:val="28"/>
        </w:rPr>
        <w:t>
      1) 1000-жолда төлем қабілеттілігі маржасының ең төмен мөлшерінің "сыйлықақылар әдісімен" есептелген мәні көрсетіледі;</w:t>
      </w:r>
    </w:p>
    <w:bookmarkEnd w:id="109"/>
    <w:bookmarkStart w:name="z163" w:id="110"/>
    <w:p>
      <w:pPr>
        <w:spacing w:after="0"/>
        <w:ind w:left="0"/>
        <w:jc w:val="both"/>
      </w:pPr>
      <w:r>
        <w:rPr>
          <w:rFonts w:ascii="Times New Roman"/>
          <w:b w:val="false"/>
          <w:i w:val="false"/>
          <w:color w:val="000000"/>
          <w:sz w:val="28"/>
        </w:rPr>
        <w:t>
      2) 2110-жолда 2111, 2112 және 2113-жолдардың мәндеріне сәйкес алдыңғы 3 (үш) қаржы жылы үшін есептелген сақтандыру төлемдерінің сомасы көрсетіледі;</w:t>
      </w:r>
    </w:p>
    <w:bookmarkEnd w:id="110"/>
    <w:bookmarkStart w:name="z164" w:id="111"/>
    <w:p>
      <w:pPr>
        <w:spacing w:after="0"/>
        <w:ind w:left="0"/>
        <w:jc w:val="both"/>
      </w:pPr>
      <w:r>
        <w:rPr>
          <w:rFonts w:ascii="Times New Roman"/>
          <w:b w:val="false"/>
          <w:i w:val="false"/>
          <w:color w:val="000000"/>
          <w:sz w:val="28"/>
        </w:rPr>
        <w:t>
      3) 2210, 2310 және 2320-жолдарда мәлімделген, бірақ реттелмеген шығындар резервінің сомасы көрсетіледі;</w:t>
      </w:r>
    </w:p>
    <w:bookmarkEnd w:id="111"/>
    <w:bookmarkStart w:name="z165" w:id="112"/>
    <w:p>
      <w:pPr>
        <w:spacing w:after="0"/>
        <w:ind w:left="0"/>
        <w:jc w:val="both"/>
      </w:pPr>
      <w:r>
        <w:rPr>
          <w:rFonts w:ascii="Times New Roman"/>
          <w:b w:val="false"/>
          <w:i w:val="false"/>
          <w:color w:val="000000"/>
          <w:sz w:val="28"/>
        </w:rPr>
        <w:t>
      4) 2000-жолда төлем қабілеттілігі маржасының "төлемдер әдісімен" есептелген ең төменгі мәні көрсетіледі;</w:t>
      </w:r>
    </w:p>
    <w:bookmarkEnd w:id="112"/>
    <w:bookmarkStart w:name="z166" w:id="113"/>
    <w:p>
      <w:pPr>
        <w:spacing w:after="0"/>
        <w:ind w:left="0"/>
        <w:jc w:val="both"/>
      </w:pPr>
      <w:r>
        <w:rPr>
          <w:rFonts w:ascii="Times New Roman"/>
          <w:b w:val="false"/>
          <w:i w:val="false"/>
          <w:color w:val="000000"/>
          <w:sz w:val="28"/>
        </w:rPr>
        <w:t>
      5) 3000-жолда 1000 және 2000-жолдарда көрсетілген мәндердің ең жоғары шамасы көрсетіледі;</w:t>
      </w:r>
    </w:p>
    <w:bookmarkEnd w:id="113"/>
    <w:bookmarkStart w:name="z167" w:id="114"/>
    <w:p>
      <w:pPr>
        <w:spacing w:after="0"/>
        <w:ind w:left="0"/>
        <w:jc w:val="both"/>
      </w:pPr>
      <w:r>
        <w:rPr>
          <w:rFonts w:ascii="Times New Roman"/>
          <w:b w:val="false"/>
          <w:i w:val="false"/>
          <w:color w:val="000000"/>
          <w:sz w:val="28"/>
        </w:rPr>
        <w:t>
      6) 9000-жолда есепті кезеңдегі төлем қабілеттілігі маржасының ең төмен мөлшері көрсетіледі;</w:t>
      </w:r>
    </w:p>
    <w:bookmarkEnd w:id="114"/>
    <w:bookmarkStart w:name="z168" w:id="115"/>
    <w:p>
      <w:pPr>
        <w:spacing w:after="0"/>
        <w:ind w:left="0"/>
        <w:jc w:val="both"/>
      </w:pPr>
      <w:r>
        <w:rPr>
          <w:rFonts w:ascii="Times New Roman"/>
          <w:b w:val="false"/>
          <w:i w:val="false"/>
          <w:color w:val="000000"/>
          <w:sz w:val="28"/>
        </w:rPr>
        <w:t>
      7)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115"/>
    <w:bookmarkStart w:name="z169" w:id="116"/>
    <w:p>
      <w:pPr>
        <w:spacing w:after="0"/>
        <w:ind w:left="0"/>
        <w:jc w:val="both"/>
      </w:pPr>
      <w:r>
        <w:rPr>
          <w:rFonts w:ascii="Times New Roman"/>
          <w:b w:val="false"/>
          <w:i w:val="false"/>
          <w:color w:val="000000"/>
          <w:sz w:val="28"/>
        </w:rPr>
        <w:t>
      10. 4-кесте бойынша:</w:t>
      </w:r>
    </w:p>
    <w:bookmarkEnd w:id="116"/>
    <w:bookmarkStart w:name="z170" w:id="117"/>
    <w:p>
      <w:pPr>
        <w:spacing w:after="0"/>
        <w:ind w:left="0"/>
        <w:jc w:val="both"/>
      </w:pPr>
      <w:r>
        <w:rPr>
          <w:rFonts w:ascii="Times New Roman"/>
          <w:b w:val="false"/>
          <w:i w:val="false"/>
          <w:color w:val="000000"/>
          <w:sz w:val="28"/>
        </w:rPr>
        <w:t>
      1) 1000-жолда "мемлекеттік білім беру жинақтау жүйесі шеңберінде өмірді сақтандыру сыныбын қоспағанда, өмірді сақтандыру" және "зейнетақы аннуитеттік сақтандыру сыныбын қоспағанда, аннуитеттік сақтандыру" сыныптары үшін төлем қабілеттілігі маржасының ең төменгі мөлшерінің есептелген мәні көрсетіледі;</w:t>
      </w:r>
    </w:p>
    <w:bookmarkEnd w:id="117"/>
    <w:bookmarkStart w:name="z171" w:id="118"/>
    <w:p>
      <w:pPr>
        <w:spacing w:after="0"/>
        <w:ind w:left="0"/>
        <w:jc w:val="both"/>
      </w:pPr>
      <w:r>
        <w:rPr>
          <w:rFonts w:ascii="Times New Roman"/>
          <w:b w:val="false"/>
          <w:i w:val="false"/>
          <w:color w:val="000000"/>
          <w:sz w:val="28"/>
        </w:rPr>
        <w:t>
      2) 3000-жолда сақтандырудың осы сыныптары бойынша төлем қабілеттілігі маржасының ең төмен мөлшерінің есептелген мәні көрсетіледі;</w:t>
      </w:r>
    </w:p>
    <w:bookmarkEnd w:id="118"/>
    <w:bookmarkStart w:name="z172" w:id="119"/>
    <w:p>
      <w:pPr>
        <w:spacing w:after="0"/>
        <w:ind w:left="0"/>
        <w:jc w:val="both"/>
      </w:pPr>
      <w:r>
        <w:rPr>
          <w:rFonts w:ascii="Times New Roman"/>
          <w:b w:val="false"/>
          <w:i w:val="false"/>
          <w:color w:val="000000"/>
          <w:sz w:val="28"/>
        </w:rPr>
        <w:t>
      3) 8000-жолда төлем қабілеттілігі маржасының ең төмен мөлшері көрсетіледі;</w:t>
      </w:r>
    </w:p>
    <w:bookmarkEnd w:id="119"/>
    <w:bookmarkStart w:name="z173" w:id="120"/>
    <w:p>
      <w:pPr>
        <w:spacing w:after="0"/>
        <w:ind w:left="0"/>
        <w:jc w:val="both"/>
      </w:pPr>
      <w:r>
        <w:rPr>
          <w:rFonts w:ascii="Times New Roman"/>
          <w:b w:val="false"/>
          <w:i w:val="false"/>
          <w:color w:val="000000"/>
          <w:sz w:val="28"/>
        </w:rPr>
        <w:t>
      4)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120"/>
    <w:bookmarkStart w:name="z174" w:id="121"/>
    <w:p>
      <w:pPr>
        <w:spacing w:after="0"/>
        <w:ind w:left="0"/>
        <w:jc w:val="both"/>
      </w:pPr>
      <w:r>
        <w:rPr>
          <w:rFonts w:ascii="Times New Roman"/>
          <w:b w:val="false"/>
          <w:i w:val="false"/>
          <w:color w:val="000000"/>
          <w:sz w:val="28"/>
        </w:rPr>
        <w:t>
      11. 5-кесте бойынша:</w:t>
      </w:r>
    </w:p>
    <w:bookmarkEnd w:id="121"/>
    <w:bookmarkStart w:name="z175" w:id="122"/>
    <w:p>
      <w:pPr>
        <w:spacing w:after="0"/>
        <w:ind w:left="0"/>
        <w:jc w:val="both"/>
      </w:pPr>
      <w:r>
        <w:rPr>
          <w:rFonts w:ascii="Times New Roman"/>
          <w:b w:val="false"/>
          <w:i w:val="false"/>
          <w:color w:val="000000"/>
          <w:sz w:val="28"/>
        </w:rPr>
        <w:t>
      1) 5-кестеде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bookmarkEnd w:id="122"/>
    <w:bookmarkStart w:name="z176" w:id="123"/>
    <w:p>
      <w:pPr>
        <w:spacing w:after="0"/>
        <w:ind w:left="0"/>
        <w:jc w:val="both"/>
      </w:pPr>
      <w:r>
        <w:rPr>
          <w:rFonts w:ascii="Times New Roman"/>
          <w:b w:val="false"/>
          <w:i w:val="false"/>
          <w:color w:val="000000"/>
          <w:sz w:val="28"/>
        </w:rPr>
        <w:t>
      2) 4-бағанда есепті кезеңнің соңындағы күнтізбелік күнгі жағдай бойынша баланстық құны көрсетіледі;</w:t>
      </w:r>
    </w:p>
    <w:bookmarkEnd w:id="123"/>
    <w:bookmarkStart w:name="z177" w:id="124"/>
    <w:p>
      <w:pPr>
        <w:spacing w:after="0"/>
        <w:ind w:left="0"/>
        <w:jc w:val="both"/>
      </w:pPr>
      <w:r>
        <w:rPr>
          <w:rFonts w:ascii="Times New Roman"/>
          <w:b w:val="false"/>
          <w:i w:val="false"/>
          <w:color w:val="000000"/>
          <w:sz w:val="28"/>
        </w:rPr>
        <w:t>
      3) 12000-жолда Нормативтердің 34-тармағына сәйкес есептелген сақтандыру (қайта сақтандыру) ұйымының сапасы мен өтімділігі бойынша сыныпталуын ескере отырып активтер сомасы көрсетіледі;</w:t>
      </w:r>
    </w:p>
    <w:bookmarkEnd w:id="124"/>
    <w:bookmarkStart w:name="z178" w:id="125"/>
    <w:p>
      <w:pPr>
        <w:spacing w:after="0"/>
        <w:ind w:left="0"/>
        <w:jc w:val="both"/>
      </w:pPr>
      <w:r>
        <w:rPr>
          <w:rFonts w:ascii="Times New Roman"/>
          <w:b w:val="false"/>
          <w:i w:val="false"/>
          <w:color w:val="000000"/>
          <w:sz w:val="28"/>
        </w:rPr>
        <w:t>
      4) 13000-жолда қайта сақтандырушының үлесін шегергенде сақтандыру (қайта сақтандыру) ұйымының сақтандыру резервтерінің сомасы көрсетіледі;</w:t>
      </w:r>
    </w:p>
    <w:bookmarkEnd w:id="125"/>
    <w:bookmarkStart w:name="z179" w:id="126"/>
    <w:p>
      <w:pPr>
        <w:spacing w:after="0"/>
        <w:ind w:left="0"/>
        <w:jc w:val="both"/>
      </w:pPr>
      <w:r>
        <w:rPr>
          <w:rFonts w:ascii="Times New Roman"/>
          <w:b w:val="false"/>
          <w:i w:val="false"/>
          <w:color w:val="000000"/>
          <w:sz w:val="28"/>
        </w:rPr>
        <w:t>
      5) 15000-жолда Нормативтердің 33-тармағының талаптарына сәйкес келетін активтердің сапасы мен өтімділігі бойынша сыныпталуын ескере отырып, есептелген нақты төлем қабілеттілігінің маржасы көрсетіледі.</w:t>
      </w:r>
    </w:p>
    <w:bookmarkEnd w:id="126"/>
    <w:bookmarkStart w:name="z180" w:id="127"/>
    <w:p>
      <w:pPr>
        <w:spacing w:after="0"/>
        <w:ind w:left="0"/>
        <w:jc w:val="both"/>
      </w:pPr>
      <w:r>
        <w:rPr>
          <w:rFonts w:ascii="Times New Roman"/>
          <w:b w:val="false"/>
          <w:i w:val="false"/>
          <w:color w:val="000000"/>
          <w:sz w:val="28"/>
        </w:rPr>
        <w:t>
      12. 6-кесте бойынша:</w:t>
      </w:r>
    </w:p>
    <w:bookmarkEnd w:id="127"/>
    <w:bookmarkStart w:name="z181" w:id="128"/>
    <w:p>
      <w:pPr>
        <w:spacing w:after="0"/>
        <w:ind w:left="0"/>
        <w:jc w:val="both"/>
      </w:pPr>
      <w:r>
        <w:rPr>
          <w:rFonts w:ascii="Times New Roman"/>
          <w:b w:val="false"/>
          <w:i w:val="false"/>
          <w:color w:val="000000"/>
          <w:sz w:val="28"/>
        </w:rPr>
        <w:t>
      1) 6-кестеде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bookmarkEnd w:id="128"/>
    <w:bookmarkStart w:name="z182" w:id="129"/>
    <w:p>
      <w:pPr>
        <w:spacing w:after="0"/>
        <w:ind w:left="0"/>
        <w:jc w:val="both"/>
      </w:pPr>
      <w:r>
        <w:rPr>
          <w:rFonts w:ascii="Times New Roman"/>
          <w:b w:val="false"/>
          <w:i w:val="false"/>
          <w:color w:val="000000"/>
          <w:sz w:val="28"/>
        </w:rPr>
        <w:t>
      2) 3-бағанда есепті кезеңнің соңындағы күнтізбелік күнгі жағдай бойынша баланстық құны көрсетіледі;</w:t>
      </w:r>
    </w:p>
    <w:bookmarkEnd w:id="129"/>
    <w:bookmarkStart w:name="z183" w:id="130"/>
    <w:p>
      <w:pPr>
        <w:spacing w:after="0"/>
        <w:ind w:left="0"/>
        <w:jc w:val="both"/>
      </w:pPr>
      <w:r>
        <w:rPr>
          <w:rFonts w:ascii="Times New Roman"/>
          <w:b w:val="false"/>
          <w:i w:val="false"/>
          <w:color w:val="000000"/>
          <w:sz w:val="28"/>
        </w:rPr>
        <w:t>
      3) 9-жолда сақтандыру (қайта сақтандыру) ұйымының сақтандыру резервтерінің сомасы көрсетіледі;</w:t>
      </w:r>
    </w:p>
    <w:bookmarkEnd w:id="130"/>
    <w:bookmarkStart w:name="z184" w:id="131"/>
    <w:p>
      <w:pPr>
        <w:spacing w:after="0"/>
        <w:ind w:left="0"/>
        <w:jc w:val="both"/>
      </w:pPr>
      <w:r>
        <w:rPr>
          <w:rFonts w:ascii="Times New Roman"/>
          <w:b w:val="false"/>
          <w:i w:val="false"/>
          <w:color w:val="000000"/>
          <w:sz w:val="28"/>
        </w:rPr>
        <w:t>
      4) 10-жолда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(репо операциялары бойынша міндеттемелерді шегергенде) көрсетіледі.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___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3-қосымша</w:t>
            </w:r>
          </w:p>
        </w:tc>
      </w:tr>
    </w:tbl>
    <w:bookmarkStart w:name="z186" w:id="132"/>
    <w:p>
      <w:pPr>
        <w:spacing w:after="0"/>
        <w:ind w:left="0"/>
        <w:jc w:val="left"/>
      </w:pPr>
      <w:r>
        <w:rPr>
          <w:rFonts w:ascii="Times New Roman"/>
          <w:b/>
          <w:i w:val="false"/>
          <w:color w:val="000000"/>
        </w:rPr>
        <w:t xml:space="preserve"> Әкімшілік деректерді жинауға арналған нысан</w:t>
      </w:r>
    </w:p>
    <w:bookmarkEnd w:id="132"/>
    <w:bookmarkStart w:name="z187" w:id="133"/>
    <w:p>
      <w:pPr>
        <w:spacing w:after="0"/>
        <w:ind w:left="0"/>
        <w:jc w:val="both"/>
      </w:pPr>
      <w:r>
        <w:rPr>
          <w:rFonts w:ascii="Times New Roman"/>
          <w:b w:val="false"/>
          <w:i w:val="false"/>
          <w:color w:val="000000"/>
          <w:sz w:val="28"/>
        </w:rPr>
        <w:t>
      Ұсынылады: Қазақстан Республикасының Ұлттық Банкіне</w:t>
      </w:r>
    </w:p>
    <w:bookmarkEnd w:id="133"/>
    <w:bookmarkStart w:name="z188" w:id="13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34"/>
    <w:bookmarkStart w:name="z189" w:id="135"/>
    <w:p>
      <w:pPr>
        <w:spacing w:after="0"/>
        <w:ind w:left="0"/>
        <w:jc w:val="both"/>
      </w:pPr>
      <w:r>
        <w:rPr>
          <w:rFonts w:ascii="Times New Roman"/>
          <w:b w:val="false"/>
          <w:i w:val="false"/>
          <w:color w:val="000000"/>
          <w:sz w:val="28"/>
        </w:rPr>
        <w:t>
      Сақтандыру (қайта сақтандыру) ұйымының күтілмеген тәуекелдер резервін есептеуі туралы есеп</w:t>
      </w:r>
    </w:p>
    <w:bookmarkEnd w:id="135"/>
    <w:bookmarkStart w:name="z190" w:id="1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 – RNR-Q</w:t>
      </w:r>
    </w:p>
    <w:bookmarkEnd w:id="136"/>
    <w:bookmarkStart w:name="z191" w:id="137"/>
    <w:p>
      <w:pPr>
        <w:spacing w:after="0"/>
        <w:ind w:left="0"/>
        <w:jc w:val="both"/>
      </w:pPr>
      <w:r>
        <w:rPr>
          <w:rFonts w:ascii="Times New Roman"/>
          <w:b w:val="false"/>
          <w:i w:val="false"/>
          <w:color w:val="000000"/>
          <w:sz w:val="28"/>
        </w:rPr>
        <w:t>
      Кезеңділігі: тоқсан сайын</w:t>
      </w:r>
    </w:p>
    <w:bookmarkEnd w:id="137"/>
    <w:bookmarkStart w:name="z192" w:id="138"/>
    <w:p>
      <w:pPr>
        <w:spacing w:after="0"/>
        <w:ind w:left="0"/>
        <w:jc w:val="both"/>
      </w:pPr>
      <w:r>
        <w:rPr>
          <w:rFonts w:ascii="Times New Roman"/>
          <w:b w:val="false"/>
          <w:i w:val="false"/>
          <w:color w:val="000000"/>
          <w:sz w:val="28"/>
        </w:rPr>
        <w:t>
      Есепті кезеңі: 20___ жылғы ____________ жағдай бойынша</w:t>
      </w:r>
    </w:p>
    <w:bookmarkEnd w:id="138"/>
    <w:bookmarkStart w:name="z193" w:id="1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w:t>
      </w:r>
    </w:p>
    <w:bookmarkEnd w:id="139"/>
    <w:bookmarkStart w:name="z194" w:id="1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140"/>
    <w:bookmarkStart w:name="z195" w:id="141"/>
    <w:p>
      <w:pPr>
        <w:spacing w:after="0"/>
        <w:ind w:left="0"/>
        <w:jc w:val="both"/>
      </w:pPr>
      <w:r>
        <w:rPr>
          <w:rFonts w:ascii="Times New Roman"/>
          <w:b w:val="false"/>
          <w:i w:val="false"/>
          <w:color w:val="000000"/>
          <w:sz w:val="28"/>
        </w:rPr>
        <w:t>
      БСН: _______________________</w:t>
      </w:r>
    </w:p>
    <w:bookmarkEnd w:id="141"/>
    <w:bookmarkStart w:name="z196" w:id="142"/>
    <w:p>
      <w:pPr>
        <w:spacing w:after="0"/>
        <w:ind w:left="0"/>
        <w:jc w:val="both"/>
      </w:pPr>
      <w:r>
        <w:rPr>
          <w:rFonts w:ascii="Times New Roman"/>
          <w:b w:val="false"/>
          <w:i w:val="false"/>
          <w:color w:val="000000"/>
          <w:sz w:val="28"/>
        </w:rPr>
        <w:t>
      Жинау әдісі: электрондық түрде</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сыйлықақысының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шығынын реттеу бойынша шығысының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2.3-тармағында көрсетілген сыныпты қоспағанда, өмірді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2.4-тармағында көрсетілген сыныпты қоспағанда,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еңбек сіңірілмеген сыйлықақы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шығын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44"/>
    <w:p>
      <w:pPr>
        <w:spacing w:after="0"/>
        <w:ind w:left="0"/>
        <w:jc w:val="both"/>
      </w:pPr>
      <w:r>
        <w:rPr>
          <w:rFonts w:ascii="Times New Roman"/>
          <w:b w:val="false"/>
          <w:i w:val="false"/>
          <w:color w:val="000000"/>
          <w:sz w:val="28"/>
        </w:rPr>
        <w:t>
      Атауы ________________________________________________</w:t>
      </w:r>
    </w:p>
    <w:bookmarkEnd w:id="144"/>
    <w:bookmarkStart w:name="z200" w:id="145"/>
    <w:p>
      <w:pPr>
        <w:spacing w:after="0"/>
        <w:ind w:left="0"/>
        <w:jc w:val="both"/>
      </w:pPr>
      <w:r>
        <w:rPr>
          <w:rFonts w:ascii="Times New Roman"/>
          <w:b w:val="false"/>
          <w:i w:val="false"/>
          <w:color w:val="000000"/>
          <w:sz w:val="28"/>
        </w:rPr>
        <w:t>
      Мекенжайы __________________________________________________</w:t>
      </w:r>
    </w:p>
    <w:bookmarkEnd w:id="145"/>
    <w:bookmarkStart w:name="z201" w:id="146"/>
    <w:p>
      <w:pPr>
        <w:spacing w:after="0"/>
        <w:ind w:left="0"/>
        <w:jc w:val="both"/>
      </w:pPr>
      <w:r>
        <w:rPr>
          <w:rFonts w:ascii="Times New Roman"/>
          <w:b w:val="false"/>
          <w:i w:val="false"/>
          <w:color w:val="000000"/>
          <w:sz w:val="28"/>
        </w:rPr>
        <w:t>
      Телефоны ___________________________________________________</w:t>
      </w:r>
    </w:p>
    <w:bookmarkEnd w:id="146"/>
    <w:bookmarkStart w:name="z202" w:id="147"/>
    <w:p>
      <w:pPr>
        <w:spacing w:after="0"/>
        <w:ind w:left="0"/>
        <w:jc w:val="both"/>
      </w:pPr>
      <w:r>
        <w:rPr>
          <w:rFonts w:ascii="Times New Roman"/>
          <w:b w:val="false"/>
          <w:i w:val="false"/>
          <w:color w:val="000000"/>
          <w:sz w:val="28"/>
        </w:rPr>
        <w:t>
      Электрондық пошта мекенжайы __________________________________</w:t>
      </w:r>
    </w:p>
    <w:bookmarkEnd w:id="147"/>
    <w:bookmarkStart w:name="z203" w:id="148"/>
    <w:p>
      <w:pPr>
        <w:spacing w:after="0"/>
        <w:ind w:left="0"/>
        <w:jc w:val="both"/>
      </w:pPr>
      <w:r>
        <w:rPr>
          <w:rFonts w:ascii="Times New Roman"/>
          <w:b w:val="false"/>
          <w:i w:val="false"/>
          <w:color w:val="000000"/>
          <w:sz w:val="28"/>
        </w:rPr>
        <w:t>
      Орындаушы ___________________________ ____________________</w:t>
      </w:r>
    </w:p>
    <w:bookmarkEnd w:id="148"/>
    <w:bookmarkStart w:name="z204" w:id="14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49"/>
    <w:bookmarkStart w:name="z205" w:id="150"/>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50"/>
    <w:bookmarkStart w:name="z206" w:id="151"/>
    <w:p>
      <w:pPr>
        <w:spacing w:after="0"/>
        <w:ind w:left="0"/>
        <w:jc w:val="both"/>
      </w:pPr>
      <w:r>
        <w:rPr>
          <w:rFonts w:ascii="Times New Roman"/>
          <w:b w:val="false"/>
          <w:i w:val="false"/>
          <w:color w:val="000000"/>
          <w:sz w:val="28"/>
        </w:rPr>
        <w:t>
      _____________________________________ ____________________</w:t>
      </w:r>
    </w:p>
    <w:bookmarkEnd w:id="151"/>
    <w:bookmarkStart w:name="z207" w:id="152"/>
    <w:p>
      <w:pPr>
        <w:spacing w:after="0"/>
        <w:ind w:left="0"/>
        <w:jc w:val="both"/>
      </w:pPr>
      <w:r>
        <w:rPr>
          <w:rFonts w:ascii="Times New Roman"/>
          <w:b w:val="false"/>
          <w:i w:val="false"/>
          <w:color w:val="000000"/>
          <w:sz w:val="28"/>
        </w:rPr>
        <w:t>
      тегі, аты және әкесінің аты (ол болған жағдайда) қолы</w:t>
      </w:r>
    </w:p>
    <w:bookmarkEnd w:id="152"/>
    <w:bookmarkStart w:name="z208" w:id="153"/>
    <w:p>
      <w:pPr>
        <w:spacing w:after="0"/>
        <w:ind w:left="0"/>
        <w:jc w:val="both"/>
      </w:pPr>
      <w:r>
        <w:rPr>
          <w:rFonts w:ascii="Times New Roman"/>
          <w:b w:val="false"/>
          <w:i w:val="false"/>
          <w:color w:val="000000"/>
          <w:sz w:val="28"/>
        </w:rPr>
        <w:t>
      Күні 20__ жылғы "____" ______________</w:t>
      </w:r>
    </w:p>
    <w:bookmarkEnd w:id="153"/>
    <w:bookmarkStart w:name="z209" w:id="154"/>
    <w:p>
      <w:pPr>
        <w:spacing w:after="0"/>
        <w:ind w:left="0"/>
        <w:jc w:val="both"/>
      </w:pPr>
      <w:r>
        <w:rPr>
          <w:rFonts w:ascii="Times New Roman"/>
          <w:b w:val="false"/>
          <w:i w:val="false"/>
          <w:color w:val="000000"/>
          <w:sz w:val="28"/>
        </w:rPr>
        <w:t>
      Ескертпе: нысан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толтыру бойынша түсіндірмеге сәйкес толтырылады.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күтілмеген тәуекелдер</w:t>
            </w:r>
            <w:r>
              <w:br/>
            </w:r>
            <w:r>
              <w:rPr>
                <w:rFonts w:ascii="Times New Roman"/>
                <w:b w:val="false"/>
                <w:i w:val="false"/>
                <w:color w:val="000000"/>
                <w:sz w:val="20"/>
              </w:rPr>
              <w:t>резервін есептеуі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11" w:id="155"/>
    <w:p>
      <w:pPr>
        <w:spacing w:after="0"/>
        <w:ind w:left="0"/>
        <w:jc w:val="left"/>
      </w:pPr>
      <w:r>
        <w:rPr>
          <w:rFonts w:ascii="Times New Roman"/>
          <w:b/>
          <w:i w:val="false"/>
          <w:color w:val="000000"/>
        </w:rPr>
        <w:t xml:space="preserve"> Сақтандыру (қайта сақтандыру) ұйымының күтілмеген тәуекелдер резервін есептеуі туралы есеп (индексі – 3 – RNR-Q, кезеңділігі – тоқсан сайын)</w:t>
      </w:r>
    </w:p>
    <w:bookmarkEnd w:id="155"/>
    <w:bookmarkStart w:name="z212" w:id="156"/>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56"/>
    <w:bookmarkStart w:name="z213" w:id="157"/>
    <w:p>
      <w:pPr>
        <w:spacing w:after="0"/>
        <w:ind w:left="0"/>
        <w:jc w:val="left"/>
      </w:pPr>
      <w:r>
        <w:rPr>
          <w:rFonts w:ascii="Times New Roman"/>
          <w:b/>
          <w:i w:val="false"/>
          <w:color w:val="000000"/>
        </w:rPr>
        <w:t xml:space="preserve"> 1-тарау. Жалпы ережелер</w:t>
      </w:r>
    </w:p>
    <w:bookmarkEnd w:id="157"/>
    <w:bookmarkStart w:name="z214" w:id="158"/>
    <w:p>
      <w:pPr>
        <w:spacing w:after="0"/>
        <w:ind w:left="0"/>
        <w:jc w:val="both"/>
      </w:pPr>
      <w:r>
        <w:rPr>
          <w:rFonts w:ascii="Times New Roman"/>
          <w:b w:val="false"/>
          <w:i w:val="false"/>
          <w:color w:val="000000"/>
          <w:sz w:val="28"/>
        </w:rPr>
        <w:t>
      1. Осы түсіндірмеде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58"/>
    <w:bookmarkStart w:name="z215" w:id="1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9"/>
    <w:bookmarkStart w:name="z216" w:id="160"/>
    <w:p>
      <w:pPr>
        <w:spacing w:after="0"/>
        <w:ind w:left="0"/>
        <w:jc w:val="both"/>
      </w:pPr>
      <w:r>
        <w:rPr>
          <w:rFonts w:ascii="Times New Roman"/>
          <w:b w:val="false"/>
          <w:i w:val="false"/>
          <w:color w:val="000000"/>
          <w:sz w:val="28"/>
        </w:rPr>
        <w:t>
      3. Нысанды сақтандыру (қайта сақтандыру) ұйымы тоқсан сайын толтырады. Нысанды толтыру кезінде қолданылатын өлшем бірлігі мың теңгемен және пайызбен (үтірден кейінгі екінші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60"/>
    <w:bookmarkStart w:name="z217" w:id="1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1"/>
    <w:bookmarkStart w:name="z218" w:id="162"/>
    <w:p>
      <w:pPr>
        <w:spacing w:after="0"/>
        <w:ind w:left="0"/>
        <w:jc w:val="left"/>
      </w:pPr>
      <w:r>
        <w:rPr>
          <w:rFonts w:ascii="Times New Roman"/>
          <w:b/>
          <w:i w:val="false"/>
          <w:color w:val="000000"/>
        </w:rPr>
        <w:t xml:space="preserve"> 2-тарау. Нысанды толтыру бойынша түсіндірме</w:t>
      </w:r>
    </w:p>
    <w:bookmarkEnd w:id="162"/>
    <w:bookmarkStart w:name="z219" w:id="163"/>
    <w:p>
      <w:pPr>
        <w:spacing w:after="0"/>
        <w:ind w:left="0"/>
        <w:jc w:val="both"/>
      </w:pPr>
      <w:r>
        <w:rPr>
          <w:rFonts w:ascii="Times New Roman"/>
          <w:b w:val="false"/>
          <w:i w:val="false"/>
          <w:color w:val="000000"/>
          <w:sz w:val="28"/>
        </w:rPr>
        <w:t>
      5. Нысан 1.8.1, 1.8.2, 2.1, 2.1.1, 2.1.2, 2.2, 2.3, 2.4-жолдардағы сақтандыру сыныптарын қоспағанда сақтандырудың әрбір сыныбы бойынша толтырылады.</w:t>
      </w:r>
    </w:p>
    <w:bookmarkEnd w:id="163"/>
    <w:bookmarkStart w:name="z220" w:id="164"/>
    <w:p>
      <w:pPr>
        <w:spacing w:after="0"/>
        <w:ind w:left="0"/>
        <w:jc w:val="both"/>
      </w:pPr>
      <w:r>
        <w:rPr>
          <w:rFonts w:ascii="Times New Roman"/>
          <w:b w:val="false"/>
          <w:i w:val="false"/>
          <w:color w:val="000000"/>
          <w:sz w:val="28"/>
        </w:rPr>
        <w:t>
      6. 3-бағанда есепті күні қолданыстағы сақтандыру шарттары бойынша таза сақтандыру сыйлықақысының жалпы көлеміндегі сақтандыру сыныбы бойынша қолданыстағы сақтандыру шарттары бойынша таза сақтандыру сыйлықақысының үлесі көрсетіледі.</w:t>
      </w:r>
    </w:p>
    <w:bookmarkEnd w:id="164"/>
    <w:bookmarkStart w:name="z221" w:id="165"/>
    <w:p>
      <w:pPr>
        <w:spacing w:after="0"/>
        <w:ind w:left="0"/>
        <w:jc w:val="both"/>
      </w:pPr>
      <w:r>
        <w:rPr>
          <w:rFonts w:ascii="Times New Roman"/>
          <w:b w:val="false"/>
          <w:i w:val="false"/>
          <w:color w:val="000000"/>
          <w:sz w:val="28"/>
        </w:rPr>
        <w:t>
      7. 4, 5, 6, 7 және 8-бағандарда есепті күннің алдындағы соңғы 12 (он екі) айдағы деректер көрсетіледі.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"__" _______</w:t>
            </w:r>
            <w:r>
              <w:br/>
            </w:r>
            <w:r>
              <w:rPr>
                <w:rFonts w:ascii="Times New Roman"/>
                <w:b w:val="false"/>
                <w:i w:val="false"/>
                <w:color w:val="000000"/>
                <w:sz w:val="20"/>
              </w:rPr>
              <w:t>№ __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4-қосымша</w:t>
            </w:r>
          </w:p>
        </w:tc>
      </w:tr>
    </w:tbl>
    <w:bookmarkStart w:name="z223" w:id="166"/>
    <w:p>
      <w:pPr>
        <w:spacing w:after="0"/>
        <w:ind w:left="0"/>
        <w:jc w:val="left"/>
      </w:pPr>
      <w:r>
        <w:rPr>
          <w:rFonts w:ascii="Times New Roman"/>
          <w:b/>
          <w:i w:val="false"/>
          <w:color w:val="000000"/>
        </w:rPr>
        <w:t xml:space="preserve"> Әкімшілік деректерді жинауға арналған нысан</w:t>
      </w:r>
    </w:p>
    <w:bookmarkEnd w:id="166"/>
    <w:bookmarkStart w:name="z224" w:id="167"/>
    <w:p>
      <w:pPr>
        <w:spacing w:after="0"/>
        <w:ind w:left="0"/>
        <w:jc w:val="both"/>
      </w:pPr>
      <w:r>
        <w:rPr>
          <w:rFonts w:ascii="Times New Roman"/>
          <w:b w:val="false"/>
          <w:i w:val="false"/>
          <w:color w:val="000000"/>
          <w:sz w:val="28"/>
        </w:rPr>
        <w:t>
      Ұсынылады: Қазақстан Республикасының Ұлттық Банкіне</w:t>
      </w:r>
    </w:p>
    <w:bookmarkEnd w:id="167"/>
    <w:bookmarkStart w:name="z225" w:id="16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68"/>
    <w:bookmarkStart w:name="z226" w:id="169"/>
    <w:p>
      <w:pPr>
        <w:spacing w:after="0"/>
        <w:ind w:left="0"/>
        <w:jc w:val="left"/>
      </w:pPr>
      <w:r>
        <w:rPr>
          <w:rFonts w:ascii="Times New Roman"/>
          <w:b/>
          <w:i w:val="false"/>
          <w:color w:val="000000"/>
        </w:rPr>
        <w:t xml:space="preserve"> Сақтандыру (қайта сақтандыру) ұйымының тұрақтандыру резервін есептеуі туралы есеп</w:t>
      </w:r>
    </w:p>
    <w:bookmarkEnd w:id="169"/>
    <w:bookmarkStart w:name="z227" w:id="17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 SR-Y</w:t>
      </w:r>
    </w:p>
    <w:bookmarkEnd w:id="170"/>
    <w:bookmarkStart w:name="z228" w:id="171"/>
    <w:p>
      <w:pPr>
        <w:spacing w:after="0"/>
        <w:ind w:left="0"/>
        <w:jc w:val="both"/>
      </w:pPr>
      <w:r>
        <w:rPr>
          <w:rFonts w:ascii="Times New Roman"/>
          <w:b w:val="false"/>
          <w:i w:val="false"/>
          <w:color w:val="000000"/>
          <w:sz w:val="28"/>
        </w:rPr>
        <w:t>
      Кезеңділігі: жыл сайын</w:t>
      </w:r>
    </w:p>
    <w:bookmarkEnd w:id="171"/>
    <w:bookmarkStart w:name="z229" w:id="172"/>
    <w:p>
      <w:pPr>
        <w:spacing w:after="0"/>
        <w:ind w:left="0"/>
        <w:jc w:val="both"/>
      </w:pPr>
      <w:r>
        <w:rPr>
          <w:rFonts w:ascii="Times New Roman"/>
          <w:b w:val="false"/>
          <w:i w:val="false"/>
          <w:color w:val="000000"/>
          <w:sz w:val="28"/>
        </w:rPr>
        <w:t>
      Есепті кезеңі: 20__ жылғы "___" ________ жағдай бойынша</w:t>
      </w:r>
    </w:p>
    <w:bookmarkEnd w:id="172"/>
    <w:bookmarkStart w:name="z230" w:id="1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w:t>
      </w:r>
    </w:p>
    <w:bookmarkEnd w:id="173"/>
    <w:bookmarkStart w:name="z231" w:id="1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10 (оныншы) ақпаннан кешіктірмей, жыл сайын</w:t>
      </w:r>
    </w:p>
    <w:bookmarkEnd w:id="174"/>
    <w:bookmarkStart w:name="z232" w:id="175"/>
    <w:p>
      <w:pPr>
        <w:spacing w:after="0"/>
        <w:ind w:left="0"/>
        <w:jc w:val="both"/>
      </w:pPr>
      <w:r>
        <w:rPr>
          <w:rFonts w:ascii="Times New Roman"/>
          <w:b w:val="false"/>
          <w:i w:val="false"/>
          <w:color w:val="000000"/>
          <w:sz w:val="28"/>
        </w:rPr>
        <w:t>
      БСН: _______________________</w:t>
      </w:r>
    </w:p>
    <w:bookmarkEnd w:id="175"/>
    <w:bookmarkStart w:name="z233" w:id="176"/>
    <w:p>
      <w:pPr>
        <w:spacing w:after="0"/>
        <w:ind w:left="0"/>
        <w:jc w:val="both"/>
      </w:pPr>
      <w:r>
        <w:rPr>
          <w:rFonts w:ascii="Times New Roman"/>
          <w:b w:val="false"/>
          <w:i w:val="false"/>
          <w:color w:val="000000"/>
          <w:sz w:val="28"/>
        </w:rPr>
        <w:t>
      Жинау әдісі: электрондық түрде</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қаржы жылындағы қайта сақтандырушы үлесі есепке алынбаған, шығындылық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қаржы жылындағы қайта сақтандырушы үлесі есепке алынбаған, шығындылық коэффициенті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3.10, 3.11 және 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77"/>
    <w:p>
      <w:pPr>
        <w:spacing w:after="0"/>
        <w:ind w:left="0"/>
        <w:jc w:val="both"/>
      </w:pPr>
      <w:r>
        <w:rPr>
          <w:rFonts w:ascii="Times New Roman"/>
          <w:b w:val="false"/>
          <w:i w:val="false"/>
          <w:color w:val="000000"/>
          <w:sz w:val="28"/>
        </w:rPr>
        <w:t>
      кестенің жалғасы: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есепті кезеңдегі шығындылық коэффициентінің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үлесі есепке алынбаған, есепті кезеңдегі шығындылық коэффициентінің орташа квадраттық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қаржы жылындағы таза еңбек сіңірілген сақтандыру сыйлықақыларының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тұрақтандыру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есепті кезеңдегі шығындылық коэффициентінің орташа шамасын шегергенде, қайта сақтандырушының үлесі есепке алынбаған, есепті кезеңдегі шығындылық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тұрақтандыру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78"/>
    <w:p>
      <w:pPr>
        <w:spacing w:after="0"/>
        <w:ind w:left="0"/>
        <w:jc w:val="both"/>
      </w:pPr>
      <w:r>
        <w:rPr>
          <w:rFonts w:ascii="Times New Roman"/>
          <w:b w:val="false"/>
          <w:i w:val="false"/>
          <w:color w:val="000000"/>
          <w:sz w:val="28"/>
        </w:rPr>
        <w:t>
      Атауы ________________________________________________</w:t>
      </w:r>
    </w:p>
    <w:bookmarkEnd w:id="178"/>
    <w:bookmarkStart w:name="z237" w:id="179"/>
    <w:p>
      <w:pPr>
        <w:spacing w:after="0"/>
        <w:ind w:left="0"/>
        <w:jc w:val="both"/>
      </w:pPr>
      <w:r>
        <w:rPr>
          <w:rFonts w:ascii="Times New Roman"/>
          <w:b w:val="false"/>
          <w:i w:val="false"/>
          <w:color w:val="000000"/>
          <w:sz w:val="28"/>
        </w:rPr>
        <w:t>
      Мекенжайы __________________________________________________</w:t>
      </w:r>
    </w:p>
    <w:bookmarkEnd w:id="179"/>
    <w:bookmarkStart w:name="z238" w:id="180"/>
    <w:p>
      <w:pPr>
        <w:spacing w:after="0"/>
        <w:ind w:left="0"/>
        <w:jc w:val="both"/>
      </w:pPr>
      <w:r>
        <w:rPr>
          <w:rFonts w:ascii="Times New Roman"/>
          <w:b w:val="false"/>
          <w:i w:val="false"/>
          <w:color w:val="000000"/>
          <w:sz w:val="28"/>
        </w:rPr>
        <w:t>
      Телефоны ___________________________________________________</w:t>
      </w:r>
    </w:p>
    <w:bookmarkEnd w:id="180"/>
    <w:bookmarkStart w:name="z239" w:id="181"/>
    <w:p>
      <w:pPr>
        <w:spacing w:after="0"/>
        <w:ind w:left="0"/>
        <w:jc w:val="both"/>
      </w:pPr>
      <w:r>
        <w:rPr>
          <w:rFonts w:ascii="Times New Roman"/>
          <w:b w:val="false"/>
          <w:i w:val="false"/>
          <w:color w:val="000000"/>
          <w:sz w:val="28"/>
        </w:rPr>
        <w:t>
      Электрондық пошта мекенжайы __________________________________</w:t>
      </w:r>
    </w:p>
    <w:bookmarkEnd w:id="181"/>
    <w:bookmarkStart w:name="z240" w:id="182"/>
    <w:p>
      <w:pPr>
        <w:spacing w:after="0"/>
        <w:ind w:left="0"/>
        <w:jc w:val="both"/>
      </w:pPr>
      <w:r>
        <w:rPr>
          <w:rFonts w:ascii="Times New Roman"/>
          <w:b w:val="false"/>
          <w:i w:val="false"/>
          <w:color w:val="000000"/>
          <w:sz w:val="28"/>
        </w:rPr>
        <w:t>
      Орындаушы ___________________________ ____________________</w:t>
      </w:r>
    </w:p>
    <w:bookmarkEnd w:id="182"/>
    <w:bookmarkStart w:name="z241" w:id="18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83"/>
    <w:bookmarkStart w:name="z242" w:id="18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84"/>
    <w:bookmarkStart w:name="z243" w:id="185"/>
    <w:p>
      <w:pPr>
        <w:spacing w:after="0"/>
        <w:ind w:left="0"/>
        <w:jc w:val="both"/>
      </w:pPr>
      <w:r>
        <w:rPr>
          <w:rFonts w:ascii="Times New Roman"/>
          <w:b w:val="false"/>
          <w:i w:val="false"/>
          <w:color w:val="000000"/>
          <w:sz w:val="28"/>
        </w:rPr>
        <w:t>
      _____________________________________ ____________________</w:t>
      </w:r>
    </w:p>
    <w:bookmarkEnd w:id="185"/>
    <w:bookmarkStart w:name="z244" w:id="186"/>
    <w:p>
      <w:pPr>
        <w:spacing w:after="0"/>
        <w:ind w:left="0"/>
        <w:jc w:val="both"/>
      </w:pPr>
      <w:r>
        <w:rPr>
          <w:rFonts w:ascii="Times New Roman"/>
          <w:b w:val="false"/>
          <w:i w:val="false"/>
          <w:color w:val="000000"/>
          <w:sz w:val="28"/>
        </w:rPr>
        <w:t>
      тегі, аты және әкесінің аты (ол болған жағдайда) қолы</w:t>
      </w:r>
    </w:p>
    <w:bookmarkEnd w:id="186"/>
    <w:bookmarkStart w:name="z245" w:id="187"/>
    <w:p>
      <w:pPr>
        <w:spacing w:after="0"/>
        <w:ind w:left="0"/>
        <w:jc w:val="both"/>
      </w:pPr>
      <w:r>
        <w:rPr>
          <w:rFonts w:ascii="Times New Roman"/>
          <w:b w:val="false"/>
          <w:i w:val="false"/>
          <w:color w:val="000000"/>
          <w:sz w:val="28"/>
        </w:rPr>
        <w:t>
      Күні 20__ жылғы "____" ______________</w:t>
      </w:r>
    </w:p>
    <w:bookmarkEnd w:id="187"/>
    <w:bookmarkStart w:name="z246" w:id="188"/>
    <w:p>
      <w:pPr>
        <w:spacing w:after="0"/>
        <w:ind w:left="0"/>
        <w:jc w:val="both"/>
      </w:pPr>
      <w:r>
        <w:rPr>
          <w:rFonts w:ascii="Times New Roman"/>
          <w:b w:val="false"/>
          <w:i w:val="false"/>
          <w:color w:val="000000"/>
          <w:sz w:val="28"/>
        </w:rPr>
        <w:t>
      Ескертпе: нысан "Сақтандыру (қайта сақтандыру) ұйымының тұрақтандыру резервін есептеуі туралы есеп" әкімшілік деректерді өтеусіз негізде жинауға арналған нысанын толтыру бойынша түсіндірмеге сәйкес толтырылады.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тұрақтандыру резервін есептеуі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48" w:id="189"/>
    <w:p>
      <w:pPr>
        <w:spacing w:after="0"/>
        <w:ind w:left="0"/>
        <w:jc w:val="left"/>
      </w:pPr>
      <w:r>
        <w:rPr>
          <w:rFonts w:ascii="Times New Roman"/>
          <w:b/>
          <w:i w:val="false"/>
          <w:color w:val="000000"/>
        </w:rPr>
        <w:t xml:space="preserve"> Сақтандыру (қайта сақтандыру) ұйымының тұрақтандыру резервін есептеуі туралы есеп (индексі – 4 – SR-Y, кезеңділігі – жыл сайын)</w:t>
      </w:r>
    </w:p>
    <w:bookmarkEnd w:id="189"/>
    <w:bookmarkStart w:name="z249" w:id="19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90"/>
    <w:bookmarkStart w:name="z250" w:id="191"/>
    <w:p>
      <w:pPr>
        <w:spacing w:after="0"/>
        <w:ind w:left="0"/>
        <w:jc w:val="left"/>
      </w:pPr>
      <w:r>
        <w:rPr>
          <w:rFonts w:ascii="Times New Roman"/>
          <w:b/>
          <w:i w:val="false"/>
          <w:color w:val="000000"/>
        </w:rPr>
        <w:t xml:space="preserve"> 1-тарау. Жалпы ережелер</w:t>
      </w:r>
    </w:p>
    <w:bookmarkEnd w:id="191"/>
    <w:bookmarkStart w:name="z251" w:id="192"/>
    <w:p>
      <w:pPr>
        <w:spacing w:after="0"/>
        <w:ind w:left="0"/>
        <w:jc w:val="both"/>
      </w:pPr>
      <w:r>
        <w:rPr>
          <w:rFonts w:ascii="Times New Roman"/>
          <w:b w:val="false"/>
          <w:i w:val="false"/>
          <w:color w:val="000000"/>
          <w:sz w:val="28"/>
        </w:rPr>
        <w:t>
      1. Осы түсіндірмеде "Сақтандыру (қайта сақтандыру) ұйымының тұрақтандыру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92"/>
    <w:bookmarkStart w:name="z252" w:id="1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46-бабының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3"/>
    <w:bookmarkStart w:name="z253" w:id="194"/>
    <w:p>
      <w:pPr>
        <w:spacing w:after="0"/>
        <w:ind w:left="0"/>
        <w:jc w:val="both"/>
      </w:pPr>
      <w:r>
        <w:rPr>
          <w:rFonts w:ascii="Times New Roman"/>
          <w:b w:val="false"/>
          <w:i w:val="false"/>
          <w:color w:val="000000"/>
          <w:sz w:val="28"/>
        </w:rPr>
        <w:t>
      3. Нысанды сақтандыру (қайта сақтандыру) ұйымы жыл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94"/>
    <w:bookmarkStart w:name="z254" w:id="19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5"/>
    <w:bookmarkStart w:name="z255" w:id="196"/>
    <w:p>
      <w:pPr>
        <w:spacing w:after="0"/>
        <w:ind w:left="0"/>
        <w:jc w:val="left"/>
      </w:pPr>
      <w:r>
        <w:rPr>
          <w:rFonts w:ascii="Times New Roman"/>
          <w:b/>
          <w:i w:val="false"/>
          <w:color w:val="000000"/>
        </w:rPr>
        <w:t xml:space="preserve"> 2-тарау. Нысанды толтыру бойынша түсіндірме</w:t>
      </w:r>
    </w:p>
    <w:bookmarkEnd w:id="196"/>
    <w:bookmarkStart w:name="z256" w:id="197"/>
    <w:p>
      <w:pPr>
        <w:spacing w:after="0"/>
        <w:ind w:left="0"/>
        <w:jc w:val="both"/>
      </w:pPr>
      <w:r>
        <w:rPr>
          <w:rFonts w:ascii="Times New Roman"/>
          <w:b w:val="false"/>
          <w:i w:val="false"/>
          <w:color w:val="000000"/>
          <w:sz w:val="28"/>
        </w:rPr>
        <w:t>
      5. Нысанда тұрақтандыру резерві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қаулысында (Нормативтік құқықтық актілерді мемлекеттік тіркеу тізілімінде № 14794 болып тіркелген)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7-тарауы 2-параграфына сәйкес есептеледі.</w:t>
      </w:r>
    </w:p>
    <w:bookmarkEnd w:id="197"/>
    <w:bookmarkStart w:name="z257" w:id="198"/>
    <w:p>
      <w:pPr>
        <w:spacing w:after="0"/>
        <w:ind w:left="0"/>
        <w:jc w:val="both"/>
      </w:pPr>
      <w:r>
        <w:rPr>
          <w:rFonts w:ascii="Times New Roman"/>
          <w:b w:val="false"/>
          <w:i w:val="false"/>
          <w:color w:val="000000"/>
          <w:sz w:val="28"/>
        </w:rPr>
        <w:t>
      6. Нысан барлық "ерікті жеке сақтандыру" сыныптарын және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 шарттарын қоспағанда, сақтандырудың әрбір сыныбы бойынша толтырылады.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_________</w:t>
            </w:r>
            <w:r>
              <w:br/>
            </w:r>
            <w:r>
              <w:rPr>
                <w:rFonts w:ascii="Times New Roman"/>
                <w:b w:val="false"/>
                <w:i w:val="false"/>
                <w:color w:val="000000"/>
                <w:sz w:val="20"/>
              </w:rPr>
              <w:t>№ ___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7-қосымша</w:t>
            </w:r>
          </w:p>
        </w:tc>
      </w:tr>
    </w:tbl>
    <w:bookmarkStart w:name="z259" w:id="199"/>
    <w:p>
      <w:pPr>
        <w:spacing w:after="0"/>
        <w:ind w:left="0"/>
        <w:jc w:val="left"/>
      </w:pPr>
      <w:r>
        <w:rPr>
          <w:rFonts w:ascii="Times New Roman"/>
          <w:b/>
          <w:i w:val="false"/>
          <w:color w:val="000000"/>
        </w:rPr>
        <w:t xml:space="preserve"> Әкімшілік деректерді жинауға арналған нысан</w:t>
      </w:r>
    </w:p>
    <w:bookmarkEnd w:id="199"/>
    <w:bookmarkStart w:name="z260" w:id="200"/>
    <w:p>
      <w:pPr>
        <w:spacing w:after="0"/>
        <w:ind w:left="0"/>
        <w:jc w:val="both"/>
      </w:pPr>
      <w:r>
        <w:rPr>
          <w:rFonts w:ascii="Times New Roman"/>
          <w:b w:val="false"/>
          <w:i w:val="false"/>
          <w:color w:val="000000"/>
          <w:sz w:val="28"/>
        </w:rPr>
        <w:t>
      Ұсынылады: Қазақстан Республикасының Ұлттық Банкіне</w:t>
      </w:r>
    </w:p>
    <w:bookmarkEnd w:id="200"/>
    <w:bookmarkStart w:name="z261" w:id="20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01"/>
    <w:bookmarkStart w:name="z262" w:id="202"/>
    <w:p>
      <w:pPr>
        <w:spacing w:after="0"/>
        <w:ind w:left="0"/>
        <w:jc w:val="left"/>
      </w:pPr>
      <w:r>
        <w:rPr>
          <w:rFonts w:ascii="Times New Roman"/>
          <w:b/>
          <w:i w:val="false"/>
          <w:color w:val="000000"/>
        </w:rPr>
        <w:t xml:space="preserve"> Исламдық сақтандыру (қайта сақтандыру) ұйымының күтілмеген тәуекелдер резервін есептеуі туралы есеп</w:t>
      </w:r>
    </w:p>
    <w:bookmarkEnd w:id="202"/>
    <w:bookmarkStart w:name="z263" w:id="20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 – RNR-Q</w:t>
      </w:r>
    </w:p>
    <w:bookmarkEnd w:id="203"/>
    <w:bookmarkStart w:name="z264" w:id="204"/>
    <w:p>
      <w:pPr>
        <w:spacing w:after="0"/>
        <w:ind w:left="0"/>
        <w:jc w:val="both"/>
      </w:pPr>
      <w:r>
        <w:rPr>
          <w:rFonts w:ascii="Times New Roman"/>
          <w:b w:val="false"/>
          <w:i w:val="false"/>
          <w:color w:val="000000"/>
          <w:sz w:val="28"/>
        </w:rPr>
        <w:t>
      Кезеңділігі: тоқсан сайын</w:t>
      </w:r>
    </w:p>
    <w:bookmarkEnd w:id="204"/>
    <w:bookmarkStart w:name="z265" w:id="205"/>
    <w:p>
      <w:pPr>
        <w:spacing w:after="0"/>
        <w:ind w:left="0"/>
        <w:jc w:val="both"/>
      </w:pPr>
      <w:r>
        <w:rPr>
          <w:rFonts w:ascii="Times New Roman"/>
          <w:b w:val="false"/>
          <w:i w:val="false"/>
          <w:color w:val="000000"/>
          <w:sz w:val="28"/>
        </w:rPr>
        <w:t>
      Есепті кезеңі: 20___ жылғы "___" ____________ жағдай бойынша</w:t>
      </w:r>
    </w:p>
    <w:bookmarkEnd w:id="205"/>
    <w:bookmarkStart w:name="z266" w:id="20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исламдық сақтандыру (қайта сақтандыру) ұйымы</w:t>
      </w:r>
    </w:p>
    <w:bookmarkEnd w:id="206"/>
    <w:bookmarkStart w:name="z267" w:id="20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207"/>
    <w:bookmarkStart w:name="z268" w:id="208"/>
    <w:p>
      <w:pPr>
        <w:spacing w:after="0"/>
        <w:ind w:left="0"/>
        <w:jc w:val="both"/>
      </w:pPr>
      <w:r>
        <w:rPr>
          <w:rFonts w:ascii="Times New Roman"/>
          <w:b w:val="false"/>
          <w:i w:val="false"/>
          <w:color w:val="000000"/>
          <w:sz w:val="28"/>
        </w:rPr>
        <w:t>
      БСН: _______________________</w:t>
      </w:r>
    </w:p>
    <w:bookmarkEnd w:id="208"/>
    <w:bookmarkStart w:name="z269" w:id="209"/>
    <w:p>
      <w:pPr>
        <w:spacing w:after="0"/>
        <w:ind w:left="0"/>
        <w:jc w:val="both"/>
      </w:pPr>
      <w:r>
        <w:rPr>
          <w:rFonts w:ascii="Times New Roman"/>
          <w:b w:val="false"/>
          <w:i w:val="false"/>
          <w:color w:val="000000"/>
          <w:sz w:val="28"/>
        </w:rPr>
        <w:t>
      Жинау әдісі: электрондық түрде</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сыйлықақыларының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сақтандырушы шығысының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10"/>
    <w:p>
      <w:pPr>
        <w:spacing w:after="0"/>
        <w:ind w:left="0"/>
        <w:jc w:val="both"/>
      </w:pPr>
      <w:r>
        <w:rPr>
          <w:rFonts w:ascii="Times New Roman"/>
          <w:b w:val="false"/>
          <w:i w:val="false"/>
          <w:color w:val="000000"/>
          <w:sz w:val="28"/>
        </w:rPr>
        <w:t>
      кестенің жалғасы:</w:t>
      </w:r>
    </w:p>
    <w:bookmarkEnd w:id="21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еңбек сіңірілмеген сыйлықақы резервінің өзгеруі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есепке алынбаған, шығын резервтерінің өзгеруі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11"/>
    <w:p>
      <w:pPr>
        <w:spacing w:after="0"/>
        <w:ind w:left="0"/>
        <w:jc w:val="both"/>
      </w:pPr>
      <w:r>
        <w:rPr>
          <w:rFonts w:ascii="Times New Roman"/>
          <w:b w:val="false"/>
          <w:i w:val="false"/>
          <w:color w:val="000000"/>
          <w:sz w:val="28"/>
        </w:rPr>
        <w:t xml:space="preserve">
      Атауы ________________________________________________ </w:t>
      </w:r>
    </w:p>
    <w:bookmarkEnd w:id="211"/>
    <w:bookmarkStart w:name="z273" w:id="212"/>
    <w:p>
      <w:pPr>
        <w:spacing w:after="0"/>
        <w:ind w:left="0"/>
        <w:jc w:val="both"/>
      </w:pPr>
      <w:r>
        <w:rPr>
          <w:rFonts w:ascii="Times New Roman"/>
          <w:b w:val="false"/>
          <w:i w:val="false"/>
          <w:color w:val="000000"/>
          <w:sz w:val="28"/>
        </w:rPr>
        <w:t>
      Мекенжайы _____________________________________________________</w:t>
      </w:r>
    </w:p>
    <w:bookmarkEnd w:id="212"/>
    <w:bookmarkStart w:name="z274" w:id="213"/>
    <w:p>
      <w:pPr>
        <w:spacing w:after="0"/>
        <w:ind w:left="0"/>
        <w:jc w:val="both"/>
      </w:pPr>
      <w:r>
        <w:rPr>
          <w:rFonts w:ascii="Times New Roman"/>
          <w:b w:val="false"/>
          <w:i w:val="false"/>
          <w:color w:val="000000"/>
          <w:sz w:val="28"/>
        </w:rPr>
        <w:t>
      Телефоны ______________________________________________________</w:t>
      </w:r>
    </w:p>
    <w:bookmarkEnd w:id="213"/>
    <w:bookmarkStart w:name="z275" w:id="214"/>
    <w:p>
      <w:pPr>
        <w:spacing w:after="0"/>
        <w:ind w:left="0"/>
        <w:jc w:val="both"/>
      </w:pPr>
      <w:r>
        <w:rPr>
          <w:rFonts w:ascii="Times New Roman"/>
          <w:b w:val="false"/>
          <w:i w:val="false"/>
          <w:color w:val="000000"/>
          <w:sz w:val="28"/>
        </w:rPr>
        <w:t>
      Электрондық пошта мекенжайы___________________________________</w:t>
      </w:r>
    </w:p>
    <w:bookmarkEnd w:id="214"/>
    <w:bookmarkStart w:name="z276" w:id="215"/>
    <w:p>
      <w:pPr>
        <w:spacing w:after="0"/>
        <w:ind w:left="0"/>
        <w:jc w:val="both"/>
      </w:pPr>
      <w:r>
        <w:rPr>
          <w:rFonts w:ascii="Times New Roman"/>
          <w:b w:val="false"/>
          <w:i w:val="false"/>
          <w:color w:val="000000"/>
          <w:sz w:val="28"/>
        </w:rPr>
        <w:t>
      Орындаушы ____________________________ ____________________</w:t>
      </w:r>
    </w:p>
    <w:bookmarkEnd w:id="215"/>
    <w:bookmarkStart w:name="z277" w:id="21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16"/>
    <w:bookmarkStart w:name="z278" w:id="217"/>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17"/>
    <w:bookmarkStart w:name="z279" w:id="218"/>
    <w:p>
      <w:pPr>
        <w:spacing w:after="0"/>
        <w:ind w:left="0"/>
        <w:jc w:val="both"/>
      </w:pPr>
      <w:r>
        <w:rPr>
          <w:rFonts w:ascii="Times New Roman"/>
          <w:b w:val="false"/>
          <w:i w:val="false"/>
          <w:color w:val="000000"/>
          <w:sz w:val="28"/>
        </w:rPr>
        <w:t>
      _____________________________________ ____________________</w:t>
      </w:r>
    </w:p>
    <w:bookmarkEnd w:id="218"/>
    <w:bookmarkStart w:name="z280" w:id="219"/>
    <w:p>
      <w:pPr>
        <w:spacing w:after="0"/>
        <w:ind w:left="0"/>
        <w:jc w:val="both"/>
      </w:pPr>
      <w:r>
        <w:rPr>
          <w:rFonts w:ascii="Times New Roman"/>
          <w:b w:val="false"/>
          <w:i w:val="false"/>
          <w:color w:val="000000"/>
          <w:sz w:val="28"/>
        </w:rPr>
        <w:t>
      тегі, аты және әкесінің аты (ол болған жағдайда) қолы</w:t>
      </w:r>
    </w:p>
    <w:bookmarkEnd w:id="219"/>
    <w:bookmarkStart w:name="z281" w:id="220"/>
    <w:p>
      <w:pPr>
        <w:spacing w:after="0"/>
        <w:ind w:left="0"/>
        <w:jc w:val="both"/>
      </w:pPr>
      <w:r>
        <w:rPr>
          <w:rFonts w:ascii="Times New Roman"/>
          <w:b w:val="false"/>
          <w:i w:val="false"/>
          <w:color w:val="000000"/>
          <w:sz w:val="28"/>
        </w:rPr>
        <w:t>
      Күні 20__ жылғы "____" ______________</w:t>
      </w:r>
    </w:p>
    <w:bookmarkEnd w:id="220"/>
    <w:bookmarkStart w:name="z282" w:id="221"/>
    <w:p>
      <w:pPr>
        <w:spacing w:after="0"/>
        <w:ind w:left="0"/>
        <w:jc w:val="both"/>
      </w:pPr>
      <w:r>
        <w:rPr>
          <w:rFonts w:ascii="Times New Roman"/>
          <w:b w:val="false"/>
          <w:i w:val="false"/>
          <w:color w:val="000000"/>
          <w:sz w:val="28"/>
        </w:rPr>
        <w:t>
      Ескертпе: нысан "Исламдық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толтыру бойынша түсіндірмеге сәйкес толтырылады.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күтілмеген тәуекелдер резервін</w:t>
            </w:r>
            <w:r>
              <w:br/>
            </w:r>
            <w:r>
              <w:rPr>
                <w:rFonts w:ascii="Times New Roman"/>
                <w:b w:val="false"/>
                <w:i w:val="false"/>
                <w:color w:val="000000"/>
                <w:sz w:val="20"/>
              </w:rPr>
              <w:t>есептеуі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84" w:id="222"/>
    <w:p>
      <w:pPr>
        <w:spacing w:after="0"/>
        <w:ind w:left="0"/>
        <w:jc w:val="left"/>
      </w:pPr>
      <w:r>
        <w:rPr>
          <w:rFonts w:ascii="Times New Roman"/>
          <w:b/>
          <w:i w:val="false"/>
          <w:color w:val="000000"/>
        </w:rPr>
        <w:t xml:space="preserve"> Исламдық сақтандыру (қайта сақтандыру) ұйымының күтілмеген тәуекелдер резервін есептеуі туралы есеп (индексі – 7 – RNR-Q, кезеңділігі – тоқсан сайын)</w:t>
      </w:r>
    </w:p>
    <w:bookmarkEnd w:id="222"/>
    <w:bookmarkStart w:name="z285" w:id="223"/>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223"/>
    <w:bookmarkStart w:name="z286" w:id="224"/>
    <w:p>
      <w:pPr>
        <w:spacing w:after="0"/>
        <w:ind w:left="0"/>
        <w:jc w:val="left"/>
      </w:pPr>
      <w:r>
        <w:rPr>
          <w:rFonts w:ascii="Times New Roman"/>
          <w:b/>
          <w:i w:val="false"/>
          <w:color w:val="000000"/>
        </w:rPr>
        <w:t xml:space="preserve"> 1-тарау. Жалпы ережелер</w:t>
      </w:r>
    </w:p>
    <w:bookmarkEnd w:id="224"/>
    <w:bookmarkStart w:name="z287" w:id="225"/>
    <w:p>
      <w:pPr>
        <w:spacing w:after="0"/>
        <w:ind w:left="0"/>
        <w:jc w:val="both"/>
      </w:pPr>
      <w:r>
        <w:rPr>
          <w:rFonts w:ascii="Times New Roman"/>
          <w:b w:val="false"/>
          <w:i w:val="false"/>
          <w:color w:val="000000"/>
          <w:sz w:val="28"/>
        </w:rPr>
        <w:t>
      1. Осы түсіндірмеде "Исламдық сақтандыру (қайта сақтандыру) ұйымының күтілмеген тәуекелдер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25"/>
    <w:bookmarkStart w:name="z288" w:id="22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46-бабының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6"/>
    <w:bookmarkStart w:name="z289" w:id="227"/>
    <w:p>
      <w:pPr>
        <w:spacing w:after="0"/>
        <w:ind w:left="0"/>
        <w:jc w:val="both"/>
      </w:pPr>
      <w:r>
        <w:rPr>
          <w:rFonts w:ascii="Times New Roman"/>
          <w:b w:val="false"/>
          <w:i w:val="false"/>
          <w:color w:val="000000"/>
          <w:sz w:val="28"/>
        </w:rPr>
        <w:t>
      3. Нысанды исламдық сақтандыру (қайта сақтандыру) ұйымы тоқсан сайын толтырады. Нысанды толтыру кезінде пайдаланылатын өлшем бірлігі мың теңгемен және пайызбен (үтірден кейінгі екінші таңбаға дейін) белгіленеді. 500 (бес жүз) теңгеден аз сома 0 (нөлге) дейiн дөңгелектенеді, ал 500 (бес жүз) теңгеге тең және одан көп сома 1 000 (бір мың) теңгеге дейiн дөңгелектенеді.</w:t>
      </w:r>
    </w:p>
    <w:bookmarkEnd w:id="227"/>
    <w:bookmarkStart w:name="z290" w:id="22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8"/>
    <w:bookmarkStart w:name="z291" w:id="229"/>
    <w:p>
      <w:pPr>
        <w:spacing w:after="0"/>
        <w:ind w:left="0"/>
        <w:jc w:val="left"/>
      </w:pPr>
      <w:r>
        <w:rPr>
          <w:rFonts w:ascii="Times New Roman"/>
          <w:b/>
          <w:i w:val="false"/>
          <w:color w:val="000000"/>
        </w:rPr>
        <w:t xml:space="preserve"> 2-тарау. Нысанды толтыру бойынша түсіндірме</w:t>
      </w:r>
    </w:p>
    <w:bookmarkEnd w:id="229"/>
    <w:bookmarkStart w:name="z292" w:id="230"/>
    <w:p>
      <w:pPr>
        <w:spacing w:after="0"/>
        <w:ind w:left="0"/>
        <w:jc w:val="both"/>
      </w:pPr>
      <w:r>
        <w:rPr>
          <w:rFonts w:ascii="Times New Roman"/>
          <w:b w:val="false"/>
          <w:i w:val="false"/>
          <w:color w:val="000000"/>
          <w:sz w:val="28"/>
        </w:rPr>
        <w:t>
      5. Нысан исламдық сақтандырудың әрбір сыныбы бойынша толтырылады.</w:t>
      </w:r>
    </w:p>
    <w:bookmarkEnd w:id="230"/>
    <w:bookmarkStart w:name="z293" w:id="231"/>
    <w:p>
      <w:pPr>
        <w:spacing w:after="0"/>
        <w:ind w:left="0"/>
        <w:jc w:val="both"/>
      </w:pPr>
      <w:r>
        <w:rPr>
          <w:rFonts w:ascii="Times New Roman"/>
          <w:b w:val="false"/>
          <w:i w:val="false"/>
          <w:color w:val="000000"/>
          <w:sz w:val="28"/>
        </w:rPr>
        <w:t>
      6. 3-бағанда есепті күні қолданыстағы исламдық сақтандыру шарттары бойынша таза сақтандыру сыйлықақыларының жалпы көлеміндегі исламдық сақтандыру сыныбы бойынша қолданыстағы исламдық сақтандыру шарттары бойынша таза сақтандыру сыйлықақыларының үлесі көрсетіледі.</w:t>
      </w:r>
    </w:p>
    <w:bookmarkEnd w:id="231"/>
    <w:bookmarkStart w:name="z294" w:id="232"/>
    <w:p>
      <w:pPr>
        <w:spacing w:after="0"/>
        <w:ind w:left="0"/>
        <w:jc w:val="both"/>
      </w:pPr>
      <w:r>
        <w:rPr>
          <w:rFonts w:ascii="Times New Roman"/>
          <w:b w:val="false"/>
          <w:i w:val="false"/>
          <w:color w:val="000000"/>
          <w:sz w:val="28"/>
        </w:rPr>
        <w:t>
      7. 4, 5, 6, 7 және 8-бағандарда есепті күннің алдындағы соңғы 12 (он екі) айдағы деректер көрсетіледі.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_________</w:t>
            </w:r>
            <w:r>
              <w:br/>
            </w:r>
            <w:r>
              <w:rPr>
                <w:rFonts w:ascii="Times New Roman"/>
                <w:b w:val="false"/>
                <w:i w:val="false"/>
                <w:color w:val="000000"/>
                <w:sz w:val="20"/>
              </w:rPr>
              <w:t>№ ___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8-қосымша</w:t>
            </w:r>
          </w:p>
        </w:tc>
      </w:tr>
    </w:tbl>
    <w:bookmarkStart w:name="z296" w:id="233"/>
    <w:p>
      <w:pPr>
        <w:spacing w:after="0"/>
        <w:ind w:left="0"/>
        <w:jc w:val="left"/>
      </w:pPr>
      <w:r>
        <w:rPr>
          <w:rFonts w:ascii="Times New Roman"/>
          <w:b/>
          <w:i w:val="false"/>
          <w:color w:val="000000"/>
        </w:rPr>
        <w:t xml:space="preserve"> Әкімшілік деректерді жинауға арналған нысан</w:t>
      </w:r>
    </w:p>
    <w:bookmarkEnd w:id="233"/>
    <w:bookmarkStart w:name="z297" w:id="234"/>
    <w:p>
      <w:pPr>
        <w:spacing w:after="0"/>
        <w:ind w:left="0"/>
        <w:jc w:val="both"/>
      </w:pPr>
      <w:r>
        <w:rPr>
          <w:rFonts w:ascii="Times New Roman"/>
          <w:b w:val="false"/>
          <w:i w:val="false"/>
          <w:color w:val="000000"/>
          <w:sz w:val="28"/>
        </w:rPr>
        <w:t>
      Ұсынылады: Қазақстан Республикасының Ұлттық Банкіне</w:t>
      </w:r>
    </w:p>
    <w:bookmarkEnd w:id="234"/>
    <w:bookmarkStart w:name="z298" w:id="23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35"/>
    <w:bookmarkStart w:name="z299" w:id="236"/>
    <w:p>
      <w:pPr>
        <w:spacing w:after="0"/>
        <w:ind w:left="0"/>
        <w:jc w:val="left"/>
      </w:pPr>
      <w:r>
        <w:rPr>
          <w:rFonts w:ascii="Times New Roman"/>
          <w:b/>
          <w:i w:val="false"/>
          <w:color w:val="000000"/>
        </w:rPr>
        <w:t xml:space="preserve"> Исламдық сақтандыру (қайта сақтандыру) ұйымының тұрақтандыру резервін есептеуі туралы есеп</w:t>
      </w:r>
    </w:p>
    <w:bookmarkEnd w:id="236"/>
    <w:bookmarkStart w:name="z300" w:id="2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 – SR-Y</w:t>
      </w:r>
    </w:p>
    <w:bookmarkEnd w:id="237"/>
    <w:bookmarkStart w:name="z301" w:id="238"/>
    <w:p>
      <w:pPr>
        <w:spacing w:after="0"/>
        <w:ind w:left="0"/>
        <w:jc w:val="both"/>
      </w:pPr>
      <w:r>
        <w:rPr>
          <w:rFonts w:ascii="Times New Roman"/>
          <w:b w:val="false"/>
          <w:i w:val="false"/>
          <w:color w:val="000000"/>
          <w:sz w:val="28"/>
        </w:rPr>
        <w:t>
      Кезеңділігі: жыл сайын</w:t>
      </w:r>
    </w:p>
    <w:bookmarkEnd w:id="238"/>
    <w:bookmarkStart w:name="z302" w:id="239"/>
    <w:p>
      <w:pPr>
        <w:spacing w:after="0"/>
        <w:ind w:left="0"/>
        <w:jc w:val="both"/>
      </w:pPr>
      <w:r>
        <w:rPr>
          <w:rFonts w:ascii="Times New Roman"/>
          <w:b w:val="false"/>
          <w:i w:val="false"/>
          <w:color w:val="000000"/>
          <w:sz w:val="28"/>
        </w:rPr>
        <w:t>
      Есепті кезеңі: 20___ жылғы "___" ____________ жағдай бойынша</w:t>
      </w:r>
    </w:p>
    <w:bookmarkEnd w:id="239"/>
    <w:bookmarkStart w:name="z303" w:id="2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исламдық сақтандыру (қайта сақтандыру) ұйымы</w:t>
      </w:r>
    </w:p>
    <w:bookmarkEnd w:id="240"/>
    <w:bookmarkStart w:name="z304" w:id="2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10 (оныншы) ақпаннан кешіктірмей, жыл сайын</w:t>
      </w:r>
    </w:p>
    <w:bookmarkEnd w:id="241"/>
    <w:bookmarkStart w:name="z305" w:id="242"/>
    <w:p>
      <w:pPr>
        <w:spacing w:after="0"/>
        <w:ind w:left="0"/>
        <w:jc w:val="both"/>
      </w:pPr>
      <w:r>
        <w:rPr>
          <w:rFonts w:ascii="Times New Roman"/>
          <w:b w:val="false"/>
          <w:i w:val="false"/>
          <w:color w:val="000000"/>
          <w:sz w:val="28"/>
        </w:rPr>
        <w:t>
      БСН: _______________________</w:t>
      </w:r>
    </w:p>
    <w:bookmarkEnd w:id="242"/>
    <w:bookmarkStart w:name="z306" w:id="243"/>
    <w:p>
      <w:pPr>
        <w:spacing w:after="0"/>
        <w:ind w:left="0"/>
        <w:jc w:val="both"/>
      </w:pPr>
      <w:r>
        <w:rPr>
          <w:rFonts w:ascii="Times New Roman"/>
          <w:b w:val="false"/>
          <w:i w:val="false"/>
          <w:color w:val="000000"/>
          <w:sz w:val="28"/>
        </w:rPr>
        <w:t>
      Жинау әдісі: электрондық түрде</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қаржы жылындағы исламдық қайта сақтандырушы үлесі есепке алынбаған шығындылық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қаржы жылындағы исламдық қайта сақтандырушы үлесі есепке алынбаған шығындылық коэффициенті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зейнетақы</w:t>
            </w:r>
          </w:p>
          <w:bookmarkEnd w:id="244"/>
          <w:p>
            <w:pPr>
              <w:spacing w:after="20"/>
              <w:ind w:left="20"/>
              <w:jc w:val="both"/>
            </w:pPr>
            <w:r>
              <w:rPr>
                <w:rFonts w:ascii="Times New Roman"/>
                <w:b w:val="false"/>
                <w:i w:val="false"/>
                <w:color w:val="000000"/>
                <w:sz w:val="20"/>
              </w:rPr>
              <w:t>
аннуитетін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45"/>
    <w:p>
      <w:pPr>
        <w:spacing w:after="0"/>
        <w:ind w:left="0"/>
        <w:jc w:val="both"/>
      </w:pPr>
      <w:r>
        <w:rPr>
          <w:rFonts w:ascii="Times New Roman"/>
          <w:b w:val="false"/>
          <w:i w:val="false"/>
          <w:color w:val="000000"/>
          <w:sz w:val="28"/>
        </w:rPr>
        <w:t>
      кестенің жалғасы:</w:t>
      </w:r>
    </w:p>
    <w:bookmarkEnd w:id="24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есепті кезеңдегі шығындылық коэффициентінің орташа мәні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есепті кезеңдегі шығындылық коэффициентінің орташа квадратты ауытқуы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қаржы жылындағы таза еңбек сіңірілген сақтандыру сыйлықақыларының сомасы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тұрақтандыру резерві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 есепке алынбаған, есепті кезеңдегі шығындылық коэффициентінің орташа шамасын шегергенде исламдық қайта сақтандырушының үлесі есепке алынбаған, есепті кезеңдегі шығындылық коэффициенті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тұрақтандыру резерві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46"/>
    <w:p>
      <w:pPr>
        <w:spacing w:after="0"/>
        <w:ind w:left="0"/>
        <w:jc w:val="both"/>
      </w:pPr>
      <w:r>
        <w:rPr>
          <w:rFonts w:ascii="Times New Roman"/>
          <w:b w:val="false"/>
          <w:i w:val="false"/>
          <w:color w:val="000000"/>
          <w:sz w:val="28"/>
        </w:rPr>
        <w:t>
      Атауы ________________________________________________</w:t>
      </w:r>
    </w:p>
    <w:bookmarkEnd w:id="246"/>
    <w:bookmarkStart w:name="z311" w:id="247"/>
    <w:p>
      <w:pPr>
        <w:spacing w:after="0"/>
        <w:ind w:left="0"/>
        <w:jc w:val="both"/>
      </w:pPr>
      <w:r>
        <w:rPr>
          <w:rFonts w:ascii="Times New Roman"/>
          <w:b w:val="false"/>
          <w:i w:val="false"/>
          <w:color w:val="000000"/>
          <w:sz w:val="28"/>
        </w:rPr>
        <w:t>
      Мекенжайы ________________________________________________________</w:t>
      </w:r>
    </w:p>
    <w:bookmarkEnd w:id="247"/>
    <w:bookmarkStart w:name="z312" w:id="248"/>
    <w:p>
      <w:pPr>
        <w:spacing w:after="0"/>
        <w:ind w:left="0"/>
        <w:jc w:val="both"/>
      </w:pPr>
      <w:r>
        <w:rPr>
          <w:rFonts w:ascii="Times New Roman"/>
          <w:b w:val="false"/>
          <w:i w:val="false"/>
          <w:color w:val="000000"/>
          <w:sz w:val="28"/>
        </w:rPr>
        <w:t>
      Телефоны ______________________________________________________</w:t>
      </w:r>
    </w:p>
    <w:bookmarkEnd w:id="248"/>
    <w:bookmarkStart w:name="z313" w:id="249"/>
    <w:p>
      <w:pPr>
        <w:spacing w:after="0"/>
        <w:ind w:left="0"/>
        <w:jc w:val="both"/>
      </w:pPr>
      <w:r>
        <w:rPr>
          <w:rFonts w:ascii="Times New Roman"/>
          <w:b w:val="false"/>
          <w:i w:val="false"/>
          <w:color w:val="000000"/>
          <w:sz w:val="28"/>
        </w:rPr>
        <w:t>
      Электрондық пошта мекенжайы _______________________________________</w:t>
      </w:r>
    </w:p>
    <w:bookmarkEnd w:id="249"/>
    <w:bookmarkStart w:name="z314" w:id="250"/>
    <w:p>
      <w:pPr>
        <w:spacing w:after="0"/>
        <w:ind w:left="0"/>
        <w:jc w:val="both"/>
      </w:pPr>
      <w:r>
        <w:rPr>
          <w:rFonts w:ascii="Times New Roman"/>
          <w:b w:val="false"/>
          <w:i w:val="false"/>
          <w:color w:val="000000"/>
          <w:sz w:val="28"/>
        </w:rPr>
        <w:t>
      Орындаушы ____________________________ ____________________</w:t>
      </w:r>
    </w:p>
    <w:bookmarkEnd w:id="250"/>
    <w:bookmarkStart w:name="z315" w:id="25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51"/>
    <w:bookmarkStart w:name="z316" w:id="25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52"/>
    <w:bookmarkStart w:name="z317" w:id="253"/>
    <w:p>
      <w:pPr>
        <w:spacing w:after="0"/>
        <w:ind w:left="0"/>
        <w:jc w:val="both"/>
      </w:pPr>
      <w:r>
        <w:rPr>
          <w:rFonts w:ascii="Times New Roman"/>
          <w:b w:val="false"/>
          <w:i w:val="false"/>
          <w:color w:val="000000"/>
          <w:sz w:val="28"/>
        </w:rPr>
        <w:t>
      _____________________________________ ____________________</w:t>
      </w:r>
    </w:p>
    <w:bookmarkEnd w:id="253"/>
    <w:bookmarkStart w:name="z318" w:id="254"/>
    <w:p>
      <w:pPr>
        <w:spacing w:after="0"/>
        <w:ind w:left="0"/>
        <w:jc w:val="both"/>
      </w:pPr>
      <w:r>
        <w:rPr>
          <w:rFonts w:ascii="Times New Roman"/>
          <w:b w:val="false"/>
          <w:i w:val="false"/>
          <w:color w:val="000000"/>
          <w:sz w:val="28"/>
        </w:rPr>
        <w:t>
      тегі, аты және әкесінің аты (ол болған жағдайда) қолы</w:t>
      </w:r>
    </w:p>
    <w:bookmarkEnd w:id="254"/>
    <w:bookmarkStart w:name="z319" w:id="255"/>
    <w:p>
      <w:pPr>
        <w:spacing w:after="0"/>
        <w:ind w:left="0"/>
        <w:jc w:val="both"/>
      </w:pPr>
      <w:r>
        <w:rPr>
          <w:rFonts w:ascii="Times New Roman"/>
          <w:b w:val="false"/>
          <w:i w:val="false"/>
          <w:color w:val="000000"/>
          <w:sz w:val="28"/>
        </w:rPr>
        <w:t>
      Күні 20__ жылғы "____" ______________</w:t>
      </w:r>
    </w:p>
    <w:bookmarkEnd w:id="255"/>
    <w:bookmarkStart w:name="z320" w:id="256"/>
    <w:p>
      <w:pPr>
        <w:spacing w:after="0"/>
        <w:ind w:left="0"/>
        <w:jc w:val="both"/>
      </w:pPr>
      <w:r>
        <w:rPr>
          <w:rFonts w:ascii="Times New Roman"/>
          <w:b w:val="false"/>
          <w:i w:val="false"/>
          <w:color w:val="000000"/>
          <w:sz w:val="28"/>
        </w:rPr>
        <w:t>
      Ескертпе: нысан "Исламдық сақтандыру (қайта сақтандыру) ұйымының тұрақтандыру резервін есептеуі туралы есеп" әкімшілік деректерді өтеусіз негізде жинауға арналған нысанын толтыру бойынша түсіндірмеге сәйкес толтырылады.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тұрақтандыру резервін есептеуі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22" w:id="257"/>
    <w:p>
      <w:pPr>
        <w:spacing w:after="0"/>
        <w:ind w:left="0"/>
        <w:jc w:val="left"/>
      </w:pPr>
      <w:r>
        <w:rPr>
          <w:rFonts w:ascii="Times New Roman"/>
          <w:b/>
          <w:i w:val="false"/>
          <w:color w:val="000000"/>
        </w:rPr>
        <w:t xml:space="preserve"> Исламдық сақтандыру (қайта сақтандыру) ұйымының тұрақтандыру резервін есептеуі туралы есеп (индексі – 8 – SR-Y, кезеңділігі – жыл сайын)</w:t>
      </w:r>
    </w:p>
    <w:bookmarkEnd w:id="257"/>
    <w:bookmarkStart w:name="z323" w:id="258"/>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258"/>
    <w:bookmarkStart w:name="z324" w:id="259"/>
    <w:p>
      <w:pPr>
        <w:spacing w:after="0"/>
        <w:ind w:left="0"/>
        <w:jc w:val="left"/>
      </w:pPr>
      <w:r>
        <w:rPr>
          <w:rFonts w:ascii="Times New Roman"/>
          <w:b/>
          <w:i w:val="false"/>
          <w:color w:val="000000"/>
        </w:rPr>
        <w:t xml:space="preserve"> 1-тарау. Жалпы ережелер</w:t>
      </w:r>
    </w:p>
    <w:bookmarkEnd w:id="259"/>
    <w:bookmarkStart w:name="z325" w:id="260"/>
    <w:p>
      <w:pPr>
        <w:spacing w:after="0"/>
        <w:ind w:left="0"/>
        <w:jc w:val="both"/>
      </w:pPr>
      <w:r>
        <w:rPr>
          <w:rFonts w:ascii="Times New Roman"/>
          <w:b w:val="false"/>
          <w:i w:val="false"/>
          <w:color w:val="000000"/>
          <w:sz w:val="28"/>
        </w:rPr>
        <w:t>
      1. Осы түсіндірмеде "Исламдық сақтандыру (қайта сақтандыру) ұйымының тұрақтандыру резервін есептеуі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60"/>
    <w:bookmarkStart w:name="z326" w:id="26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46-бабының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61"/>
    <w:bookmarkStart w:name="z327" w:id="262"/>
    <w:p>
      <w:pPr>
        <w:spacing w:after="0"/>
        <w:ind w:left="0"/>
        <w:jc w:val="both"/>
      </w:pPr>
      <w:r>
        <w:rPr>
          <w:rFonts w:ascii="Times New Roman"/>
          <w:b w:val="false"/>
          <w:i w:val="false"/>
          <w:color w:val="000000"/>
          <w:sz w:val="28"/>
        </w:rPr>
        <w:t>
      3. Нысанды исламдық сақтандыру (қайта сақтандыру) ұйымы жыл сайын толтырады. Нысандағы деректер мың теңгемен толтырылады. 500 (бес жүз) теңгеден аз сома 0 (нөлге) дейiн дөңгелектенеді, ал 500 (бес жүз) теңгеге тең және одан көп сома 1 000 (бір мың) теңгеге дейiн дөңгелектенеді.</w:t>
      </w:r>
    </w:p>
    <w:bookmarkEnd w:id="262"/>
    <w:bookmarkStart w:name="z328" w:id="26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63"/>
    <w:bookmarkStart w:name="z329" w:id="264"/>
    <w:p>
      <w:pPr>
        <w:spacing w:after="0"/>
        <w:ind w:left="0"/>
        <w:jc w:val="left"/>
      </w:pPr>
      <w:r>
        <w:rPr>
          <w:rFonts w:ascii="Times New Roman"/>
          <w:b/>
          <w:i w:val="false"/>
          <w:color w:val="000000"/>
        </w:rPr>
        <w:t xml:space="preserve"> 2-тарау. Нысанды толтыру бойынша түсіндірме</w:t>
      </w:r>
    </w:p>
    <w:bookmarkEnd w:id="264"/>
    <w:bookmarkStart w:name="z330" w:id="265"/>
    <w:p>
      <w:pPr>
        <w:spacing w:after="0"/>
        <w:ind w:left="0"/>
        <w:jc w:val="both"/>
      </w:pPr>
      <w:r>
        <w:rPr>
          <w:rFonts w:ascii="Times New Roman"/>
          <w:b w:val="false"/>
          <w:i w:val="false"/>
          <w:color w:val="000000"/>
          <w:sz w:val="28"/>
        </w:rPr>
        <w:t>
      5. Нысанда тұрақтандыру резерві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қаулысында (Нормативтік құқықтық актілерді мемлекеттік тіркеу тізілімінде № 18293 болып тіркелген)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әдістемелерінің 7-тарауы 2-параграфына сәйкес есептеледі.</w:t>
      </w:r>
    </w:p>
    <w:bookmarkEnd w:id="265"/>
    <w:bookmarkStart w:name="z331" w:id="266"/>
    <w:p>
      <w:pPr>
        <w:spacing w:after="0"/>
        <w:ind w:left="0"/>
        <w:jc w:val="both"/>
      </w:pPr>
      <w:r>
        <w:rPr>
          <w:rFonts w:ascii="Times New Roman"/>
          <w:b w:val="false"/>
          <w:i w:val="false"/>
          <w:color w:val="000000"/>
          <w:sz w:val="28"/>
        </w:rPr>
        <w:t>
      6. Нысан барлық "ерікті жеке сақтандыру" сыныптарын және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 "қызметкер еңбек (қызметтік) міндеттерін атқарған кезде оны жазатайым оқиғалардан міндетті сақтандыру шеңберінде жүзеге асырылатын зейнетақыға дейінгі аннуитеттік сақтандыру" шарттарын қоспағанда, исламдық сақтандырудың әрбір сыныбы бойынша толтырылады.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_________</w:t>
            </w:r>
            <w:r>
              <w:br/>
            </w:r>
            <w:r>
              <w:rPr>
                <w:rFonts w:ascii="Times New Roman"/>
                <w:b w:val="false"/>
                <w:i w:val="false"/>
                <w:color w:val="000000"/>
                <w:sz w:val="20"/>
              </w:rPr>
              <w:t>№ ___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4-қосымша</w:t>
            </w:r>
          </w:p>
        </w:tc>
      </w:tr>
    </w:tbl>
    <w:bookmarkStart w:name="z333" w:id="267"/>
    <w:p>
      <w:pPr>
        <w:spacing w:after="0"/>
        <w:ind w:left="0"/>
        <w:jc w:val="left"/>
      </w:pPr>
      <w:r>
        <w:rPr>
          <w:rFonts w:ascii="Times New Roman"/>
          <w:b/>
          <w:i w:val="false"/>
          <w:color w:val="000000"/>
        </w:rPr>
        <w:t xml:space="preserve"> Әкімшілік деректерді жинауға арналған нысан</w:t>
      </w:r>
    </w:p>
    <w:bookmarkEnd w:id="267"/>
    <w:bookmarkStart w:name="z334" w:id="268"/>
    <w:p>
      <w:pPr>
        <w:spacing w:after="0"/>
        <w:ind w:left="0"/>
        <w:jc w:val="both"/>
      </w:pPr>
      <w:r>
        <w:rPr>
          <w:rFonts w:ascii="Times New Roman"/>
          <w:b w:val="false"/>
          <w:i w:val="false"/>
          <w:color w:val="000000"/>
          <w:sz w:val="28"/>
        </w:rPr>
        <w:t>
      Ұсынылады: Қазақстан Республикасының Ұлттық Банкіне</w:t>
      </w:r>
    </w:p>
    <w:bookmarkEnd w:id="268"/>
    <w:bookmarkStart w:name="z335" w:id="26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69"/>
    <w:bookmarkStart w:name="z336" w:id="270"/>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w:t>
      </w:r>
    </w:p>
    <w:bookmarkEnd w:id="270"/>
    <w:bookmarkStart w:name="z337" w:id="27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 I(R)O_Q</w:t>
      </w:r>
    </w:p>
    <w:bookmarkEnd w:id="271"/>
    <w:bookmarkStart w:name="z338" w:id="272"/>
    <w:p>
      <w:pPr>
        <w:spacing w:after="0"/>
        <w:ind w:left="0"/>
        <w:jc w:val="both"/>
      </w:pPr>
      <w:r>
        <w:rPr>
          <w:rFonts w:ascii="Times New Roman"/>
          <w:b w:val="false"/>
          <w:i w:val="false"/>
          <w:color w:val="000000"/>
          <w:sz w:val="28"/>
        </w:rPr>
        <w:t>
      Кезеңділігі: тоқсан сайын</w:t>
      </w:r>
    </w:p>
    <w:bookmarkEnd w:id="272"/>
    <w:bookmarkStart w:name="z339" w:id="273"/>
    <w:p>
      <w:pPr>
        <w:spacing w:after="0"/>
        <w:ind w:left="0"/>
        <w:jc w:val="both"/>
      </w:pPr>
      <w:r>
        <w:rPr>
          <w:rFonts w:ascii="Times New Roman"/>
          <w:b w:val="false"/>
          <w:i w:val="false"/>
          <w:color w:val="000000"/>
          <w:sz w:val="28"/>
        </w:rPr>
        <w:t>
      Есепті кезеңі: 20___ жылғы "___" ____________ жағдай бойынша</w:t>
      </w:r>
    </w:p>
    <w:bookmarkEnd w:id="273"/>
    <w:bookmarkStart w:name="z340" w:id="2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қатысу талабын көздейтін (инвестициялық портфельді басқарушыны тартпастан) сақтандыру шарттары шеңберінде басқаруға қабылданған активтерді дербес инвестициялауды жүзеге асыратын сақтандыру (қайта сақтандыру) ұйымы</w:t>
      </w:r>
    </w:p>
    <w:bookmarkEnd w:id="274"/>
    <w:bookmarkStart w:name="z341" w:id="2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275"/>
    <w:bookmarkStart w:name="z342" w:id="276"/>
    <w:p>
      <w:pPr>
        <w:spacing w:after="0"/>
        <w:ind w:left="0"/>
        <w:jc w:val="both"/>
      </w:pPr>
      <w:r>
        <w:rPr>
          <w:rFonts w:ascii="Times New Roman"/>
          <w:b w:val="false"/>
          <w:i w:val="false"/>
          <w:color w:val="000000"/>
          <w:sz w:val="28"/>
        </w:rPr>
        <w:t>
      БСН: _______________________</w:t>
      </w:r>
    </w:p>
    <w:bookmarkEnd w:id="276"/>
    <w:bookmarkStart w:name="z343" w:id="277"/>
    <w:p>
      <w:pPr>
        <w:spacing w:after="0"/>
        <w:ind w:left="0"/>
        <w:jc w:val="both"/>
      </w:pPr>
      <w:r>
        <w:rPr>
          <w:rFonts w:ascii="Times New Roman"/>
          <w:b w:val="false"/>
          <w:i w:val="false"/>
          <w:color w:val="000000"/>
          <w:sz w:val="28"/>
        </w:rPr>
        <w:t>
      Жинау әдісі: электрондық түрде</w:t>
      </w:r>
    </w:p>
    <w:bookmarkEnd w:id="277"/>
    <w:bookmarkStart w:name="z344" w:id="278"/>
    <w:p>
      <w:pPr>
        <w:spacing w:after="0"/>
        <w:ind w:left="0"/>
        <w:jc w:val="both"/>
      </w:pPr>
      <w:r>
        <w:rPr>
          <w:rFonts w:ascii="Times New Roman"/>
          <w:b w:val="false"/>
          <w:i w:val="false"/>
          <w:color w:val="000000"/>
          <w:sz w:val="28"/>
        </w:rPr>
        <w:t>
      1-кесте.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бағалы қағаздар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79"/>
    <w:p>
      <w:pPr>
        <w:spacing w:after="0"/>
        <w:ind w:left="0"/>
        <w:jc w:val="both"/>
      </w:pPr>
      <w:r>
        <w:rPr>
          <w:rFonts w:ascii="Times New Roman"/>
          <w:b w:val="false"/>
          <w:i w:val="false"/>
          <w:color w:val="000000"/>
          <w:sz w:val="28"/>
        </w:rPr>
        <w:t>
      кестенің жалғасы: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бағасы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(бағалы қағаздар бойынша)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80"/>
    <w:p>
      <w:pPr>
        <w:spacing w:after="0"/>
        <w:ind w:left="0"/>
        <w:jc w:val="both"/>
      </w:pPr>
      <w:r>
        <w:rPr>
          <w:rFonts w:ascii="Times New Roman"/>
          <w:b w:val="false"/>
          <w:i w:val="false"/>
          <w:color w:val="000000"/>
          <w:sz w:val="28"/>
        </w:rPr>
        <w:t>
      кестенің жалғасы: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баланстық құны,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81"/>
    <w:p>
      <w:pPr>
        <w:spacing w:after="0"/>
        <w:ind w:left="0"/>
        <w:jc w:val="both"/>
      </w:pPr>
      <w:r>
        <w:rPr>
          <w:rFonts w:ascii="Times New Roman"/>
          <w:b w:val="false"/>
          <w:i w:val="false"/>
          <w:color w:val="000000"/>
          <w:sz w:val="28"/>
        </w:rPr>
        <w:t>
      кестенің жалғасы: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санаты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эмитенттің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эмитенттің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бағалы қағаздың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бағалы қағаздың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82"/>
    <w:p>
      <w:pPr>
        <w:spacing w:after="0"/>
        <w:ind w:left="0"/>
        <w:jc w:val="both"/>
      </w:pPr>
      <w:r>
        <w:rPr>
          <w:rFonts w:ascii="Times New Roman"/>
          <w:b w:val="false"/>
          <w:i w:val="false"/>
          <w:color w:val="000000"/>
          <w:sz w:val="28"/>
        </w:rPr>
        <w:t>
      2-кесте. Сақтанушының инвестицияларға қатысу талабын көздейтін сақтандыру шарттары шеңберінде басқаруға қабылданған активтердің есебінен кері репо операциялары бойынша сатып алынған бағалы қағаздар</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83"/>
    <w:p>
      <w:pPr>
        <w:spacing w:after="0"/>
        <w:ind w:left="0"/>
        <w:jc w:val="both"/>
      </w:pPr>
      <w:r>
        <w:rPr>
          <w:rFonts w:ascii="Times New Roman"/>
          <w:b w:val="false"/>
          <w:i w:val="false"/>
          <w:color w:val="000000"/>
          <w:sz w:val="28"/>
        </w:rPr>
        <w:t>
      кестенің жалғасы: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құнының валютасы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ашылу бағасы,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жабылу бағасы,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(бағалы қағаздар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ашылу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84"/>
    <w:p>
      <w:pPr>
        <w:spacing w:after="0"/>
        <w:ind w:left="0"/>
        <w:jc w:val="both"/>
      </w:pPr>
      <w:r>
        <w:rPr>
          <w:rFonts w:ascii="Times New Roman"/>
          <w:b w:val="false"/>
          <w:i w:val="false"/>
          <w:color w:val="000000"/>
          <w:sz w:val="28"/>
        </w:rPr>
        <w:t>
      кестенің жалғасы: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кірістіліктің пайызбен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85"/>
    <w:p>
      <w:pPr>
        <w:spacing w:after="0"/>
        <w:ind w:left="0"/>
        <w:jc w:val="both"/>
      </w:pPr>
      <w:r>
        <w:rPr>
          <w:rFonts w:ascii="Times New Roman"/>
          <w:b w:val="false"/>
          <w:i w:val="false"/>
          <w:color w:val="000000"/>
          <w:sz w:val="28"/>
        </w:rPr>
        <w:t>
      3-кесте. Екінші деңгейдегі банктердегі салымдар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286"/>
    <w:p>
      <w:pPr>
        <w:spacing w:after="0"/>
        <w:ind w:left="0"/>
        <w:jc w:val="both"/>
      </w:pPr>
      <w:r>
        <w:rPr>
          <w:rFonts w:ascii="Times New Roman"/>
          <w:b w:val="false"/>
          <w:i w:val="false"/>
          <w:color w:val="000000"/>
          <w:sz w:val="28"/>
        </w:rPr>
        <w:t>
      кестенің жалғасы: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борыштың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87"/>
    <w:p>
      <w:pPr>
        <w:spacing w:after="0"/>
        <w:ind w:left="0"/>
        <w:jc w:val="both"/>
      </w:pPr>
      <w:r>
        <w:rPr>
          <w:rFonts w:ascii="Times New Roman"/>
          <w:b w:val="false"/>
          <w:i w:val="false"/>
          <w:color w:val="000000"/>
          <w:sz w:val="28"/>
        </w:rPr>
        <w:t>
      кестенің жалғасы: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құны, мың теңгемен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88"/>
    <w:p>
      <w:pPr>
        <w:spacing w:after="0"/>
        <w:ind w:left="0"/>
        <w:jc w:val="both"/>
      </w:pPr>
      <w:r>
        <w:rPr>
          <w:rFonts w:ascii="Times New Roman"/>
          <w:b w:val="false"/>
          <w:i w:val="false"/>
          <w:color w:val="000000"/>
          <w:sz w:val="28"/>
        </w:rPr>
        <w:t>
      Атауы ________________________________________________</w:t>
      </w:r>
    </w:p>
    <w:bookmarkEnd w:id="288"/>
    <w:bookmarkStart w:name="z355" w:id="289"/>
    <w:p>
      <w:pPr>
        <w:spacing w:after="0"/>
        <w:ind w:left="0"/>
        <w:jc w:val="both"/>
      </w:pPr>
      <w:r>
        <w:rPr>
          <w:rFonts w:ascii="Times New Roman"/>
          <w:b w:val="false"/>
          <w:i w:val="false"/>
          <w:color w:val="000000"/>
          <w:sz w:val="28"/>
        </w:rPr>
        <w:t>
      Мекенжайы_____________________________________________________</w:t>
      </w:r>
    </w:p>
    <w:bookmarkEnd w:id="289"/>
    <w:bookmarkStart w:name="z356" w:id="290"/>
    <w:p>
      <w:pPr>
        <w:spacing w:after="0"/>
        <w:ind w:left="0"/>
        <w:jc w:val="both"/>
      </w:pPr>
      <w:r>
        <w:rPr>
          <w:rFonts w:ascii="Times New Roman"/>
          <w:b w:val="false"/>
          <w:i w:val="false"/>
          <w:color w:val="000000"/>
          <w:sz w:val="28"/>
        </w:rPr>
        <w:t>
      Телефоны ______________________________________________________</w:t>
      </w:r>
    </w:p>
    <w:bookmarkEnd w:id="290"/>
    <w:bookmarkStart w:name="z357" w:id="291"/>
    <w:p>
      <w:pPr>
        <w:spacing w:after="0"/>
        <w:ind w:left="0"/>
        <w:jc w:val="both"/>
      </w:pPr>
      <w:r>
        <w:rPr>
          <w:rFonts w:ascii="Times New Roman"/>
          <w:b w:val="false"/>
          <w:i w:val="false"/>
          <w:color w:val="000000"/>
          <w:sz w:val="28"/>
        </w:rPr>
        <w:t>
      Электрондық пошта мекенжайы____________________________________</w:t>
      </w:r>
    </w:p>
    <w:bookmarkEnd w:id="291"/>
    <w:bookmarkStart w:name="z358" w:id="292"/>
    <w:p>
      <w:pPr>
        <w:spacing w:after="0"/>
        <w:ind w:left="0"/>
        <w:jc w:val="both"/>
      </w:pPr>
      <w:r>
        <w:rPr>
          <w:rFonts w:ascii="Times New Roman"/>
          <w:b w:val="false"/>
          <w:i w:val="false"/>
          <w:color w:val="000000"/>
          <w:sz w:val="28"/>
        </w:rPr>
        <w:t>
      Орындаушы ____________________________ ____________________</w:t>
      </w:r>
    </w:p>
    <w:bookmarkEnd w:id="292"/>
    <w:bookmarkStart w:name="z359" w:id="29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93"/>
    <w:bookmarkStart w:name="z360" w:id="29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94"/>
    <w:bookmarkStart w:name="z361" w:id="295"/>
    <w:p>
      <w:pPr>
        <w:spacing w:after="0"/>
        <w:ind w:left="0"/>
        <w:jc w:val="both"/>
      </w:pPr>
      <w:r>
        <w:rPr>
          <w:rFonts w:ascii="Times New Roman"/>
          <w:b w:val="false"/>
          <w:i w:val="false"/>
          <w:color w:val="000000"/>
          <w:sz w:val="28"/>
        </w:rPr>
        <w:t>
      _____________________________________ ____________________</w:t>
      </w:r>
    </w:p>
    <w:bookmarkEnd w:id="295"/>
    <w:bookmarkStart w:name="z362" w:id="296"/>
    <w:p>
      <w:pPr>
        <w:spacing w:after="0"/>
        <w:ind w:left="0"/>
        <w:jc w:val="both"/>
      </w:pPr>
      <w:r>
        <w:rPr>
          <w:rFonts w:ascii="Times New Roman"/>
          <w:b w:val="false"/>
          <w:i w:val="false"/>
          <w:color w:val="000000"/>
          <w:sz w:val="28"/>
        </w:rPr>
        <w:t>
      тегі, аты және әкесінің аты (ол болған жағдайда) қолы</w:t>
      </w:r>
    </w:p>
    <w:bookmarkEnd w:id="296"/>
    <w:bookmarkStart w:name="z363" w:id="297"/>
    <w:p>
      <w:pPr>
        <w:spacing w:after="0"/>
        <w:ind w:left="0"/>
        <w:jc w:val="both"/>
      </w:pPr>
      <w:r>
        <w:rPr>
          <w:rFonts w:ascii="Times New Roman"/>
          <w:b w:val="false"/>
          <w:i w:val="false"/>
          <w:color w:val="000000"/>
          <w:sz w:val="28"/>
        </w:rPr>
        <w:t>
      Күні 20__ жылғы "____" ______________</w:t>
      </w:r>
    </w:p>
    <w:bookmarkEnd w:id="297"/>
    <w:bookmarkStart w:name="z364" w:id="298"/>
    <w:p>
      <w:pPr>
        <w:spacing w:after="0"/>
        <w:ind w:left="0"/>
        <w:jc w:val="both"/>
      </w:pPr>
      <w:r>
        <w:rPr>
          <w:rFonts w:ascii="Times New Roman"/>
          <w:b w:val="false"/>
          <w:i w:val="false"/>
          <w:color w:val="000000"/>
          <w:sz w:val="28"/>
        </w:rPr>
        <w:t>
      Ескертпе: нысан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әкімшілік деректерді өтеусіз негізде жинауға арналған нысанын толтыру бойынша түсіндірмеге сәйкес толтырылады.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қатысу</w:t>
            </w:r>
            <w:r>
              <w:br/>
            </w:r>
            <w:r>
              <w:rPr>
                <w:rFonts w:ascii="Times New Roman"/>
                <w:b w:val="false"/>
                <w:i w:val="false"/>
                <w:color w:val="000000"/>
                <w:sz w:val="20"/>
              </w:rPr>
              <w:t>талабын көздейтін сақтандыру</w:t>
            </w:r>
            <w:r>
              <w:br/>
            </w:r>
            <w:r>
              <w:rPr>
                <w:rFonts w:ascii="Times New Roman"/>
                <w:b w:val="false"/>
                <w:i w:val="false"/>
                <w:color w:val="000000"/>
                <w:sz w:val="20"/>
              </w:rPr>
              <w:t>шарттары шеңберінде басқаруға</w:t>
            </w:r>
            <w:r>
              <w:br/>
            </w:r>
            <w:r>
              <w:rPr>
                <w:rFonts w:ascii="Times New Roman"/>
                <w:b w:val="false"/>
                <w:i w:val="false"/>
                <w:color w:val="000000"/>
                <w:sz w:val="20"/>
              </w:rPr>
              <w:t>қабылданған активтердің</w:t>
            </w:r>
            <w:r>
              <w:br/>
            </w:r>
            <w:r>
              <w:rPr>
                <w:rFonts w:ascii="Times New Roman"/>
                <w:b w:val="false"/>
                <w:i w:val="false"/>
                <w:color w:val="000000"/>
                <w:sz w:val="20"/>
              </w:rPr>
              <w:t>есебінен сатып алынған</w:t>
            </w:r>
            <w:r>
              <w:br/>
            </w:r>
            <w:r>
              <w:rPr>
                <w:rFonts w:ascii="Times New Roman"/>
                <w:b w:val="false"/>
                <w:i w:val="false"/>
                <w:color w:val="000000"/>
                <w:sz w:val="20"/>
              </w:rPr>
              <w:t>инвестициялық портфельдің</w:t>
            </w:r>
            <w:r>
              <w:br/>
            </w:r>
            <w:r>
              <w:rPr>
                <w:rFonts w:ascii="Times New Roman"/>
                <w:b w:val="false"/>
                <w:i w:val="false"/>
                <w:color w:val="000000"/>
                <w:sz w:val="20"/>
              </w:rPr>
              <w:t>құрылымы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66" w:id="299"/>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(индексі – 4 – I(R)O_Q, кезеңділігі – тоқсан сайын) әкімшілік деректерді өтеусіз негізде жинауға арналған нысанын толтыру бойынша түсіндірме</w:t>
      </w:r>
    </w:p>
    <w:bookmarkEnd w:id="299"/>
    <w:bookmarkStart w:name="z367" w:id="300"/>
    <w:p>
      <w:pPr>
        <w:spacing w:after="0"/>
        <w:ind w:left="0"/>
        <w:jc w:val="left"/>
      </w:pPr>
      <w:r>
        <w:rPr>
          <w:rFonts w:ascii="Times New Roman"/>
          <w:b/>
          <w:i w:val="false"/>
          <w:color w:val="000000"/>
        </w:rPr>
        <w:t xml:space="preserve"> 1-тарау. Жалпы ережелер</w:t>
      </w:r>
    </w:p>
    <w:bookmarkEnd w:id="300"/>
    <w:bookmarkStart w:name="z368" w:id="301"/>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01"/>
    <w:bookmarkStart w:name="z369" w:id="3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02"/>
    <w:bookmarkStart w:name="z370" w:id="303"/>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03"/>
    <w:bookmarkStart w:name="z371" w:id="30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04"/>
    <w:bookmarkStart w:name="z372" w:id="305"/>
    <w:p>
      <w:pPr>
        <w:spacing w:after="0"/>
        <w:ind w:left="0"/>
        <w:jc w:val="left"/>
      </w:pPr>
      <w:r>
        <w:rPr>
          <w:rFonts w:ascii="Times New Roman"/>
          <w:b/>
          <w:i w:val="false"/>
          <w:color w:val="000000"/>
        </w:rPr>
        <w:t xml:space="preserve"> 2-тарау. Нысанды толтыру бойынша түсіндірме</w:t>
      </w:r>
    </w:p>
    <w:bookmarkEnd w:id="305"/>
    <w:bookmarkStart w:name="z373" w:id="306"/>
    <w:p>
      <w:pPr>
        <w:spacing w:after="0"/>
        <w:ind w:left="0"/>
        <w:jc w:val="both"/>
      </w:pPr>
      <w:r>
        <w:rPr>
          <w:rFonts w:ascii="Times New Roman"/>
          <w:b w:val="false"/>
          <w:i w:val="false"/>
          <w:color w:val="000000"/>
          <w:sz w:val="28"/>
        </w:rPr>
        <w:t>
      5. Нысан әрбір инвестициялық қор бойынша бөлінісінде және инвестициялық қор болып табылмайтын барлық клиент бойынша толтырылады.</w:t>
      </w:r>
    </w:p>
    <w:bookmarkEnd w:id="306"/>
    <w:bookmarkStart w:name="z374" w:id="307"/>
    <w:p>
      <w:pPr>
        <w:spacing w:after="0"/>
        <w:ind w:left="0"/>
        <w:jc w:val="both"/>
      </w:pPr>
      <w:r>
        <w:rPr>
          <w:rFonts w:ascii="Times New Roman"/>
          <w:b w:val="false"/>
          <w:i w:val="false"/>
          <w:color w:val="000000"/>
          <w:sz w:val="28"/>
        </w:rPr>
        <w:t>
      6. 1-кесте бойынша:</w:t>
      </w:r>
    </w:p>
    <w:bookmarkEnd w:id="307"/>
    <w:bookmarkStart w:name="z375" w:id="308"/>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bookmarkEnd w:id="308"/>
    <w:bookmarkStart w:name="z376" w:id="309"/>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309"/>
    <w:bookmarkStart w:name="z377" w:id="310"/>
    <w:p>
      <w:pPr>
        <w:spacing w:after="0"/>
        <w:ind w:left="0"/>
        <w:jc w:val="both"/>
      </w:pPr>
      <w:r>
        <w:rPr>
          <w:rFonts w:ascii="Times New Roman"/>
          <w:b w:val="false"/>
          <w:i w:val="false"/>
          <w:color w:val="000000"/>
          <w:sz w:val="28"/>
        </w:rPr>
        <w:t>
      3) 4-бағанда елдің атауы "Елдердің атауларын және олардың әкімшілік-аумақтық бөлімшелері бірліктерін белгілеуге арналған кодтар" ҚР ҰС ISO 3166-1 Қазақстан Республикасының ұлттық сыныптауышына сәйкес көрсетіледі;</w:t>
      </w:r>
    </w:p>
    <w:bookmarkEnd w:id="310"/>
    <w:bookmarkStart w:name="z378" w:id="311"/>
    <w:p>
      <w:pPr>
        <w:spacing w:after="0"/>
        <w:ind w:left="0"/>
        <w:jc w:val="both"/>
      </w:pPr>
      <w:r>
        <w:rPr>
          <w:rFonts w:ascii="Times New Roman"/>
          <w:b w:val="false"/>
          <w:i w:val="false"/>
          <w:color w:val="000000"/>
          <w:sz w:val="28"/>
        </w:rPr>
        <w:t>
      4) 5-бағанда типін көрсетумен сатып алынған бағалы қағаздың түрі көрсетіледі;</w:t>
      </w:r>
    </w:p>
    <w:bookmarkEnd w:id="311"/>
    <w:bookmarkStart w:name="z379" w:id="312"/>
    <w:p>
      <w:pPr>
        <w:spacing w:after="0"/>
        <w:ind w:left="0"/>
        <w:jc w:val="both"/>
      </w:pPr>
      <w:r>
        <w:rPr>
          <w:rFonts w:ascii="Times New Roman"/>
          <w:b w:val="false"/>
          <w:i w:val="false"/>
          <w:color w:val="000000"/>
          <w:sz w:val="28"/>
        </w:rPr>
        <w:t>
      5) 7-бағанда сатып алынған бағалы қағаздардың саны данамен көрсетіледі. Борыштық бағалы қағаздар шығарылым валютасында номиналды құны бойынша көрсетіледі;</w:t>
      </w:r>
    </w:p>
    <w:bookmarkEnd w:id="312"/>
    <w:bookmarkStart w:name="z380" w:id="313"/>
    <w:p>
      <w:pPr>
        <w:spacing w:after="0"/>
        <w:ind w:left="0"/>
        <w:jc w:val="both"/>
      </w:pPr>
      <w:r>
        <w:rPr>
          <w:rFonts w:ascii="Times New Roman"/>
          <w:b w:val="false"/>
          <w:i w:val="false"/>
          <w:color w:val="000000"/>
          <w:sz w:val="28"/>
        </w:rPr>
        <w:t>
      6) 10 және 12-бағандарда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13"/>
    <w:bookmarkStart w:name="z381" w:id="314"/>
    <w:p>
      <w:pPr>
        <w:spacing w:after="0"/>
        <w:ind w:left="0"/>
        <w:jc w:val="both"/>
      </w:pPr>
      <w:r>
        <w:rPr>
          <w:rFonts w:ascii="Times New Roman"/>
          <w:b w:val="false"/>
          <w:i w:val="false"/>
          <w:color w:val="000000"/>
          <w:sz w:val="28"/>
        </w:rPr>
        <w:t>
      7) 13-бағанда мәміленің жүзеге асырылуын растайтын бастапқы құжатта (биржалық куәлік, брокердің және (немесе) дилердің есебі, халықаралық банкаралық ақпарат беру және төлемдер жасау жүйесі (SWIFT) бойынша алынған растау) жазылған баға үтірден кейін төрт таңбаға дейінгі дәлдікпен мың теңгемен көрсетіледі. Борыштық бағалы қағаздардың бағасы жинақталған сыйақыны ескере отырып, үтірден кейінгі төрт таңбаға дейінгі дәлдікпен номиналды құнға қатысты пайызбен көрсетіледі. Бағалы қағазды (борыштық бағалы қағаздарды қоспағанда) сатып алу шетел валютасымен төленген жағдайда осы сома мәміле жасасқан күні қалыптасқан валюта айырбастаудың нарықтық бағамы бойынша көрсетіледі;</w:t>
      </w:r>
    </w:p>
    <w:bookmarkEnd w:id="314"/>
    <w:bookmarkStart w:name="z382" w:id="315"/>
    <w:p>
      <w:pPr>
        <w:spacing w:after="0"/>
        <w:ind w:left="0"/>
        <w:jc w:val="both"/>
      </w:pPr>
      <w:r>
        <w:rPr>
          <w:rFonts w:ascii="Times New Roman"/>
          <w:b w:val="false"/>
          <w:i w:val="false"/>
          <w:color w:val="000000"/>
          <w:sz w:val="28"/>
        </w:rPr>
        <w:t>
      8) 14-бағанда бухгалтерлік есепте бастапқы танылған күні көрсетіледі;</w:t>
      </w:r>
    </w:p>
    <w:bookmarkEnd w:id="315"/>
    <w:bookmarkStart w:name="z383" w:id="316"/>
    <w:p>
      <w:pPr>
        <w:spacing w:after="0"/>
        <w:ind w:left="0"/>
        <w:jc w:val="both"/>
      </w:pPr>
      <w:r>
        <w:rPr>
          <w:rFonts w:ascii="Times New Roman"/>
          <w:b w:val="false"/>
          <w:i w:val="false"/>
          <w:color w:val="000000"/>
          <w:sz w:val="28"/>
        </w:rPr>
        <w:t>
      9) 15-бағанда борыштық бағалы қағаздарды өтеу мерзімі көрсетіледі;</w:t>
      </w:r>
    </w:p>
    <w:bookmarkEnd w:id="316"/>
    <w:bookmarkStart w:name="z384" w:id="317"/>
    <w:p>
      <w:pPr>
        <w:spacing w:after="0"/>
        <w:ind w:left="0"/>
        <w:jc w:val="both"/>
      </w:pPr>
      <w:r>
        <w:rPr>
          <w:rFonts w:ascii="Times New Roman"/>
          <w:b w:val="false"/>
          <w:i w:val="false"/>
          <w:color w:val="000000"/>
          <w:sz w:val="28"/>
        </w:rPr>
        <w:t>
      10) 16-бағанда агенттерге, консультанттарға, брокерлерге (дилерлерге) төленген сыйақылар мен комиссияларды, қор биржаларының алымдарын, сондай-ақ аударым бойынша банк қызметтерін қоса алғанда, сатып алуға тікелей байланысты шығысты қоса алғанда, сатып алушы сатушыға төлеген пайыз шамасына азайтылған (мұндай бар болса) қаржы құралдарының сатып алу құны көрсетіледі;</w:t>
      </w:r>
    </w:p>
    <w:bookmarkEnd w:id="317"/>
    <w:bookmarkStart w:name="z385" w:id="318"/>
    <w:p>
      <w:pPr>
        <w:spacing w:after="0"/>
        <w:ind w:left="0"/>
        <w:jc w:val="both"/>
      </w:pPr>
      <w:r>
        <w:rPr>
          <w:rFonts w:ascii="Times New Roman"/>
          <w:b w:val="false"/>
          <w:i w:val="false"/>
          <w:color w:val="000000"/>
          <w:sz w:val="28"/>
        </w:rPr>
        <w:t>
      11) 17-бағанда бухгалтерлік есепте көрсетілген бағалы қағаздардың құны көрсетіледі;</w:t>
      </w:r>
    </w:p>
    <w:bookmarkEnd w:id="318"/>
    <w:bookmarkStart w:name="z386" w:id="319"/>
    <w:p>
      <w:pPr>
        <w:spacing w:after="0"/>
        <w:ind w:left="0"/>
        <w:jc w:val="both"/>
      </w:pPr>
      <w:r>
        <w:rPr>
          <w:rFonts w:ascii="Times New Roman"/>
          <w:b w:val="false"/>
          <w:i w:val="false"/>
          <w:color w:val="000000"/>
          <w:sz w:val="28"/>
        </w:rPr>
        <w:t>
      12) 21-бағанда бухгалтерлік есепте көрсетілген, қалыптастырылған резервтердің (провизиялардың) сомасы көрсетіледі;</w:t>
      </w:r>
    </w:p>
    <w:bookmarkEnd w:id="319"/>
    <w:bookmarkStart w:name="z387" w:id="320"/>
    <w:p>
      <w:pPr>
        <w:spacing w:after="0"/>
        <w:ind w:left="0"/>
        <w:jc w:val="both"/>
      </w:pPr>
      <w:r>
        <w:rPr>
          <w:rFonts w:ascii="Times New Roman"/>
          <w:b w:val="false"/>
          <w:i w:val="false"/>
          <w:color w:val="000000"/>
          <w:sz w:val="28"/>
        </w:rPr>
        <w:t>
      13) 22, 23, 24 және 25-бағандарды толтыру кезінде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(Нормативтік құқықтық актілерді мемлекеттік тіркеу тізілімінде № 8318 болып тіркелген) (бұдан әрі – № 385 қаулы) сәйкес облигациялар бойынша бағалы қағаздың рейтингі, акциялар бойынша эмитенттің рейтингі, рейтингтік агенттіктердің бірі берген мемлекеттік бағалы қағаздар бойынша елдің рейтингі көрсетіледі. Рейтингі болмаған кезде 22, 23, 24 және 25-бағандарда "рейтингі жоқ" деп көрсетіледі. Осы бағандар Қазақстан Республикасының мемлекеттік бағалы қағаздары бойынша толтырылмайды;</w:t>
      </w:r>
    </w:p>
    <w:bookmarkEnd w:id="320"/>
    <w:bookmarkStart w:name="z388" w:id="321"/>
    <w:p>
      <w:pPr>
        <w:spacing w:after="0"/>
        <w:ind w:left="0"/>
        <w:jc w:val="both"/>
      </w:pPr>
      <w:r>
        <w:rPr>
          <w:rFonts w:ascii="Times New Roman"/>
          <w:b w:val="false"/>
          <w:i w:val="false"/>
          <w:color w:val="000000"/>
          <w:sz w:val="28"/>
        </w:rPr>
        <w:t>
      14) 26 және 27-бағандарда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26 және 27-бағандарда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көрсетіледі;</w:t>
      </w:r>
    </w:p>
    <w:bookmarkEnd w:id="321"/>
    <w:bookmarkStart w:name="z389" w:id="322"/>
    <w:p>
      <w:pPr>
        <w:spacing w:after="0"/>
        <w:ind w:left="0"/>
        <w:jc w:val="both"/>
      </w:pPr>
      <w:r>
        <w:rPr>
          <w:rFonts w:ascii="Times New Roman"/>
          <w:b w:val="false"/>
          <w:i w:val="false"/>
          <w:color w:val="000000"/>
          <w:sz w:val="28"/>
        </w:rPr>
        <w:t>
      15) 28-бағанда Нысанды ұсыну күніндегі борыштық қаржы құралдары бойынша купондық мөлшерлеме көрсетіледі;</w:t>
      </w:r>
    </w:p>
    <w:bookmarkEnd w:id="322"/>
    <w:bookmarkStart w:name="z390" w:id="323"/>
    <w:p>
      <w:pPr>
        <w:spacing w:after="0"/>
        <w:ind w:left="0"/>
        <w:jc w:val="both"/>
      </w:pPr>
      <w:r>
        <w:rPr>
          <w:rFonts w:ascii="Times New Roman"/>
          <w:b w:val="false"/>
          <w:i w:val="false"/>
          <w:color w:val="000000"/>
          <w:sz w:val="28"/>
        </w:rPr>
        <w:t>
      16) 29 және 30-бағандарда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және осы санатқа жатқызылу күні көрсетіледі;</w:t>
      </w:r>
    </w:p>
    <w:bookmarkEnd w:id="323"/>
    <w:bookmarkStart w:name="z391" w:id="324"/>
    <w:p>
      <w:pPr>
        <w:spacing w:after="0"/>
        <w:ind w:left="0"/>
        <w:jc w:val="both"/>
      </w:pPr>
      <w:r>
        <w:rPr>
          <w:rFonts w:ascii="Times New Roman"/>
          <w:b w:val="false"/>
          <w:i w:val="false"/>
          <w:color w:val="000000"/>
          <w:sz w:val="28"/>
        </w:rPr>
        <w:t>
      17) кестеде зейнетақы активтері есебінен сатып алынған бағалы қағаздар көрсетілмейді.</w:t>
      </w:r>
    </w:p>
    <w:bookmarkEnd w:id="324"/>
    <w:bookmarkStart w:name="z392" w:id="325"/>
    <w:p>
      <w:pPr>
        <w:spacing w:after="0"/>
        <w:ind w:left="0"/>
        <w:jc w:val="both"/>
      </w:pPr>
      <w:r>
        <w:rPr>
          <w:rFonts w:ascii="Times New Roman"/>
          <w:b w:val="false"/>
          <w:i w:val="false"/>
          <w:color w:val="000000"/>
          <w:sz w:val="28"/>
        </w:rPr>
        <w:t>
      7. 2-кесте бойынша:</w:t>
      </w:r>
    </w:p>
    <w:bookmarkEnd w:id="325"/>
    <w:bookmarkStart w:name="z393" w:id="326"/>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bookmarkEnd w:id="326"/>
    <w:bookmarkStart w:name="z394" w:id="327"/>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327"/>
    <w:bookmarkStart w:name="z395" w:id="328"/>
    <w:p>
      <w:pPr>
        <w:spacing w:after="0"/>
        <w:ind w:left="0"/>
        <w:jc w:val="both"/>
      </w:pPr>
      <w:r>
        <w:rPr>
          <w:rFonts w:ascii="Times New Roman"/>
          <w:b w:val="false"/>
          <w:i w:val="false"/>
          <w:color w:val="000000"/>
          <w:sz w:val="28"/>
        </w:rPr>
        <w:t>
      3) 4-бағанда елдің атауы "Елдердің атауларын және олардың әкімшілік-аумақтық бөлімшелері бірліктерін белгілеуге арналған кодтар" ҚР ҰС ISO 3166-1 Қазақстан Республикасының ұлттық сыныптауышына сәйкес көрсетіледі;</w:t>
      </w:r>
    </w:p>
    <w:bookmarkEnd w:id="328"/>
    <w:bookmarkStart w:name="z396" w:id="329"/>
    <w:p>
      <w:pPr>
        <w:spacing w:after="0"/>
        <w:ind w:left="0"/>
        <w:jc w:val="both"/>
      </w:pPr>
      <w:r>
        <w:rPr>
          <w:rFonts w:ascii="Times New Roman"/>
          <w:b w:val="false"/>
          <w:i w:val="false"/>
          <w:color w:val="000000"/>
          <w:sz w:val="28"/>
        </w:rPr>
        <w:t>
      4) 5-бағанда типін көрсетумен "кері репо" операциялары бойынша сатып алынған бағалы қағаздың түрі көрсетіледі;</w:t>
      </w:r>
    </w:p>
    <w:bookmarkEnd w:id="329"/>
    <w:bookmarkStart w:name="z397" w:id="330"/>
    <w:p>
      <w:pPr>
        <w:spacing w:after="0"/>
        <w:ind w:left="0"/>
        <w:jc w:val="both"/>
      </w:pPr>
      <w:r>
        <w:rPr>
          <w:rFonts w:ascii="Times New Roman"/>
          <w:b w:val="false"/>
          <w:i w:val="false"/>
          <w:color w:val="000000"/>
          <w:sz w:val="28"/>
        </w:rPr>
        <w:t>
      5) 8 және 9-бағандарда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30"/>
    <w:bookmarkStart w:name="z398" w:id="331"/>
    <w:p>
      <w:pPr>
        <w:spacing w:after="0"/>
        <w:ind w:left="0"/>
        <w:jc w:val="both"/>
      </w:pPr>
      <w:r>
        <w:rPr>
          <w:rFonts w:ascii="Times New Roman"/>
          <w:b w:val="false"/>
          <w:i w:val="false"/>
          <w:color w:val="000000"/>
          <w:sz w:val="28"/>
        </w:rPr>
        <w:t>
      6) 10 және 12-бағандарда "кері репо" операциясының жүзеге асырылуын растайтын бастапқы құжатта жазылған баға үтірден кейін төрт таңбаға дейінгі дәлдікпен мың теңгемен көрсетіледі;</w:t>
      </w:r>
    </w:p>
    <w:bookmarkEnd w:id="331"/>
    <w:bookmarkStart w:name="z399" w:id="332"/>
    <w:p>
      <w:pPr>
        <w:spacing w:after="0"/>
        <w:ind w:left="0"/>
        <w:jc w:val="both"/>
      </w:pPr>
      <w:r>
        <w:rPr>
          <w:rFonts w:ascii="Times New Roman"/>
          <w:b w:val="false"/>
          <w:i w:val="false"/>
          <w:color w:val="000000"/>
          <w:sz w:val="28"/>
        </w:rPr>
        <w:t>
      7) 16-бағанда бухгалтерлік есепте көрсетілген құны көрсетіледі;</w:t>
      </w:r>
    </w:p>
    <w:bookmarkEnd w:id="332"/>
    <w:bookmarkStart w:name="z400" w:id="333"/>
    <w:p>
      <w:pPr>
        <w:spacing w:after="0"/>
        <w:ind w:left="0"/>
        <w:jc w:val="both"/>
      </w:pPr>
      <w:r>
        <w:rPr>
          <w:rFonts w:ascii="Times New Roman"/>
          <w:b w:val="false"/>
          <w:i w:val="false"/>
          <w:color w:val="000000"/>
          <w:sz w:val="28"/>
        </w:rPr>
        <w:t>
      8) 18 және 19-бағандарды толтырған кезде № 385 қаулының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18 және 19-бағандарда "рейтингі жоқ" деп көрсетіледі. Бұл бағандар Қазақстан Республикасының мемлекеттік бағалы қағаздары бойынша толтырылмайды. 18-бағанда бухгалтерлік есепте бастапқы танылған күніндегі рейтингі көрсетіледі;</w:t>
      </w:r>
    </w:p>
    <w:bookmarkEnd w:id="333"/>
    <w:bookmarkStart w:name="z401" w:id="334"/>
    <w:p>
      <w:pPr>
        <w:spacing w:after="0"/>
        <w:ind w:left="0"/>
        <w:jc w:val="both"/>
      </w:pPr>
      <w:r>
        <w:rPr>
          <w:rFonts w:ascii="Times New Roman"/>
          <w:b w:val="false"/>
          <w:i w:val="false"/>
          <w:color w:val="000000"/>
          <w:sz w:val="28"/>
        </w:rPr>
        <w:t>
      9) 20 және 21-бағандарда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20 және 21-бағандарда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20-бағанда бухгалтерлік есепте бастапқы танылған күніндегі санаты көрсетіледі;</w:t>
      </w:r>
    </w:p>
    <w:bookmarkEnd w:id="334"/>
    <w:bookmarkStart w:name="z402" w:id="335"/>
    <w:p>
      <w:pPr>
        <w:spacing w:after="0"/>
        <w:ind w:left="0"/>
        <w:jc w:val="both"/>
      </w:pPr>
      <w:r>
        <w:rPr>
          <w:rFonts w:ascii="Times New Roman"/>
          <w:b w:val="false"/>
          <w:i w:val="false"/>
          <w:color w:val="000000"/>
          <w:sz w:val="28"/>
        </w:rPr>
        <w:t>
      10) кестеде зейнетақы активтері есебінен "кері репо" операциялары бойынша сатып алынған бағалы қағаздар көрсетілмейді.</w:t>
      </w:r>
    </w:p>
    <w:bookmarkEnd w:id="335"/>
    <w:bookmarkStart w:name="z403" w:id="336"/>
    <w:p>
      <w:pPr>
        <w:spacing w:after="0"/>
        <w:ind w:left="0"/>
        <w:jc w:val="both"/>
      </w:pPr>
      <w:r>
        <w:rPr>
          <w:rFonts w:ascii="Times New Roman"/>
          <w:b w:val="false"/>
          <w:i w:val="false"/>
          <w:color w:val="000000"/>
          <w:sz w:val="28"/>
        </w:rPr>
        <w:t>
      8. 3-кесте бойынша:</w:t>
      </w:r>
    </w:p>
    <w:bookmarkEnd w:id="336"/>
    <w:bookmarkStart w:name="z404" w:id="337"/>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bookmarkEnd w:id="337"/>
    <w:bookmarkStart w:name="z405" w:id="338"/>
    <w:p>
      <w:pPr>
        <w:spacing w:after="0"/>
        <w:ind w:left="0"/>
        <w:jc w:val="both"/>
      </w:pPr>
      <w:r>
        <w:rPr>
          <w:rFonts w:ascii="Times New Roman"/>
          <w:b w:val="false"/>
          <w:i w:val="false"/>
          <w:color w:val="000000"/>
          <w:sz w:val="28"/>
        </w:rPr>
        <w:t>
      2) 3-бағанда банктің атауы көрсетіледі;</w:t>
      </w:r>
    </w:p>
    <w:bookmarkEnd w:id="338"/>
    <w:bookmarkStart w:name="z406" w:id="339"/>
    <w:p>
      <w:pPr>
        <w:spacing w:after="0"/>
        <w:ind w:left="0"/>
        <w:jc w:val="both"/>
      </w:pPr>
      <w:r>
        <w:rPr>
          <w:rFonts w:ascii="Times New Roman"/>
          <w:b w:val="false"/>
          <w:i w:val="false"/>
          <w:color w:val="000000"/>
          <w:sz w:val="28"/>
        </w:rPr>
        <w:t>
      2) 4 және 5-бағандарды толтырған кезде № 385 қаулының 3-тармағында көрсетілген рейтингтік агенттіктердің бірі берген екінші деңгейдегі банктің рейтингі көрсетіледі. Рейтингі болмаған кезде 4 және 5-бағандарда "рейтингі жоқ" деп көрсетіледі. Бұл бағандар Қазақстан Республикасының Ұлттық Банкіндегі салымдар бойынша толтырылмайды;</w:t>
      </w:r>
    </w:p>
    <w:bookmarkEnd w:id="339"/>
    <w:bookmarkStart w:name="z407" w:id="340"/>
    <w:p>
      <w:pPr>
        <w:spacing w:after="0"/>
        <w:ind w:left="0"/>
        <w:jc w:val="both"/>
      </w:pPr>
      <w:r>
        <w:rPr>
          <w:rFonts w:ascii="Times New Roman"/>
          <w:b w:val="false"/>
          <w:i w:val="false"/>
          <w:color w:val="000000"/>
          <w:sz w:val="28"/>
        </w:rPr>
        <w:t>
      3) 6-бағанда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40"/>
    <w:bookmarkStart w:name="z408" w:id="341"/>
    <w:p>
      <w:pPr>
        <w:spacing w:after="0"/>
        <w:ind w:left="0"/>
        <w:jc w:val="both"/>
      </w:pPr>
      <w:r>
        <w:rPr>
          <w:rFonts w:ascii="Times New Roman"/>
          <w:b w:val="false"/>
          <w:i w:val="false"/>
          <w:color w:val="000000"/>
          <w:sz w:val="28"/>
        </w:rPr>
        <w:t>
      4) 9-бағанда банктік салым шарты бойынша салым мерзімі көрсетіледі, салымды ұзартқан кезде ұзарту ескерілген мерзім жазылады;</w:t>
      </w:r>
    </w:p>
    <w:bookmarkEnd w:id="341"/>
    <w:bookmarkStart w:name="z409" w:id="342"/>
    <w:p>
      <w:pPr>
        <w:spacing w:after="0"/>
        <w:ind w:left="0"/>
        <w:jc w:val="both"/>
      </w:pPr>
      <w:r>
        <w:rPr>
          <w:rFonts w:ascii="Times New Roman"/>
          <w:b w:val="false"/>
          <w:i w:val="false"/>
          <w:color w:val="000000"/>
          <w:sz w:val="28"/>
        </w:rPr>
        <w:t>
      5) 10 және 11-бағандарда жинақталған сыйақының кезеңділігі мен төлеу күні банктік салым шартының талаптарына сәйкес көрсетіледі;</w:t>
      </w:r>
    </w:p>
    <w:bookmarkEnd w:id="342"/>
    <w:bookmarkStart w:name="z410" w:id="343"/>
    <w:p>
      <w:pPr>
        <w:spacing w:after="0"/>
        <w:ind w:left="0"/>
        <w:jc w:val="both"/>
      </w:pPr>
      <w:r>
        <w:rPr>
          <w:rFonts w:ascii="Times New Roman"/>
          <w:b w:val="false"/>
          <w:i w:val="false"/>
          <w:color w:val="000000"/>
          <w:sz w:val="28"/>
        </w:rPr>
        <w:t>
      6) 16-бағанда бухгалтерлік есепте жазылған құны көрсетіледі;</w:t>
      </w:r>
    </w:p>
    <w:bookmarkEnd w:id="343"/>
    <w:bookmarkStart w:name="z411" w:id="344"/>
    <w:p>
      <w:pPr>
        <w:spacing w:after="0"/>
        <w:ind w:left="0"/>
        <w:jc w:val="both"/>
      </w:pPr>
      <w:r>
        <w:rPr>
          <w:rFonts w:ascii="Times New Roman"/>
          <w:b w:val="false"/>
          <w:i w:val="false"/>
          <w:color w:val="000000"/>
          <w:sz w:val="28"/>
        </w:rPr>
        <w:t>
      7) кесте жеке әрбір банк және әрбір салым валютасы бойынша салым сомасын көрсетумен толтырылады;</w:t>
      </w:r>
    </w:p>
    <w:bookmarkEnd w:id="344"/>
    <w:bookmarkStart w:name="z412" w:id="345"/>
    <w:p>
      <w:pPr>
        <w:spacing w:after="0"/>
        <w:ind w:left="0"/>
        <w:jc w:val="both"/>
      </w:pPr>
      <w:r>
        <w:rPr>
          <w:rFonts w:ascii="Times New Roman"/>
          <w:b w:val="false"/>
          <w:i w:val="false"/>
          <w:color w:val="000000"/>
          <w:sz w:val="28"/>
        </w:rPr>
        <w:t>
      8) кестеде зейнетақы активтері есебінен орналастырылған салымдар көрсетілмейді.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_________</w:t>
            </w:r>
            <w:r>
              <w:br/>
            </w:r>
            <w:r>
              <w:rPr>
                <w:rFonts w:ascii="Times New Roman"/>
                <w:b w:val="false"/>
                <w:i w:val="false"/>
                <w:color w:val="000000"/>
                <w:sz w:val="20"/>
              </w:rPr>
              <w:t>№ ___ қаулысына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5-қосымша</w:t>
            </w:r>
          </w:p>
        </w:tc>
      </w:tr>
    </w:tbl>
    <w:bookmarkStart w:name="z414" w:id="346"/>
    <w:p>
      <w:pPr>
        <w:spacing w:after="0"/>
        <w:ind w:left="0"/>
        <w:jc w:val="left"/>
      </w:pPr>
      <w:r>
        <w:rPr>
          <w:rFonts w:ascii="Times New Roman"/>
          <w:b/>
          <w:i w:val="false"/>
          <w:color w:val="000000"/>
        </w:rPr>
        <w:t xml:space="preserve"> Әкімшілік деректерді жинауға арналған нысан</w:t>
      </w:r>
    </w:p>
    <w:bookmarkEnd w:id="346"/>
    <w:bookmarkStart w:name="z415" w:id="347"/>
    <w:p>
      <w:pPr>
        <w:spacing w:after="0"/>
        <w:ind w:left="0"/>
        <w:jc w:val="both"/>
      </w:pPr>
      <w:r>
        <w:rPr>
          <w:rFonts w:ascii="Times New Roman"/>
          <w:b w:val="false"/>
          <w:i w:val="false"/>
          <w:color w:val="000000"/>
          <w:sz w:val="28"/>
        </w:rPr>
        <w:t>
      Ұсынылады: Қазақстан Республикасының Ұлттық Банкіне</w:t>
      </w:r>
    </w:p>
    <w:bookmarkEnd w:id="347"/>
    <w:bookmarkStart w:name="z416" w:id="34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48"/>
    <w:bookmarkStart w:name="z417" w:id="349"/>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349"/>
    <w:bookmarkStart w:name="z418" w:id="35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 – I(R)O_Q</w:t>
      </w:r>
    </w:p>
    <w:bookmarkEnd w:id="350"/>
    <w:bookmarkStart w:name="z419" w:id="351"/>
    <w:p>
      <w:pPr>
        <w:spacing w:after="0"/>
        <w:ind w:left="0"/>
        <w:jc w:val="both"/>
      </w:pPr>
      <w:r>
        <w:rPr>
          <w:rFonts w:ascii="Times New Roman"/>
          <w:b w:val="false"/>
          <w:i w:val="false"/>
          <w:color w:val="000000"/>
          <w:sz w:val="28"/>
        </w:rPr>
        <w:t>
      Кезеңділігі: тоқсан сайын</w:t>
      </w:r>
    </w:p>
    <w:bookmarkEnd w:id="351"/>
    <w:bookmarkStart w:name="z420" w:id="352"/>
    <w:p>
      <w:pPr>
        <w:spacing w:after="0"/>
        <w:ind w:left="0"/>
        <w:jc w:val="both"/>
      </w:pPr>
      <w:r>
        <w:rPr>
          <w:rFonts w:ascii="Times New Roman"/>
          <w:b w:val="false"/>
          <w:i w:val="false"/>
          <w:color w:val="000000"/>
          <w:sz w:val="28"/>
        </w:rPr>
        <w:t>
      Есепті кезеңі: 20___ жылғы "___" ____________ жағдай бойынша</w:t>
      </w:r>
    </w:p>
    <w:bookmarkEnd w:id="352"/>
    <w:bookmarkStart w:name="z421" w:id="35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қатысу талабын көздейтін (инвестициялық портфельді басқарушыны тартпастан) сақтандыру шарттары шеңберінде басқаруға қабылданған активтерді дербес инвестициялауды жүзеге асыратын сақтандыру (қайта сақтандыру) ұйымы</w:t>
      </w:r>
    </w:p>
    <w:bookmarkEnd w:id="353"/>
    <w:bookmarkStart w:name="z422" w:id="3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354"/>
    <w:bookmarkStart w:name="z423" w:id="355"/>
    <w:p>
      <w:pPr>
        <w:spacing w:after="0"/>
        <w:ind w:left="0"/>
        <w:jc w:val="both"/>
      </w:pPr>
      <w:r>
        <w:rPr>
          <w:rFonts w:ascii="Times New Roman"/>
          <w:b w:val="false"/>
          <w:i w:val="false"/>
          <w:color w:val="000000"/>
          <w:sz w:val="28"/>
        </w:rPr>
        <w:t>
      БСН: _______________________</w:t>
      </w:r>
    </w:p>
    <w:bookmarkEnd w:id="355"/>
    <w:bookmarkStart w:name="z424" w:id="356"/>
    <w:p>
      <w:pPr>
        <w:spacing w:after="0"/>
        <w:ind w:left="0"/>
        <w:jc w:val="both"/>
      </w:pPr>
      <w:r>
        <w:rPr>
          <w:rFonts w:ascii="Times New Roman"/>
          <w:b w:val="false"/>
          <w:i w:val="false"/>
          <w:color w:val="000000"/>
          <w:sz w:val="28"/>
        </w:rPr>
        <w:t>
      Жинау әдісі: электрондық түрде</w:t>
      </w:r>
    </w:p>
    <w:bookmarkEnd w:id="356"/>
    <w:bookmarkStart w:name="z425" w:id="357"/>
    <w:p>
      <w:pPr>
        <w:spacing w:after="0"/>
        <w:ind w:left="0"/>
        <w:jc w:val="both"/>
      </w:pPr>
      <w:r>
        <w:rPr>
          <w:rFonts w:ascii="Times New Roman"/>
          <w:b w:val="false"/>
          <w:i w:val="false"/>
          <w:color w:val="000000"/>
          <w:sz w:val="28"/>
        </w:rPr>
        <w:t>
      1-кесте.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бағалы қағаздар</w:t>
      </w:r>
    </w:p>
    <w:bookmarkEnd w:id="357"/>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358"/>
    <w:p>
      <w:pPr>
        <w:spacing w:after="0"/>
        <w:ind w:left="0"/>
        <w:jc w:val="both"/>
      </w:pPr>
      <w:r>
        <w:rPr>
          <w:rFonts w:ascii="Times New Roman"/>
          <w:b w:val="false"/>
          <w:i w:val="false"/>
          <w:color w:val="000000"/>
          <w:sz w:val="28"/>
        </w:rPr>
        <w:t>
      кестенің жалғасы:</w:t>
      </w:r>
    </w:p>
    <w:bookmarkEnd w:id="35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номиналдық құны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(сату) бағасы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 үшін теңгемен ең төмен бағасы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 үшін теңгемен ең жоғары бағасы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59"/>
    <w:p>
      <w:pPr>
        <w:spacing w:after="0"/>
        <w:ind w:left="0"/>
        <w:jc w:val="both"/>
      </w:pPr>
      <w:r>
        <w:rPr>
          <w:rFonts w:ascii="Times New Roman"/>
          <w:b w:val="false"/>
          <w:i w:val="false"/>
          <w:color w:val="000000"/>
          <w:sz w:val="28"/>
        </w:rPr>
        <w:t>
      кестенің жалғасы:</w:t>
      </w:r>
    </w:p>
    <w:bookmarkEnd w:id="35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бір бағалы қағаздың нарықтық бағасы</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мың теңгемен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рейтингі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60"/>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360"/>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61"/>
    <w:p>
      <w:pPr>
        <w:spacing w:after="0"/>
        <w:ind w:left="0"/>
        <w:jc w:val="both"/>
      </w:pPr>
      <w:r>
        <w:rPr>
          <w:rFonts w:ascii="Times New Roman"/>
          <w:b w:val="false"/>
          <w:i w:val="false"/>
          <w:color w:val="000000"/>
          <w:sz w:val="28"/>
        </w:rPr>
        <w:t>
      кестенің жалғасы:</w:t>
      </w:r>
    </w:p>
    <w:bookmarkEnd w:id="36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62"/>
    <w:p>
      <w:pPr>
        <w:spacing w:after="0"/>
        <w:ind w:left="0"/>
        <w:jc w:val="both"/>
      </w:pPr>
      <w:r>
        <w:rPr>
          <w:rFonts w:ascii="Times New Roman"/>
          <w:b w:val="false"/>
          <w:i w:val="false"/>
          <w:color w:val="000000"/>
          <w:sz w:val="28"/>
        </w:rPr>
        <w:t>
      3-кесте.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аффинирленген бағалы металдар</w:t>
      </w:r>
    </w:p>
    <w:bookmarkEnd w:id="362"/>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төлеу</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сатып алу бағасы</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363"/>
    <w:p>
      <w:pPr>
        <w:spacing w:after="0"/>
        <w:ind w:left="0"/>
        <w:jc w:val="both"/>
      </w:pPr>
      <w:r>
        <w:rPr>
          <w:rFonts w:ascii="Times New Roman"/>
          <w:b w:val="false"/>
          <w:i w:val="false"/>
          <w:color w:val="000000"/>
          <w:sz w:val="28"/>
        </w:rPr>
        <w:t>
      Атауы ________________________________________________</w:t>
      </w:r>
    </w:p>
    <w:bookmarkEnd w:id="363"/>
    <w:bookmarkStart w:name="z432" w:id="364"/>
    <w:p>
      <w:pPr>
        <w:spacing w:after="0"/>
        <w:ind w:left="0"/>
        <w:jc w:val="both"/>
      </w:pPr>
      <w:r>
        <w:rPr>
          <w:rFonts w:ascii="Times New Roman"/>
          <w:b w:val="false"/>
          <w:i w:val="false"/>
          <w:color w:val="000000"/>
          <w:sz w:val="28"/>
        </w:rPr>
        <w:t>
      Мекенжайы_____________________________________________________</w:t>
      </w:r>
    </w:p>
    <w:bookmarkEnd w:id="364"/>
    <w:bookmarkStart w:name="z433" w:id="365"/>
    <w:p>
      <w:pPr>
        <w:spacing w:after="0"/>
        <w:ind w:left="0"/>
        <w:jc w:val="both"/>
      </w:pPr>
      <w:r>
        <w:rPr>
          <w:rFonts w:ascii="Times New Roman"/>
          <w:b w:val="false"/>
          <w:i w:val="false"/>
          <w:color w:val="000000"/>
          <w:sz w:val="28"/>
        </w:rPr>
        <w:t>
      Телефоны ______________________________________________________</w:t>
      </w:r>
    </w:p>
    <w:bookmarkEnd w:id="365"/>
    <w:bookmarkStart w:name="z434" w:id="366"/>
    <w:p>
      <w:pPr>
        <w:spacing w:after="0"/>
        <w:ind w:left="0"/>
        <w:jc w:val="both"/>
      </w:pPr>
      <w:r>
        <w:rPr>
          <w:rFonts w:ascii="Times New Roman"/>
          <w:b w:val="false"/>
          <w:i w:val="false"/>
          <w:color w:val="000000"/>
          <w:sz w:val="28"/>
        </w:rPr>
        <w:t>
      Электрондық пошта мекенжайы____________________________________</w:t>
      </w:r>
    </w:p>
    <w:bookmarkEnd w:id="366"/>
    <w:bookmarkStart w:name="z435" w:id="367"/>
    <w:p>
      <w:pPr>
        <w:spacing w:after="0"/>
        <w:ind w:left="0"/>
        <w:jc w:val="both"/>
      </w:pPr>
      <w:r>
        <w:rPr>
          <w:rFonts w:ascii="Times New Roman"/>
          <w:b w:val="false"/>
          <w:i w:val="false"/>
          <w:color w:val="000000"/>
          <w:sz w:val="28"/>
        </w:rPr>
        <w:t>
      Орындаушы ____________________________ ____________________</w:t>
      </w:r>
    </w:p>
    <w:bookmarkEnd w:id="367"/>
    <w:bookmarkStart w:name="z436" w:id="36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68"/>
    <w:bookmarkStart w:name="z437" w:id="369"/>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69"/>
    <w:bookmarkStart w:name="z438" w:id="370"/>
    <w:p>
      <w:pPr>
        <w:spacing w:after="0"/>
        <w:ind w:left="0"/>
        <w:jc w:val="both"/>
      </w:pPr>
      <w:r>
        <w:rPr>
          <w:rFonts w:ascii="Times New Roman"/>
          <w:b w:val="false"/>
          <w:i w:val="false"/>
          <w:color w:val="000000"/>
          <w:sz w:val="28"/>
        </w:rPr>
        <w:t>
      _____________________________________ ____________________</w:t>
      </w:r>
    </w:p>
    <w:bookmarkEnd w:id="370"/>
    <w:bookmarkStart w:name="z439" w:id="371"/>
    <w:p>
      <w:pPr>
        <w:spacing w:after="0"/>
        <w:ind w:left="0"/>
        <w:jc w:val="both"/>
      </w:pPr>
      <w:r>
        <w:rPr>
          <w:rFonts w:ascii="Times New Roman"/>
          <w:b w:val="false"/>
          <w:i w:val="false"/>
          <w:color w:val="000000"/>
          <w:sz w:val="28"/>
        </w:rPr>
        <w:t>
      тегі, аты және әкесінің аты (ол болған жағдайда) қолы</w:t>
      </w:r>
    </w:p>
    <w:bookmarkEnd w:id="371"/>
    <w:bookmarkStart w:name="z440" w:id="372"/>
    <w:p>
      <w:pPr>
        <w:spacing w:after="0"/>
        <w:ind w:left="0"/>
        <w:jc w:val="both"/>
      </w:pPr>
      <w:r>
        <w:rPr>
          <w:rFonts w:ascii="Times New Roman"/>
          <w:b w:val="false"/>
          <w:i w:val="false"/>
          <w:color w:val="000000"/>
          <w:sz w:val="28"/>
        </w:rPr>
        <w:t>
      Күні 20__ жылғы "____" ______________</w:t>
      </w:r>
    </w:p>
    <w:bookmarkEnd w:id="372"/>
    <w:bookmarkStart w:name="z441" w:id="373"/>
    <w:p>
      <w:pPr>
        <w:spacing w:after="0"/>
        <w:ind w:left="0"/>
        <w:jc w:val="both"/>
      </w:pPr>
      <w:r>
        <w:rPr>
          <w:rFonts w:ascii="Times New Roman"/>
          <w:b w:val="false"/>
          <w:i w:val="false"/>
          <w:color w:val="000000"/>
          <w:sz w:val="28"/>
        </w:rPr>
        <w:t>
      Ескертпе: нысан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қатысу</w:t>
            </w:r>
            <w:r>
              <w:br/>
            </w:r>
            <w:r>
              <w:rPr>
                <w:rFonts w:ascii="Times New Roman"/>
                <w:b w:val="false"/>
                <w:i w:val="false"/>
                <w:color w:val="000000"/>
                <w:sz w:val="20"/>
              </w:rPr>
              <w:t>талабын көздейтін сақтандыру</w:t>
            </w:r>
            <w:r>
              <w:br/>
            </w:r>
            <w:r>
              <w:rPr>
                <w:rFonts w:ascii="Times New Roman"/>
                <w:b w:val="false"/>
                <w:i w:val="false"/>
                <w:color w:val="000000"/>
                <w:sz w:val="20"/>
              </w:rPr>
              <w:t>шарттары шеңберінде басқаруға</w:t>
            </w:r>
            <w:r>
              <w:br/>
            </w:r>
            <w:r>
              <w:rPr>
                <w:rFonts w:ascii="Times New Roman"/>
                <w:b w:val="false"/>
                <w:i w:val="false"/>
                <w:color w:val="000000"/>
                <w:sz w:val="20"/>
              </w:rPr>
              <w:t>қабылданған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443" w:id="374"/>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(индексі – 5 – I(R)O_Q, кезеңділігі – тоқсан сайын)</w:t>
      </w:r>
    </w:p>
    <w:bookmarkEnd w:id="374"/>
    <w:bookmarkStart w:name="z444" w:id="375"/>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375"/>
    <w:bookmarkStart w:name="z445" w:id="376"/>
    <w:p>
      <w:pPr>
        <w:spacing w:after="0"/>
        <w:ind w:left="0"/>
        <w:jc w:val="left"/>
      </w:pPr>
      <w:r>
        <w:rPr>
          <w:rFonts w:ascii="Times New Roman"/>
          <w:b/>
          <w:i w:val="false"/>
          <w:color w:val="000000"/>
        </w:rPr>
        <w:t xml:space="preserve"> 1-тарау. Жалпы ережелер</w:t>
      </w:r>
    </w:p>
    <w:bookmarkEnd w:id="376"/>
    <w:bookmarkStart w:name="z446" w:id="377"/>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77"/>
    <w:bookmarkStart w:name="z447" w:id="3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78"/>
    <w:bookmarkStart w:name="z448" w:id="379"/>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79"/>
    <w:bookmarkStart w:name="z449" w:id="38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80"/>
    <w:bookmarkStart w:name="z450" w:id="381"/>
    <w:p>
      <w:pPr>
        <w:spacing w:after="0"/>
        <w:ind w:left="0"/>
        <w:jc w:val="left"/>
      </w:pPr>
      <w:r>
        <w:rPr>
          <w:rFonts w:ascii="Times New Roman"/>
          <w:b/>
          <w:i w:val="false"/>
          <w:color w:val="000000"/>
        </w:rPr>
        <w:t xml:space="preserve"> 2-тарау. Нысанды толтыру бойынша түсіндірме</w:t>
      </w:r>
    </w:p>
    <w:bookmarkEnd w:id="381"/>
    <w:bookmarkStart w:name="z451" w:id="382"/>
    <w:p>
      <w:pPr>
        <w:spacing w:after="0"/>
        <w:ind w:left="0"/>
        <w:jc w:val="both"/>
      </w:pPr>
      <w:r>
        <w:rPr>
          <w:rFonts w:ascii="Times New Roman"/>
          <w:b w:val="false"/>
          <w:i w:val="false"/>
          <w:color w:val="000000"/>
          <w:sz w:val="28"/>
        </w:rPr>
        <w:t>
      5. 1-кесте бойынша:</w:t>
      </w:r>
    </w:p>
    <w:bookmarkEnd w:id="382"/>
    <w:bookmarkStart w:name="z452" w:id="383"/>
    <w:p>
      <w:pPr>
        <w:spacing w:after="0"/>
        <w:ind w:left="0"/>
        <w:jc w:val="both"/>
      </w:pPr>
      <w:r>
        <w:rPr>
          <w:rFonts w:ascii="Times New Roman"/>
          <w:b w:val="false"/>
          <w:i w:val="false"/>
          <w:color w:val="000000"/>
          <w:sz w:val="28"/>
        </w:rPr>
        <w:t>
      1) 6-бағанда мәміленің түрі (сатып алу, сату, өтеу, купонды өтеу, дивиденд төлеу, кері репо операциясы - ашу (жабу) және басқалар) көрсетіледі;</w:t>
      </w:r>
    </w:p>
    <w:bookmarkEnd w:id="383"/>
    <w:bookmarkStart w:name="z453" w:id="384"/>
    <w:p>
      <w:pPr>
        <w:spacing w:after="0"/>
        <w:ind w:left="0"/>
        <w:jc w:val="both"/>
      </w:pPr>
      <w:r>
        <w:rPr>
          <w:rFonts w:ascii="Times New Roman"/>
          <w:b w:val="false"/>
          <w:i w:val="false"/>
          <w:color w:val="000000"/>
          <w:sz w:val="28"/>
        </w:rPr>
        <w:t>
      2) 7-бағанда сауда жүйесінде мәміле жүзеге асырылған сауда-саттықты ұйымдастырушы не мәміленің ұйымдастырылмаған нарықта жасалғаны көрсетіледі;</w:t>
      </w:r>
    </w:p>
    <w:bookmarkEnd w:id="384"/>
    <w:bookmarkStart w:name="z454" w:id="385"/>
    <w:p>
      <w:pPr>
        <w:spacing w:after="0"/>
        <w:ind w:left="0"/>
        <w:jc w:val="both"/>
      </w:pPr>
      <w:r>
        <w:rPr>
          <w:rFonts w:ascii="Times New Roman"/>
          <w:b w:val="false"/>
          <w:i w:val="false"/>
          <w:color w:val="000000"/>
          <w:sz w:val="28"/>
        </w:rPr>
        <w:t>
      3) 8-бағанда эмитенттің атауы және бағалы қағаздардың түрі көрсетіледі. Мәміле халықаралық нарықта жасалған жағдайда REUTER сыныптауышы бойынша сауда кодтары пайдаланылады;</w:t>
      </w:r>
    </w:p>
    <w:bookmarkEnd w:id="385"/>
    <w:bookmarkStart w:name="z455" w:id="386"/>
    <w:p>
      <w:pPr>
        <w:spacing w:after="0"/>
        <w:ind w:left="0"/>
        <w:jc w:val="both"/>
      </w:pPr>
      <w:r>
        <w:rPr>
          <w:rFonts w:ascii="Times New Roman"/>
          <w:b w:val="false"/>
          <w:i w:val="false"/>
          <w:color w:val="000000"/>
          <w:sz w:val="28"/>
        </w:rPr>
        <w:t>
      4) 11 және 14-бағандарда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86"/>
    <w:bookmarkStart w:name="z456" w:id="387"/>
    <w:p>
      <w:pPr>
        <w:spacing w:after="0"/>
        <w:ind w:left="0"/>
        <w:jc w:val="both"/>
      </w:pPr>
      <w:r>
        <w:rPr>
          <w:rFonts w:ascii="Times New Roman"/>
          <w:b w:val="false"/>
          <w:i w:val="false"/>
          <w:color w:val="000000"/>
          <w:sz w:val="28"/>
        </w:rPr>
        <w:t>
      5) 15-бағанда мәміленің жүзеге асырылуын растайтын бастапқы құжатта (биржалық куәлік, брокердің және (немесе) дилердің есебі, халықаралық банкаралық ақпарат беру және төлемдер жасау жүйесі (SWIFT) бойынша алынған растау) көрсетілген теңгемен бағасы көрсетіледі. Борыштық бағалы қағаздардың бағасы жинақталған сыйақыны ескере отырып, үтірден кейінгі төрт таңбаға дейінгі дәлдікпен номиналды құнға қатысты пайызбен көрсетіледі. Мәміле (борыштық бағалы қағаздармен мәмілелерді қоспағанда) бойынша есеп айырысуды шетел валютасында жүзеге асырған жағдайда, аталған сома мәміле бойынша есеп айырысу күніне қалыптасқан валюта айырбастаудың нарықтық бағамы бойынша көрсетіледі;</w:t>
      </w:r>
    </w:p>
    <w:bookmarkEnd w:id="387"/>
    <w:bookmarkStart w:name="z457" w:id="388"/>
    <w:p>
      <w:pPr>
        <w:spacing w:after="0"/>
        <w:ind w:left="0"/>
        <w:jc w:val="both"/>
      </w:pPr>
      <w:r>
        <w:rPr>
          <w:rFonts w:ascii="Times New Roman"/>
          <w:b w:val="false"/>
          <w:i w:val="false"/>
          <w:color w:val="000000"/>
          <w:sz w:val="28"/>
        </w:rPr>
        <w:t>
      6) 16 және 17-бағандарда Bloomberg не REUTER ақпараттық-талдау жүйелерінің деректері бойынша осы қаржы құралы айналыстағы халықаралық (шетелдік) қор биржаларында жасалған акцияларды (депозитарлық қолхаттарды) сатып алу (сату) мәмілелері бойынша теңгемен бағалары көрсетіледі;</w:t>
      </w:r>
    </w:p>
    <w:bookmarkEnd w:id="388"/>
    <w:bookmarkStart w:name="z458" w:id="389"/>
    <w:p>
      <w:pPr>
        <w:spacing w:after="0"/>
        <w:ind w:left="0"/>
        <w:jc w:val="both"/>
      </w:pPr>
      <w:r>
        <w:rPr>
          <w:rFonts w:ascii="Times New Roman"/>
          <w:b w:val="false"/>
          <w:i w:val="false"/>
          <w:color w:val="000000"/>
          <w:sz w:val="28"/>
        </w:rPr>
        <w:t>
      7) 19-бағанда бағалы қағаздар бойынша кірістілік жылдық пайызбен көрсетіледі (облигациямен мәміле бойынша – иеліктен шығару не сатып алу нәтижесінде қалыптасқан кірістілік; репо және кері репо операциялары бойынша – репо мәмілесін жасау нәтижесінде қалыптасқан кірістілік);</w:t>
      </w:r>
    </w:p>
    <w:bookmarkEnd w:id="389"/>
    <w:bookmarkStart w:name="z459" w:id="390"/>
    <w:p>
      <w:pPr>
        <w:spacing w:after="0"/>
        <w:ind w:left="0"/>
        <w:jc w:val="both"/>
      </w:pPr>
      <w:r>
        <w:rPr>
          <w:rFonts w:ascii="Times New Roman"/>
          <w:b w:val="false"/>
          <w:i w:val="false"/>
          <w:color w:val="000000"/>
          <w:sz w:val="28"/>
        </w:rPr>
        <w:t>
      8) 20-бағанда мәміле көлемі мәмілені орындауға байланысты шығысты шегергенде, үтірден кейінгі екі таңбаға дейінгі дәлдікпен көрсетіледі;</w:t>
      </w:r>
    </w:p>
    <w:bookmarkEnd w:id="390"/>
    <w:bookmarkStart w:name="z460" w:id="391"/>
    <w:p>
      <w:pPr>
        <w:spacing w:after="0"/>
        <w:ind w:left="0"/>
        <w:jc w:val="both"/>
      </w:pPr>
      <w:r>
        <w:rPr>
          <w:rFonts w:ascii="Times New Roman"/>
          <w:b w:val="false"/>
          <w:i w:val="false"/>
          <w:color w:val="000000"/>
          <w:sz w:val="28"/>
        </w:rPr>
        <w:t>
      9) 21, 22 және 23-бағандар халықаралық (шетелдік) бағалы қағаздар нарығында жасалған мәмілелер бойынша толтырылады.</w:t>
      </w:r>
    </w:p>
    <w:bookmarkEnd w:id="391"/>
    <w:bookmarkStart w:name="z461" w:id="392"/>
    <w:p>
      <w:pPr>
        <w:spacing w:after="0"/>
        <w:ind w:left="0"/>
        <w:jc w:val="both"/>
      </w:pPr>
      <w:r>
        <w:rPr>
          <w:rFonts w:ascii="Times New Roman"/>
          <w:b w:val="false"/>
          <w:i w:val="false"/>
          <w:color w:val="000000"/>
          <w:sz w:val="28"/>
        </w:rPr>
        <w:t>
      6. 2-кесте бойынша:</w:t>
      </w:r>
    </w:p>
    <w:bookmarkEnd w:id="392"/>
    <w:bookmarkStart w:name="z462" w:id="393"/>
    <w:p>
      <w:pPr>
        <w:spacing w:after="0"/>
        <w:ind w:left="0"/>
        <w:jc w:val="both"/>
      </w:pPr>
      <w:r>
        <w:rPr>
          <w:rFonts w:ascii="Times New Roman"/>
          <w:b w:val="false"/>
          <w:i w:val="false"/>
          <w:color w:val="000000"/>
          <w:sz w:val="28"/>
        </w:rPr>
        <w:t>
      1) 3-бағанда салым енгізілген жағдайда клиенттің банктік шотынан Қазақстан Республикасының Ұлттық Банкіндегі немесе екінші деңгейдегі банктегі банктік шотқа ақша аудару күні не мерзімінен бұрын қайтару күні немесе шарт бұзылған жағдайда клиенттің банктік шотына ақшаны қайтару күні көрсетіледі;</w:t>
      </w:r>
    </w:p>
    <w:bookmarkEnd w:id="393"/>
    <w:bookmarkStart w:name="z463" w:id="394"/>
    <w:p>
      <w:pPr>
        <w:spacing w:after="0"/>
        <w:ind w:left="0"/>
        <w:jc w:val="both"/>
      </w:pPr>
      <w:r>
        <w:rPr>
          <w:rFonts w:ascii="Times New Roman"/>
          <w:b w:val="false"/>
          <w:i w:val="false"/>
          <w:color w:val="000000"/>
          <w:sz w:val="28"/>
        </w:rPr>
        <w:t>
      2) 5-бағанда салым бойынша операциялар (салымға ақша енгізу, салым бойынша сыйақы төлеу, салымды мерзімінен бұрын қайтару немесе банктік салым шартының мерзімі аяқталғаннан кейін салымды қайтару) көрсетіледі;</w:t>
      </w:r>
    </w:p>
    <w:bookmarkEnd w:id="394"/>
    <w:bookmarkStart w:name="z464" w:id="395"/>
    <w:p>
      <w:pPr>
        <w:spacing w:after="0"/>
        <w:ind w:left="0"/>
        <w:jc w:val="both"/>
      </w:pPr>
      <w:r>
        <w:rPr>
          <w:rFonts w:ascii="Times New Roman"/>
          <w:b w:val="false"/>
          <w:i w:val="false"/>
          <w:color w:val="000000"/>
          <w:sz w:val="28"/>
        </w:rPr>
        <w:t>
      3) 10-бағанда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95"/>
    <w:bookmarkStart w:name="z465" w:id="396"/>
    <w:p>
      <w:pPr>
        <w:spacing w:after="0"/>
        <w:ind w:left="0"/>
        <w:jc w:val="both"/>
      </w:pPr>
      <w:r>
        <w:rPr>
          <w:rFonts w:ascii="Times New Roman"/>
          <w:b w:val="false"/>
          <w:i w:val="false"/>
          <w:color w:val="000000"/>
          <w:sz w:val="28"/>
        </w:rPr>
        <w:t>
      4) 11-бағанда сомасы салым бойынша операция қорытындысы бойынша есептелген сыйақыны ескере отырып, үтірден кейін екі таңбаға дейінгі дәлдікпен көрсетіледі.</w:t>
      </w:r>
    </w:p>
    <w:bookmarkEnd w:id="396"/>
    <w:bookmarkStart w:name="z466" w:id="397"/>
    <w:p>
      <w:pPr>
        <w:spacing w:after="0"/>
        <w:ind w:left="0"/>
        <w:jc w:val="both"/>
      </w:pPr>
      <w:r>
        <w:rPr>
          <w:rFonts w:ascii="Times New Roman"/>
          <w:b w:val="false"/>
          <w:i w:val="false"/>
          <w:color w:val="000000"/>
          <w:sz w:val="28"/>
        </w:rPr>
        <w:t>
      7. 3-кесте бойынша:</w:t>
      </w:r>
    </w:p>
    <w:bookmarkEnd w:id="397"/>
    <w:bookmarkStart w:name="z467" w:id="398"/>
    <w:p>
      <w:pPr>
        <w:spacing w:after="0"/>
        <w:ind w:left="0"/>
        <w:jc w:val="both"/>
      </w:pPr>
      <w:r>
        <w:rPr>
          <w:rFonts w:ascii="Times New Roman"/>
          <w:b w:val="false"/>
          <w:i w:val="false"/>
          <w:color w:val="000000"/>
          <w:sz w:val="28"/>
        </w:rPr>
        <w:t>
      1) 3-бағанда мәміле жасалған күн көрсетіледі (trade date);</w:t>
      </w:r>
    </w:p>
    <w:bookmarkEnd w:id="398"/>
    <w:bookmarkStart w:name="z468" w:id="399"/>
    <w:p>
      <w:pPr>
        <w:spacing w:after="0"/>
        <w:ind w:left="0"/>
        <w:jc w:val="both"/>
      </w:pPr>
      <w:r>
        <w:rPr>
          <w:rFonts w:ascii="Times New Roman"/>
          <w:b w:val="false"/>
          <w:i w:val="false"/>
          <w:color w:val="000000"/>
          <w:sz w:val="28"/>
        </w:rPr>
        <w:t>
      2) 6-бағанда мәміле түрі (сатып алу, сату) көрсетіледі;</w:t>
      </w:r>
    </w:p>
    <w:bookmarkEnd w:id="399"/>
    <w:bookmarkStart w:name="z469" w:id="400"/>
    <w:p>
      <w:pPr>
        <w:spacing w:after="0"/>
        <w:ind w:left="0"/>
        <w:jc w:val="both"/>
      </w:pPr>
      <w:r>
        <w:rPr>
          <w:rFonts w:ascii="Times New Roman"/>
          <w:b w:val="false"/>
          <w:i w:val="false"/>
          <w:color w:val="000000"/>
          <w:sz w:val="28"/>
        </w:rPr>
        <w:t>
      3) 7-бағанда металл шоттың түрін көрсете отырып аффинирленген бағалы металдар түрлерінің атауы көрсетіледі (аллокирленген металл шот немесе аллокирленбеген металл шот);</w:t>
      </w:r>
    </w:p>
    <w:bookmarkEnd w:id="400"/>
    <w:bookmarkStart w:name="z470" w:id="401"/>
    <w:p>
      <w:pPr>
        <w:spacing w:after="0"/>
        <w:ind w:left="0"/>
        <w:jc w:val="both"/>
      </w:pPr>
      <w:r>
        <w:rPr>
          <w:rFonts w:ascii="Times New Roman"/>
          <w:b w:val="false"/>
          <w:i w:val="false"/>
          <w:color w:val="000000"/>
          <w:sz w:val="28"/>
        </w:rPr>
        <w:t>
      4) 9-бағанда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6-қосымша</w:t>
            </w:r>
          </w:p>
        </w:tc>
      </w:tr>
    </w:tbl>
    <w:bookmarkStart w:name="z472" w:id="402"/>
    <w:p>
      <w:pPr>
        <w:spacing w:after="0"/>
        <w:ind w:left="0"/>
        <w:jc w:val="left"/>
      </w:pPr>
      <w:r>
        <w:rPr>
          <w:rFonts w:ascii="Times New Roman"/>
          <w:b/>
          <w:i w:val="false"/>
          <w:color w:val="000000"/>
        </w:rPr>
        <w:t xml:space="preserve"> Әкімшілік деректерді жинауға арналған нысан</w:t>
      </w:r>
    </w:p>
    <w:bookmarkEnd w:id="402"/>
    <w:bookmarkStart w:name="z473" w:id="403"/>
    <w:p>
      <w:pPr>
        <w:spacing w:after="0"/>
        <w:ind w:left="0"/>
        <w:jc w:val="both"/>
      </w:pPr>
      <w:r>
        <w:rPr>
          <w:rFonts w:ascii="Times New Roman"/>
          <w:b w:val="false"/>
          <w:i w:val="false"/>
          <w:color w:val="000000"/>
          <w:sz w:val="28"/>
        </w:rPr>
        <w:t>
      Ұсынылады: Қазақстан Республикасының Ұлттық Банкіне</w:t>
      </w:r>
    </w:p>
    <w:bookmarkEnd w:id="403"/>
    <w:bookmarkStart w:name="z474" w:id="40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04"/>
    <w:bookmarkStart w:name="z475" w:id="405"/>
    <w:p>
      <w:pPr>
        <w:spacing w:after="0"/>
        <w:ind w:left="0"/>
        <w:jc w:val="left"/>
      </w:pPr>
      <w:r>
        <w:rPr>
          <w:rFonts w:ascii="Times New Roman"/>
          <w:b/>
          <w:i w:val="false"/>
          <w:color w:val="000000"/>
        </w:rPr>
        <w:t xml:space="preserve">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w:t>
      </w:r>
    </w:p>
    <w:bookmarkEnd w:id="405"/>
    <w:bookmarkStart w:name="z476" w:id="40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 – I(R)O_Q</w:t>
      </w:r>
    </w:p>
    <w:bookmarkEnd w:id="406"/>
    <w:bookmarkStart w:name="z477" w:id="407"/>
    <w:p>
      <w:pPr>
        <w:spacing w:after="0"/>
        <w:ind w:left="0"/>
        <w:jc w:val="both"/>
      </w:pPr>
      <w:r>
        <w:rPr>
          <w:rFonts w:ascii="Times New Roman"/>
          <w:b w:val="false"/>
          <w:i w:val="false"/>
          <w:color w:val="000000"/>
          <w:sz w:val="28"/>
        </w:rPr>
        <w:t>
      Кезеңділігі: тоқсан сайын</w:t>
      </w:r>
    </w:p>
    <w:bookmarkEnd w:id="407"/>
    <w:bookmarkStart w:name="z478" w:id="408"/>
    <w:p>
      <w:pPr>
        <w:spacing w:after="0"/>
        <w:ind w:left="0"/>
        <w:jc w:val="both"/>
      </w:pPr>
      <w:r>
        <w:rPr>
          <w:rFonts w:ascii="Times New Roman"/>
          <w:b w:val="false"/>
          <w:i w:val="false"/>
          <w:color w:val="000000"/>
          <w:sz w:val="28"/>
        </w:rPr>
        <w:t>
      Есепті кезең: 20__ жылғы "___"________ жағдай бойынша</w:t>
      </w:r>
    </w:p>
    <w:bookmarkEnd w:id="408"/>
    <w:bookmarkStart w:name="z479" w:id="40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(инвестициялық портфельді басқарушыны тартпай) қатысу талабын көздейтін сақтандыру шарттары шеңберінде басқаруға қабылданған активтерді дербес инвестициялауды жүзеге асыратын сақтандыру (қайта сақтандыру) ұйымы</w:t>
      </w:r>
    </w:p>
    <w:bookmarkEnd w:id="409"/>
    <w:bookmarkStart w:name="z480" w:id="41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410"/>
    <w:bookmarkStart w:name="z481" w:id="411"/>
    <w:p>
      <w:pPr>
        <w:spacing w:after="0"/>
        <w:ind w:left="0"/>
        <w:jc w:val="both"/>
      </w:pPr>
      <w:r>
        <w:rPr>
          <w:rFonts w:ascii="Times New Roman"/>
          <w:b w:val="false"/>
          <w:i w:val="false"/>
          <w:color w:val="000000"/>
          <w:sz w:val="28"/>
        </w:rPr>
        <w:t>
      БСН: _______________________</w:t>
      </w:r>
    </w:p>
    <w:bookmarkEnd w:id="411"/>
    <w:bookmarkStart w:name="z482" w:id="412"/>
    <w:p>
      <w:pPr>
        <w:spacing w:after="0"/>
        <w:ind w:left="0"/>
        <w:jc w:val="both"/>
      </w:pPr>
      <w:r>
        <w:rPr>
          <w:rFonts w:ascii="Times New Roman"/>
          <w:b w:val="false"/>
          <w:i w:val="false"/>
          <w:color w:val="000000"/>
          <w:sz w:val="28"/>
        </w:rPr>
        <w:t>
      Жинау әдісі: электрондық түрде</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барлық активтері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13"/>
    <w:p>
      <w:pPr>
        <w:spacing w:after="0"/>
        <w:ind w:left="0"/>
        <w:jc w:val="both"/>
      </w:pPr>
      <w:r>
        <w:rPr>
          <w:rFonts w:ascii="Times New Roman"/>
          <w:b w:val="false"/>
          <w:i w:val="false"/>
          <w:color w:val="000000"/>
          <w:sz w:val="28"/>
        </w:rPr>
        <w:t>
      кестенің жалғасы: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талаптарының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14"/>
    <w:p>
      <w:pPr>
        <w:spacing w:after="0"/>
        <w:ind w:left="0"/>
        <w:jc w:val="both"/>
      </w:pPr>
      <w:r>
        <w:rPr>
          <w:rFonts w:ascii="Times New Roman"/>
          <w:b w:val="false"/>
          <w:i w:val="false"/>
          <w:color w:val="000000"/>
          <w:sz w:val="28"/>
        </w:rPr>
        <w:t>
      кестенің жалғасы: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шешім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вариациялық маржа,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бастапқы маржа,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15"/>
    <w:p>
      <w:pPr>
        <w:spacing w:after="0"/>
        <w:ind w:left="0"/>
        <w:jc w:val="both"/>
      </w:pPr>
      <w:r>
        <w:rPr>
          <w:rFonts w:ascii="Times New Roman"/>
          <w:b w:val="false"/>
          <w:i w:val="false"/>
          <w:color w:val="000000"/>
          <w:sz w:val="28"/>
        </w:rPr>
        <w:t>
      Атауы _________________________________________________________</w:t>
      </w:r>
    </w:p>
    <w:bookmarkEnd w:id="415"/>
    <w:bookmarkStart w:name="z486" w:id="416"/>
    <w:p>
      <w:pPr>
        <w:spacing w:after="0"/>
        <w:ind w:left="0"/>
        <w:jc w:val="both"/>
      </w:pPr>
      <w:r>
        <w:rPr>
          <w:rFonts w:ascii="Times New Roman"/>
          <w:b w:val="false"/>
          <w:i w:val="false"/>
          <w:color w:val="000000"/>
          <w:sz w:val="28"/>
        </w:rPr>
        <w:t>
      Мекенжайы_____________________________________________________</w:t>
      </w:r>
    </w:p>
    <w:bookmarkEnd w:id="416"/>
    <w:bookmarkStart w:name="z487" w:id="417"/>
    <w:p>
      <w:pPr>
        <w:spacing w:after="0"/>
        <w:ind w:left="0"/>
        <w:jc w:val="both"/>
      </w:pPr>
      <w:r>
        <w:rPr>
          <w:rFonts w:ascii="Times New Roman"/>
          <w:b w:val="false"/>
          <w:i w:val="false"/>
          <w:color w:val="000000"/>
          <w:sz w:val="28"/>
        </w:rPr>
        <w:t>
      Телефоны ______________________________________________________</w:t>
      </w:r>
    </w:p>
    <w:bookmarkEnd w:id="417"/>
    <w:bookmarkStart w:name="z488" w:id="418"/>
    <w:p>
      <w:pPr>
        <w:spacing w:after="0"/>
        <w:ind w:left="0"/>
        <w:jc w:val="both"/>
      </w:pPr>
      <w:r>
        <w:rPr>
          <w:rFonts w:ascii="Times New Roman"/>
          <w:b w:val="false"/>
          <w:i w:val="false"/>
          <w:color w:val="000000"/>
          <w:sz w:val="28"/>
        </w:rPr>
        <w:t>
      Электрондық пошта мекенжайы ____________________________________</w:t>
      </w:r>
    </w:p>
    <w:bookmarkEnd w:id="418"/>
    <w:bookmarkStart w:name="z489" w:id="419"/>
    <w:p>
      <w:pPr>
        <w:spacing w:after="0"/>
        <w:ind w:left="0"/>
        <w:jc w:val="both"/>
      </w:pPr>
      <w:r>
        <w:rPr>
          <w:rFonts w:ascii="Times New Roman"/>
          <w:b w:val="false"/>
          <w:i w:val="false"/>
          <w:color w:val="000000"/>
          <w:sz w:val="28"/>
        </w:rPr>
        <w:t>
      Орындаушы____________________________ ____________________</w:t>
      </w:r>
    </w:p>
    <w:bookmarkEnd w:id="419"/>
    <w:bookmarkStart w:name="z490" w:id="42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420"/>
    <w:bookmarkStart w:name="z491" w:id="42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421"/>
    <w:bookmarkStart w:name="z492" w:id="422"/>
    <w:p>
      <w:pPr>
        <w:spacing w:after="0"/>
        <w:ind w:left="0"/>
        <w:jc w:val="both"/>
      </w:pPr>
      <w:r>
        <w:rPr>
          <w:rFonts w:ascii="Times New Roman"/>
          <w:b w:val="false"/>
          <w:i w:val="false"/>
          <w:color w:val="000000"/>
          <w:sz w:val="28"/>
        </w:rPr>
        <w:t>
      _____________________________________ ____________________</w:t>
      </w:r>
    </w:p>
    <w:bookmarkEnd w:id="422"/>
    <w:bookmarkStart w:name="z493" w:id="423"/>
    <w:p>
      <w:pPr>
        <w:spacing w:after="0"/>
        <w:ind w:left="0"/>
        <w:jc w:val="both"/>
      </w:pPr>
      <w:r>
        <w:rPr>
          <w:rFonts w:ascii="Times New Roman"/>
          <w:b w:val="false"/>
          <w:i w:val="false"/>
          <w:color w:val="000000"/>
          <w:sz w:val="28"/>
        </w:rPr>
        <w:t>
      тегі, аты және әкесінің аты (ол болған жағдайда) қолы</w:t>
      </w:r>
    </w:p>
    <w:bookmarkEnd w:id="423"/>
    <w:bookmarkStart w:name="z494" w:id="424"/>
    <w:p>
      <w:pPr>
        <w:spacing w:after="0"/>
        <w:ind w:left="0"/>
        <w:jc w:val="both"/>
      </w:pPr>
      <w:r>
        <w:rPr>
          <w:rFonts w:ascii="Times New Roman"/>
          <w:b w:val="false"/>
          <w:i w:val="false"/>
          <w:color w:val="000000"/>
          <w:sz w:val="28"/>
        </w:rPr>
        <w:t xml:space="preserve">
      Күні 20_____ жылғы "____" ______________ </w:t>
      </w:r>
    </w:p>
    <w:bookmarkEnd w:id="424"/>
    <w:bookmarkStart w:name="z495" w:id="425"/>
    <w:p>
      <w:pPr>
        <w:spacing w:after="0"/>
        <w:ind w:left="0"/>
        <w:jc w:val="both"/>
      </w:pPr>
      <w:r>
        <w:rPr>
          <w:rFonts w:ascii="Times New Roman"/>
          <w:b w:val="false"/>
          <w:i w:val="false"/>
          <w:color w:val="000000"/>
          <w:sz w:val="28"/>
        </w:rPr>
        <w:t>
      Ескертпе: нысан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туынды қаржы</w:t>
            </w:r>
            <w:r>
              <w:br/>
            </w:r>
            <w:r>
              <w:rPr>
                <w:rFonts w:ascii="Times New Roman"/>
                <w:b w:val="false"/>
                <w:i w:val="false"/>
                <w:color w:val="000000"/>
                <w:sz w:val="20"/>
              </w:rPr>
              <w:t>құралдарына қатысу талабын</w:t>
            </w:r>
            <w:r>
              <w:br/>
            </w:r>
            <w:r>
              <w:rPr>
                <w:rFonts w:ascii="Times New Roman"/>
                <w:b w:val="false"/>
                <w:i w:val="false"/>
                <w:color w:val="000000"/>
                <w:sz w:val="20"/>
              </w:rPr>
              <w:t>көздейтін сақтандыру шарттары</w:t>
            </w:r>
            <w:r>
              <w:br/>
            </w:r>
            <w:r>
              <w:rPr>
                <w:rFonts w:ascii="Times New Roman"/>
                <w:b w:val="false"/>
                <w:i w:val="false"/>
                <w:color w:val="000000"/>
                <w:sz w:val="20"/>
              </w:rPr>
              <w:t>шеңберінде басқаруға</w:t>
            </w:r>
            <w:r>
              <w:br/>
            </w:r>
            <w:r>
              <w:rPr>
                <w:rFonts w:ascii="Times New Roman"/>
                <w:b w:val="false"/>
                <w:i w:val="false"/>
                <w:color w:val="000000"/>
                <w:sz w:val="20"/>
              </w:rPr>
              <w:t>қабылданған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497" w:id="426"/>
    <w:p>
      <w:pPr>
        <w:spacing w:after="0"/>
        <w:ind w:left="0"/>
        <w:jc w:val="left"/>
      </w:pPr>
      <w:r>
        <w:rPr>
          <w:rFonts w:ascii="Times New Roman"/>
          <w:b/>
          <w:i w:val="false"/>
          <w:color w:val="000000"/>
        </w:rPr>
        <w:t xml:space="preserve">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(индексі – 6 – I(R)O_Q, кезеңділігі – тоқсан сайын)</w:t>
      </w:r>
    </w:p>
    <w:bookmarkEnd w:id="426"/>
    <w:bookmarkStart w:name="z498" w:id="427"/>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427"/>
    <w:bookmarkStart w:name="z499" w:id="428"/>
    <w:p>
      <w:pPr>
        <w:spacing w:after="0"/>
        <w:ind w:left="0"/>
        <w:jc w:val="left"/>
      </w:pPr>
      <w:r>
        <w:rPr>
          <w:rFonts w:ascii="Times New Roman"/>
          <w:b/>
          <w:i w:val="false"/>
          <w:color w:val="000000"/>
        </w:rPr>
        <w:t xml:space="preserve"> 1-тарау. Жалпы ережелер</w:t>
      </w:r>
    </w:p>
    <w:bookmarkEnd w:id="428"/>
    <w:bookmarkStart w:name="z500" w:id="429"/>
    <w:p>
      <w:pPr>
        <w:spacing w:after="0"/>
        <w:ind w:left="0"/>
        <w:jc w:val="both"/>
      </w:pPr>
      <w:r>
        <w:rPr>
          <w:rFonts w:ascii="Times New Roman"/>
          <w:b w:val="false"/>
          <w:i w:val="false"/>
          <w:color w:val="000000"/>
          <w:sz w:val="28"/>
        </w:rPr>
        <w:t>
      1. Осы түсіндірмеде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29"/>
    <w:bookmarkStart w:name="z501" w:id="43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30"/>
    <w:bookmarkStart w:name="z502" w:id="431"/>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31"/>
    <w:bookmarkStart w:name="z503" w:id="43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32"/>
    <w:bookmarkStart w:name="z504" w:id="433"/>
    <w:p>
      <w:pPr>
        <w:spacing w:after="0"/>
        <w:ind w:left="0"/>
        <w:jc w:val="left"/>
      </w:pPr>
      <w:r>
        <w:rPr>
          <w:rFonts w:ascii="Times New Roman"/>
          <w:b/>
          <w:i w:val="false"/>
          <w:color w:val="000000"/>
        </w:rPr>
        <w:t xml:space="preserve"> 2-тарау. Нысанды толтыру бойынша түсіндірме</w:t>
      </w:r>
    </w:p>
    <w:bookmarkEnd w:id="433"/>
    <w:bookmarkStart w:name="z505" w:id="434"/>
    <w:p>
      <w:pPr>
        <w:spacing w:after="0"/>
        <w:ind w:left="0"/>
        <w:jc w:val="both"/>
      </w:pPr>
      <w:r>
        <w:rPr>
          <w:rFonts w:ascii="Times New Roman"/>
          <w:b w:val="false"/>
          <w:i w:val="false"/>
          <w:color w:val="000000"/>
          <w:sz w:val="28"/>
        </w:rPr>
        <w:t>
      5. 7-бағанда туынды қаржы құралының түрі (опцион, фьючерс, форвард, своп және басқа да туынды қаржы құралдары) көрсетіледі.</w:t>
      </w:r>
    </w:p>
    <w:bookmarkEnd w:id="434"/>
    <w:bookmarkStart w:name="z506" w:id="435"/>
    <w:p>
      <w:pPr>
        <w:spacing w:after="0"/>
        <w:ind w:left="0"/>
        <w:jc w:val="both"/>
      </w:pPr>
      <w:r>
        <w:rPr>
          <w:rFonts w:ascii="Times New Roman"/>
          <w:b w:val="false"/>
          <w:i w:val="false"/>
          <w:color w:val="000000"/>
          <w:sz w:val="28"/>
        </w:rPr>
        <w:t>
      6. 8-бағанда егер туынды қаржы құралының базалық активі бағалы қағаз болып табылған жағдайда бағалы қағаздың сәйкестендіру нөмірі көрсетіледі.</w:t>
      </w:r>
    </w:p>
    <w:bookmarkEnd w:id="435"/>
    <w:bookmarkStart w:name="z507" w:id="436"/>
    <w:p>
      <w:pPr>
        <w:spacing w:after="0"/>
        <w:ind w:left="0"/>
        <w:jc w:val="both"/>
      </w:pPr>
      <w:r>
        <w:rPr>
          <w:rFonts w:ascii="Times New Roman"/>
          <w:b w:val="false"/>
          <w:i w:val="false"/>
          <w:color w:val="000000"/>
          <w:sz w:val="28"/>
        </w:rPr>
        <w:t>
      7. 9-бағанда сауда жүйесінде мәміле жүзеге асырылған сауда-саттықты ұйымдастырушының атауы және "қор биржасының атауы" форматында оның резиденттік елі не мәміле "ұйымдастырылмаған нарық" форматында қор биржасында жасалмағаны көрсетіледі.</w:t>
      </w:r>
    </w:p>
    <w:bookmarkEnd w:id="436"/>
    <w:bookmarkStart w:name="z508" w:id="437"/>
    <w:p>
      <w:pPr>
        <w:spacing w:after="0"/>
        <w:ind w:left="0"/>
        <w:jc w:val="both"/>
      </w:pPr>
      <w:r>
        <w:rPr>
          <w:rFonts w:ascii="Times New Roman"/>
          <w:b w:val="false"/>
          <w:i w:val="false"/>
          <w:color w:val="000000"/>
          <w:sz w:val="28"/>
        </w:rPr>
        <w:t>
      8. 10, 11-бағандарда туынды қаржы құралының базалық активі (бағалы қағаздың және оның эмитентінің атауы, валюта, сыйақы мөлшерлемесі, тауар және өзге де базалық активтер) және "базалық актив (рейтинг) (рейтингтік агенттік)" форматында рейтингтік агенттік берген мәміле жасау күніне базалық активтің рейтингі көрсетіледі. Егер базалық активте рейтингтер болмаған жағдайда, онда базалық актив көрсетіледі және рейтинг жоқ екендігі көрсетіледі.</w:t>
      </w:r>
    </w:p>
    <w:bookmarkEnd w:id="437"/>
    <w:bookmarkStart w:name="z509" w:id="438"/>
    <w:p>
      <w:pPr>
        <w:spacing w:after="0"/>
        <w:ind w:left="0"/>
        <w:jc w:val="both"/>
      </w:pPr>
      <w:r>
        <w:rPr>
          <w:rFonts w:ascii="Times New Roman"/>
          <w:b w:val="false"/>
          <w:i w:val="false"/>
          <w:color w:val="000000"/>
          <w:sz w:val="28"/>
        </w:rPr>
        <w:t>
      9. 12, 13-бағандарда, егер мәміле қор биржасында жасалмаған жағдайда, контрагент, оның резиденттік елі, сондай-ақ "контрагент/ел/рейтинг (рейтингтік агенттік)" форматында осы мәміле жасалған күнгі контрагентке берілген рейтинг көрсетіледі. Контрагентте рейтинг болмаған жағдайда, рейтинг жоқ екендігі көрсетіледі.</w:t>
      </w:r>
    </w:p>
    <w:bookmarkEnd w:id="438"/>
    <w:bookmarkStart w:name="z510" w:id="439"/>
    <w:p>
      <w:pPr>
        <w:spacing w:after="0"/>
        <w:ind w:left="0"/>
        <w:jc w:val="both"/>
      </w:pPr>
      <w:r>
        <w:rPr>
          <w:rFonts w:ascii="Times New Roman"/>
          <w:b w:val="false"/>
          <w:i w:val="false"/>
          <w:color w:val="000000"/>
          <w:sz w:val="28"/>
        </w:rPr>
        <w:t>
      10. 14-бағанда мәміленің түрі (сатып алу, сату және басқалар) көрсетіледі.</w:t>
      </w:r>
    </w:p>
    <w:bookmarkEnd w:id="439"/>
    <w:bookmarkStart w:name="z511" w:id="440"/>
    <w:p>
      <w:pPr>
        <w:spacing w:after="0"/>
        <w:ind w:left="0"/>
        <w:jc w:val="both"/>
      </w:pPr>
      <w:r>
        <w:rPr>
          <w:rFonts w:ascii="Times New Roman"/>
          <w:b w:val="false"/>
          <w:i w:val="false"/>
          <w:color w:val="000000"/>
          <w:sz w:val="28"/>
        </w:rPr>
        <w:t>
      11. 18-бағанда валюталардың кодтары "Валюталар мен қорларды ұсынуға арналған кодтар" ҚР ҰС 07 ISO 4217 Қазақстан Республикасының ұлттық сыныптауышына сәйкес көрсетіледі.</w:t>
      </w:r>
    </w:p>
    <w:bookmarkEnd w:id="440"/>
    <w:bookmarkStart w:name="z512" w:id="441"/>
    <w:p>
      <w:pPr>
        <w:spacing w:after="0"/>
        <w:ind w:left="0"/>
        <w:jc w:val="both"/>
      </w:pPr>
      <w:r>
        <w:rPr>
          <w:rFonts w:ascii="Times New Roman"/>
          <w:b w:val="false"/>
          <w:i w:val="false"/>
          <w:color w:val="000000"/>
          <w:sz w:val="28"/>
        </w:rPr>
        <w:t>
      12. 19, 20, 21 және 22-бағандар бойынша хеджирлеу объектісінің деректемелері мәміле хеджирлеу мақсатында жасалған жағдайда толтырылады. Егер мәміле хеджирлеу мақсатында жасалмаған болса, онда бұл бағандар толтырылмайды.</w:t>
      </w:r>
    </w:p>
    <w:bookmarkEnd w:id="441"/>
    <w:bookmarkStart w:name="z513" w:id="442"/>
    <w:p>
      <w:pPr>
        <w:spacing w:after="0"/>
        <w:ind w:left="0"/>
        <w:jc w:val="both"/>
      </w:pPr>
      <w:r>
        <w:rPr>
          <w:rFonts w:ascii="Times New Roman"/>
          <w:b w:val="false"/>
          <w:i w:val="false"/>
          <w:color w:val="000000"/>
          <w:sz w:val="28"/>
        </w:rPr>
        <w:t xml:space="preserve">
      13. 25-бағанда бар болса, вариациялық маржа - биржа есептейтін және мерзімдік келісімшарттың баға белгілеуінің өзгеруін ескеретін сауда-саттыққа қатысушының міндеттемелерін өзгертудің ақшалай көрінісі көрсетіледі. </w:t>
      </w:r>
    </w:p>
    <w:bookmarkEnd w:id="442"/>
    <w:bookmarkStart w:name="z514" w:id="443"/>
    <w:p>
      <w:pPr>
        <w:spacing w:after="0"/>
        <w:ind w:left="0"/>
        <w:jc w:val="both"/>
      </w:pPr>
      <w:r>
        <w:rPr>
          <w:rFonts w:ascii="Times New Roman"/>
          <w:b w:val="false"/>
          <w:i w:val="false"/>
          <w:color w:val="000000"/>
          <w:sz w:val="28"/>
        </w:rPr>
        <w:t>
      14. 26-бағанда бастапқы маржа - клиент әрбір ашық позицияға енгізуі тиіс, биржа анықтайтын, базалық активтің жиынтық нарықтық құнының үлесі көрсетіледі.</w:t>
      </w:r>
    </w:p>
    <w:bookmarkEnd w:id="443"/>
    <w:bookmarkStart w:name="z515" w:id="444"/>
    <w:p>
      <w:pPr>
        <w:spacing w:after="0"/>
        <w:ind w:left="0"/>
        <w:jc w:val="both"/>
      </w:pPr>
      <w:r>
        <w:rPr>
          <w:rFonts w:ascii="Times New Roman"/>
          <w:b w:val="false"/>
          <w:i w:val="false"/>
          <w:color w:val="000000"/>
          <w:sz w:val="28"/>
        </w:rPr>
        <w:t>
      15. 27-бағанда Т+0 немесе Т+n форматындағы сауда-саттық режимі көрсетіледі немесе биржа қағидаларында көзделген сауда-саттықтың басқа режимі сипатталады.</w:t>
      </w:r>
    </w:p>
    <w:bookmarkEnd w:id="444"/>
    <w:bookmarkStart w:name="z516" w:id="445"/>
    <w:p>
      <w:pPr>
        <w:spacing w:after="0"/>
        <w:ind w:left="0"/>
        <w:jc w:val="both"/>
      </w:pPr>
      <w:r>
        <w:rPr>
          <w:rFonts w:ascii="Times New Roman"/>
          <w:b w:val="false"/>
          <w:i w:val="false"/>
          <w:color w:val="000000"/>
          <w:sz w:val="28"/>
        </w:rPr>
        <w:t>
      16. Тараптардың бір мезгілде екі операция (ашу және жабу) жасасуын болжайтын мәмілелерді жасаған кезде Нысанда әрбір операция бойынша ақпарат көрсетіледі.</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10-қосымша</w:t>
            </w:r>
          </w:p>
        </w:tc>
      </w:tr>
    </w:tbl>
    <w:bookmarkStart w:name="z518" w:id="446"/>
    <w:p>
      <w:pPr>
        <w:spacing w:after="0"/>
        <w:ind w:left="0"/>
        <w:jc w:val="left"/>
      </w:pPr>
      <w:r>
        <w:rPr>
          <w:rFonts w:ascii="Times New Roman"/>
          <w:b/>
          <w:i w:val="false"/>
          <w:color w:val="000000"/>
        </w:rPr>
        <w:t xml:space="preserve"> Әкімшілік деректерді жинауға арналған нысан</w:t>
      </w:r>
    </w:p>
    <w:bookmarkEnd w:id="446"/>
    <w:bookmarkStart w:name="z519" w:id="447"/>
    <w:p>
      <w:pPr>
        <w:spacing w:after="0"/>
        <w:ind w:left="0"/>
        <w:jc w:val="both"/>
      </w:pPr>
      <w:r>
        <w:rPr>
          <w:rFonts w:ascii="Times New Roman"/>
          <w:b w:val="false"/>
          <w:i w:val="false"/>
          <w:color w:val="000000"/>
          <w:sz w:val="28"/>
        </w:rPr>
        <w:t>
      Ұсынылады: Қазақстан Республикасының Ұлттық Банкіне</w:t>
      </w:r>
    </w:p>
    <w:bookmarkEnd w:id="447"/>
    <w:bookmarkStart w:name="z520" w:id="44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48"/>
    <w:bookmarkStart w:name="z521" w:id="449"/>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w:t>
      </w:r>
    </w:p>
    <w:bookmarkEnd w:id="449"/>
    <w:bookmarkStart w:name="z522" w:id="45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 – I(R)O_Q</w:t>
      </w:r>
    </w:p>
    <w:bookmarkEnd w:id="450"/>
    <w:bookmarkStart w:name="z523" w:id="451"/>
    <w:p>
      <w:pPr>
        <w:spacing w:after="0"/>
        <w:ind w:left="0"/>
        <w:jc w:val="both"/>
      </w:pPr>
      <w:r>
        <w:rPr>
          <w:rFonts w:ascii="Times New Roman"/>
          <w:b w:val="false"/>
          <w:i w:val="false"/>
          <w:color w:val="000000"/>
          <w:sz w:val="28"/>
        </w:rPr>
        <w:t>
      Кезеңділігі: тоқсан сайын</w:t>
      </w:r>
    </w:p>
    <w:bookmarkEnd w:id="451"/>
    <w:bookmarkStart w:name="z524" w:id="452"/>
    <w:p>
      <w:pPr>
        <w:spacing w:after="0"/>
        <w:ind w:left="0"/>
        <w:jc w:val="both"/>
      </w:pPr>
      <w:r>
        <w:rPr>
          <w:rFonts w:ascii="Times New Roman"/>
          <w:b w:val="false"/>
          <w:i w:val="false"/>
          <w:color w:val="000000"/>
          <w:sz w:val="28"/>
        </w:rPr>
        <w:t>
      Есепті кезең: 20__ жылғы "___"________ жағдай бойынша</w:t>
      </w:r>
    </w:p>
    <w:bookmarkEnd w:id="452"/>
    <w:bookmarkStart w:name="z525" w:id="45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w:t>
      </w:r>
    </w:p>
    <w:bookmarkEnd w:id="453"/>
    <w:bookmarkStart w:name="z526" w:id="4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454"/>
    <w:bookmarkStart w:name="z527" w:id="455"/>
    <w:p>
      <w:pPr>
        <w:spacing w:after="0"/>
        <w:ind w:left="0"/>
        <w:jc w:val="both"/>
      </w:pPr>
      <w:r>
        <w:rPr>
          <w:rFonts w:ascii="Times New Roman"/>
          <w:b w:val="false"/>
          <w:i w:val="false"/>
          <w:color w:val="000000"/>
          <w:sz w:val="28"/>
        </w:rPr>
        <w:t>
      БСН: _______________________</w:t>
      </w:r>
    </w:p>
    <w:bookmarkEnd w:id="455"/>
    <w:bookmarkStart w:name="z528" w:id="456"/>
    <w:p>
      <w:pPr>
        <w:spacing w:after="0"/>
        <w:ind w:left="0"/>
        <w:jc w:val="both"/>
      </w:pPr>
      <w:r>
        <w:rPr>
          <w:rFonts w:ascii="Times New Roman"/>
          <w:b w:val="false"/>
          <w:i w:val="false"/>
          <w:color w:val="000000"/>
          <w:sz w:val="28"/>
        </w:rPr>
        <w:t>
      Жинау әдісі: электрондық түрде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тегі, аты, әкесінің аты (ол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шартының нөмірі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 қолдану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57"/>
    <w:p>
      <w:pPr>
        <w:spacing w:after="0"/>
        <w:ind w:left="0"/>
        <w:jc w:val="both"/>
      </w:pPr>
      <w:r>
        <w:rPr>
          <w:rFonts w:ascii="Times New Roman"/>
          <w:b w:val="false"/>
          <w:i w:val="false"/>
          <w:color w:val="000000"/>
          <w:sz w:val="28"/>
        </w:rPr>
        <w:t>
      кестенің жалғасы: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қордағы пайлардың жалпы саны немесе инвестициялық портфельдегі шартты бірліктердің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58"/>
    <w:p>
      <w:pPr>
        <w:spacing w:after="0"/>
        <w:ind w:left="0"/>
        <w:jc w:val="both"/>
      </w:pPr>
      <w:r>
        <w:rPr>
          <w:rFonts w:ascii="Times New Roman"/>
          <w:b w:val="false"/>
          <w:i w:val="false"/>
          <w:color w:val="000000"/>
          <w:sz w:val="28"/>
        </w:rPr>
        <w:t>
      кестенің жалғасы:</w:t>
      </w:r>
    </w:p>
    <w:bookmarkEnd w:id="4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Сақтанушыға (сақтандырылушыға) тиесілі инвестициялық қордағы пайлардың жалпы саны немесе инвестициялық портфельдегі шартты бірліктердің жалпы саны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қордағы бір пайдың немесе инвестициялық портфельдегі бір шартты бірліктің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59"/>
    <w:p>
      <w:pPr>
        <w:spacing w:after="0"/>
        <w:ind w:left="0"/>
        <w:jc w:val="both"/>
      </w:pPr>
      <w:r>
        <w:rPr>
          <w:rFonts w:ascii="Times New Roman"/>
          <w:b w:val="false"/>
          <w:i w:val="false"/>
          <w:color w:val="000000"/>
          <w:sz w:val="28"/>
        </w:rPr>
        <w:t>
      Атауы _________________________________________________________</w:t>
      </w:r>
    </w:p>
    <w:bookmarkEnd w:id="459"/>
    <w:bookmarkStart w:name="z532" w:id="460"/>
    <w:p>
      <w:pPr>
        <w:spacing w:after="0"/>
        <w:ind w:left="0"/>
        <w:jc w:val="both"/>
      </w:pPr>
      <w:r>
        <w:rPr>
          <w:rFonts w:ascii="Times New Roman"/>
          <w:b w:val="false"/>
          <w:i w:val="false"/>
          <w:color w:val="000000"/>
          <w:sz w:val="28"/>
        </w:rPr>
        <w:t>
      Мекенжайы_____________________________________________________</w:t>
      </w:r>
    </w:p>
    <w:bookmarkEnd w:id="460"/>
    <w:bookmarkStart w:name="z533" w:id="461"/>
    <w:p>
      <w:pPr>
        <w:spacing w:after="0"/>
        <w:ind w:left="0"/>
        <w:jc w:val="both"/>
      </w:pPr>
      <w:r>
        <w:rPr>
          <w:rFonts w:ascii="Times New Roman"/>
          <w:b w:val="false"/>
          <w:i w:val="false"/>
          <w:color w:val="000000"/>
          <w:sz w:val="28"/>
        </w:rPr>
        <w:t>
      Телефоны ______________________________________________________</w:t>
      </w:r>
    </w:p>
    <w:bookmarkEnd w:id="461"/>
    <w:bookmarkStart w:name="z534" w:id="462"/>
    <w:p>
      <w:pPr>
        <w:spacing w:after="0"/>
        <w:ind w:left="0"/>
        <w:jc w:val="both"/>
      </w:pPr>
      <w:r>
        <w:rPr>
          <w:rFonts w:ascii="Times New Roman"/>
          <w:b w:val="false"/>
          <w:i w:val="false"/>
          <w:color w:val="000000"/>
          <w:sz w:val="28"/>
        </w:rPr>
        <w:t>
      Электрондық пошта мекенжайы ____________________________________</w:t>
      </w:r>
    </w:p>
    <w:bookmarkEnd w:id="462"/>
    <w:bookmarkStart w:name="z535" w:id="463"/>
    <w:p>
      <w:pPr>
        <w:spacing w:after="0"/>
        <w:ind w:left="0"/>
        <w:jc w:val="both"/>
      </w:pPr>
      <w:r>
        <w:rPr>
          <w:rFonts w:ascii="Times New Roman"/>
          <w:b w:val="false"/>
          <w:i w:val="false"/>
          <w:color w:val="000000"/>
          <w:sz w:val="28"/>
        </w:rPr>
        <w:t>
      Орындаушы____________________________ ____________________</w:t>
      </w:r>
    </w:p>
    <w:bookmarkEnd w:id="463"/>
    <w:bookmarkStart w:name="z536" w:id="464"/>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464"/>
    <w:bookmarkStart w:name="z537" w:id="465"/>
    <w:p>
      <w:pPr>
        <w:spacing w:after="0"/>
        <w:ind w:left="0"/>
        <w:jc w:val="both"/>
      </w:pPr>
      <w:r>
        <w:rPr>
          <w:rFonts w:ascii="Times New Roman"/>
          <w:b w:val="false"/>
          <w:i w:val="false"/>
          <w:color w:val="000000"/>
          <w:sz w:val="28"/>
        </w:rPr>
        <w:t>
      Басшы немесе есепке қол қою функциясы жүктелген адам</w:t>
      </w:r>
    </w:p>
    <w:bookmarkEnd w:id="465"/>
    <w:bookmarkStart w:name="z538" w:id="466"/>
    <w:p>
      <w:pPr>
        <w:spacing w:after="0"/>
        <w:ind w:left="0"/>
        <w:jc w:val="both"/>
      </w:pPr>
      <w:r>
        <w:rPr>
          <w:rFonts w:ascii="Times New Roman"/>
          <w:b w:val="false"/>
          <w:i w:val="false"/>
          <w:color w:val="000000"/>
          <w:sz w:val="28"/>
        </w:rPr>
        <w:t>
      _____________________________________ ____________________</w:t>
      </w:r>
    </w:p>
    <w:bookmarkEnd w:id="466"/>
    <w:bookmarkStart w:name="z539" w:id="467"/>
    <w:p>
      <w:pPr>
        <w:spacing w:after="0"/>
        <w:ind w:left="0"/>
        <w:jc w:val="both"/>
      </w:pPr>
      <w:r>
        <w:rPr>
          <w:rFonts w:ascii="Times New Roman"/>
          <w:b w:val="false"/>
          <w:i w:val="false"/>
          <w:color w:val="000000"/>
          <w:sz w:val="28"/>
        </w:rPr>
        <w:t>
      тегі, аты және әкесінің аты (ол болған жағдайда) қолы</w:t>
      </w:r>
    </w:p>
    <w:bookmarkEnd w:id="467"/>
    <w:bookmarkStart w:name="z540" w:id="468"/>
    <w:p>
      <w:pPr>
        <w:spacing w:after="0"/>
        <w:ind w:left="0"/>
        <w:jc w:val="both"/>
      </w:pPr>
      <w:r>
        <w:rPr>
          <w:rFonts w:ascii="Times New Roman"/>
          <w:b w:val="false"/>
          <w:i w:val="false"/>
          <w:color w:val="000000"/>
          <w:sz w:val="28"/>
        </w:rPr>
        <w:t xml:space="preserve">
      Күні 20_____ жылғы "____" ______________ </w:t>
      </w:r>
    </w:p>
    <w:bookmarkEnd w:id="468"/>
    <w:bookmarkStart w:name="z541" w:id="469"/>
    <w:p>
      <w:pPr>
        <w:spacing w:after="0"/>
        <w:ind w:left="0"/>
        <w:jc w:val="both"/>
      </w:pPr>
      <w:r>
        <w:rPr>
          <w:rFonts w:ascii="Times New Roman"/>
          <w:b w:val="false"/>
          <w:i w:val="false"/>
          <w:color w:val="000000"/>
          <w:sz w:val="28"/>
        </w:rPr>
        <w:t>
      Ескертпе: нысан "Сақтанушының инвестицияларға қатысу талабын көздейтін сақтандыру шарттары туралы есеп" әкімшілік деректерді өтеусіз негізде жинауға арналған нысанын толтыру бойынша түсіндірмеге сәйкес толтырылады.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қатысу</w:t>
            </w:r>
            <w:r>
              <w:br/>
            </w:r>
            <w:r>
              <w:rPr>
                <w:rFonts w:ascii="Times New Roman"/>
                <w:b w:val="false"/>
                <w:i w:val="false"/>
                <w:color w:val="000000"/>
                <w:sz w:val="20"/>
              </w:rPr>
              <w:t>талабын көздейтін сақтандыру</w:t>
            </w:r>
            <w:r>
              <w:br/>
            </w:r>
            <w:r>
              <w:rPr>
                <w:rFonts w:ascii="Times New Roman"/>
                <w:b w:val="false"/>
                <w:i w:val="false"/>
                <w:color w:val="000000"/>
                <w:sz w:val="20"/>
              </w:rPr>
              <w:t>шарттары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543" w:id="470"/>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 (индексі – 10 – I(R)O_Q, кезеңділігі – тоқсан сайын)</w:t>
      </w:r>
    </w:p>
    <w:bookmarkEnd w:id="470"/>
    <w:bookmarkStart w:name="z544" w:id="471"/>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471"/>
    <w:bookmarkStart w:name="z545" w:id="472"/>
    <w:p>
      <w:pPr>
        <w:spacing w:after="0"/>
        <w:ind w:left="0"/>
        <w:jc w:val="left"/>
      </w:pPr>
      <w:r>
        <w:rPr>
          <w:rFonts w:ascii="Times New Roman"/>
          <w:b/>
          <w:i w:val="false"/>
          <w:color w:val="000000"/>
        </w:rPr>
        <w:t xml:space="preserve"> 1-тарау. Жалпы ережелер</w:t>
      </w:r>
    </w:p>
    <w:bookmarkEnd w:id="472"/>
    <w:bookmarkStart w:name="z546" w:id="473"/>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73"/>
    <w:bookmarkStart w:name="z547" w:id="47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74"/>
    <w:bookmarkStart w:name="z548" w:id="475"/>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75"/>
    <w:bookmarkStart w:name="z549" w:id="47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76"/>
    <w:bookmarkStart w:name="z550" w:id="477"/>
    <w:p>
      <w:pPr>
        <w:spacing w:after="0"/>
        <w:ind w:left="0"/>
        <w:jc w:val="left"/>
      </w:pPr>
      <w:r>
        <w:rPr>
          <w:rFonts w:ascii="Times New Roman"/>
          <w:b/>
          <w:i w:val="false"/>
          <w:color w:val="000000"/>
        </w:rPr>
        <w:t xml:space="preserve"> 2-тарау. Нысанды толтыру бойынша түсіндірме</w:t>
      </w:r>
    </w:p>
    <w:bookmarkEnd w:id="477"/>
    <w:bookmarkStart w:name="z551" w:id="478"/>
    <w:p>
      <w:pPr>
        <w:spacing w:after="0"/>
        <w:ind w:left="0"/>
        <w:jc w:val="both"/>
      </w:pPr>
      <w:r>
        <w:rPr>
          <w:rFonts w:ascii="Times New Roman"/>
          <w:b w:val="false"/>
          <w:i w:val="false"/>
          <w:color w:val="000000"/>
          <w:sz w:val="28"/>
        </w:rPr>
        <w:t>
      5. Нысанда сақтанушының инвестицияларға қатысу талабын көздейтін сақтандыру шарттары бойынша ақпарат көрсетіледі.</w:t>
      </w:r>
    </w:p>
    <w:bookmarkEnd w:id="478"/>
    <w:bookmarkStart w:name="z552" w:id="479"/>
    <w:p>
      <w:pPr>
        <w:spacing w:after="0"/>
        <w:ind w:left="0"/>
        <w:jc w:val="both"/>
      </w:pPr>
      <w:r>
        <w:rPr>
          <w:rFonts w:ascii="Times New Roman"/>
          <w:b w:val="false"/>
          <w:i w:val="false"/>
          <w:color w:val="000000"/>
          <w:sz w:val="28"/>
        </w:rPr>
        <w:t>
      6. 5 және 6-бағандарда сақтанушының инвестицияларға қатысу талабын көздейтін сақтандыру шартын жасау кезінде сақтандыру сыйлықақылары бөлігінің сомалары көрсетіледі.</w:t>
      </w:r>
    </w:p>
    <w:bookmarkEnd w:id="479"/>
    <w:bookmarkStart w:name="z553" w:id="480"/>
    <w:p>
      <w:pPr>
        <w:spacing w:after="0"/>
        <w:ind w:left="0"/>
        <w:jc w:val="both"/>
      </w:pPr>
      <w:r>
        <w:rPr>
          <w:rFonts w:ascii="Times New Roman"/>
          <w:b w:val="false"/>
          <w:i w:val="false"/>
          <w:color w:val="000000"/>
          <w:sz w:val="28"/>
        </w:rPr>
        <w:t>
      7. 9-бағанда пай (шартты бірлік) ұстаушысы сақтанушы болып табылатын инвестициялық қордың (инвестициялық портфельдің) атауы көрсетіледі.</w:t>
      </w:r>
    </w:p>
    <w:bookmarkEnd w:id="480"/>
    <w:bookmarkStart w:name="z554" w:id="481"/>
    <w:p>
      <w:pPr>
        <w:spacing w:after="0"/>
        <w:ind w:left="0"/>
        <w:jc w:val="both"/>
      </w:pPr>
      <w:r>
        <w:rPr>
          <w:rFonts w:ascii="Times New Roman"/>
          <w:b w:val="false"/>
          <w:i w:val="false"/>
          <w:color w:val="000000"/>
          <w:sz w:val="28"/>
        </w:rPr>
        <w:t>
      8. 10-бағанда пай (шартты бірлік) ұстаушысы сақтанушы болып табылатын инвестициялық қордың (инвестициялық портфельдің) инвестициялық портфель басқарушысының атауы көрсетіледі. Инвестициялық портфельді басқарушыны тартқан жағдайда, инвестициялық қордың немесе инвестициялық портфельдің атауымен қатар оның инвестициялық портфельді басқарушысының атауы көрсетіледі.</w:t>
      </w:r>
    </w:p>
    <w:bookmarkEnd w:id="481"/>
    <w:bookmarkStart w:name="z555" w:id="482"/>
    <w:p>
      <w:pPr>
        <w:spacing w:after="0"/>
        <w:ind w:left="0"/>
        <w:jc w:val="both"/>
      </w:pPr>
      <w:r>
        <w:rPr>
          <w:rFonts w:ascii="Times New Roman"/>
          <w:b w:val="false"/>
          <w:i w:val="false"/>
          <w:color w:val="000000"/>
          <w:sz w:val="28"/>
        </w:rPr>
        <w:t>
      9. 13-бағанда есепті күнгі жағдай бойынша пай ұстаушысы сақтанушы болып табылатын инвестициялық қордың бір пайының немесе активтері қаржы құралдарына инвестицияланған сақтанушының инвестициялық портфелінің бір шартты бірлігінің құны көрсетіледі.</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11-қосымша</w:t>
            </w:r>
          </w:p>
        </w:tc>
      </w:tr>
    </w:tbl>
    <w:bookmarkStart w:name="z557" w:id="483"/>
    <w:p>
      <w:pPr>
        <w:spacing w:after="0"/>
        <w:ind w:left="0"/>
        <w:jc w:val="left"/>
      </w:pPr>
      <w:r>
        <w:rPr>
          <w:rFonts w:ascii="Times New Roman"/>
          <w:b/>
          <w:i w:val="false"/>
          <w:color w:val="000000"/>
        </w:rPr>
        <w:t xml:space="preserve"> Әкімшілік деректерді жинауға арналған нысан</w:t>
      </w:r>
    </w:p>
    <w:bookmarkEnd w:id="483"/>
    <w:bookmarkStart w:name="z558" w:id="484"/>
    <w:p>
      <w:pPr>
        <w:spacing w:after="0"/>
        <w:ind w:left="0"/>
        <w:jc w:val="both"/>
      </w:pPr>
      <w:r>
        <w:rPr>
          <w:rFonts w:ascii="Times New Roman"/>
          <w:b w:val="false"/>
          <w:i w:val="false"/>
          <w:color w:val="000000"/>
          <w:sz w:val="28"/>
        </w:rPr>
        <w:t>
      Ұсынылады: Қазақстан Республикасының Ұлттық Банкіне</w:t>
      </w:r>
    </w:p>
    <w:bookmarkEnd w:id="484"/>
    <w:bookmarkStart w:name="z559" w:id="48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85"/>
    <w:bookmarkStart w:name="z560" w:id="486"/>
    <w:p>
      <w:pPr>
        <w:spacing w:after="0"/>
        <w:ind w:left="0"/>
        <w:jc w:val="left"/>
      </w:pPr>
      <w:r>
        <w:rPr>
          <w:rFonts w:ascii="Times New Roman"/>
          <w:b/>
          <w:i w:val="false"/>
          <w:color w:val="000000"/>
        </w:rPr>
        <w:t xml:space="preserve"> Инвестициялық қордың (инвестициялық портфельдің) акционерлік қоғам емес заңды тұлғалардың капиталына инвестициялары туралы есеп</w:t>
      </w:r>
    </w:p>
    <w:bookmarkEnd w:id="486"/>
    <w:bookmarkStart w:name="z561" w:id="48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11 – I(R)O_Q</w:t>
      </w:r>
    </w:p>
    <w:bookmarkEnd w:id="487"/>
    <w:bookmarkStart w:name="z562" w:id="488"/>
    <w:p>
      <w:pPr>
        <w:spacing w:after="0"/>
        <w:ind w:left="0"/>
        <w:jc w:val="both"/>
      </w:pPr>
      <w:r>
        <w:rPr>
          <w:rFonts w:ascii="Times New Roman"/>
          <w:b w:val="false"/>
          <w:i w:val="false"/>
          <w:color w:val="000000"/>
          <w:sz w:val="28"/>
        </w:rPr>
        <w:t>
      Кезеңділігі: тоқсан сайын</w:t>
      </w:r>
    </w:p>
    <w:bookmarkEnd w:id="488"/>
    <w:bookmarkStart w:name="z563" w:id="489"/>
    <w:p>
      <w:pPr>
        <w:spacing w:after="0"/>
        <w:ind w:left="0"/>
        <w:jc w:val="both"/>
      </w:pPr>
      <w:r>
        <w:rPr>
          <w:rFonts w:ascii="Times New Roman"/>
          <w:b w:val="false"/>
          <w:i w:val="false"/>
          <w:color w:val="000000"/>
          <w:sz w:val="28"/>
        </w:rPr>
        <w:t>
      Есепті кезең: 20__ жылғы "___"________ жағдай бойынша</w:t>
      </w:r>
    </w:p>
    <w:bookmarkEnd w:id="489"/>
    <w:bookmarkStart w:name="z564" w:id="49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(инвестициялық портфельді басқарушыны тартпай) қатысу талабын көздейтін сақтандыру шарттары шеңберінде басқаруға қабылданған активтерді дербес инвестициялауды жүзеге асыратын сақтандыру (қайта сақтандыру) ұйымы</w:t>
      </w:r>
    </w:p>
    <w:bookmarkEnd w:id="490"/>
    <w:bookmarkStart w:name="z565" w:id="4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bookmarkEnd w:id="491"/>
    <w:bookmarkStart w:name="z566" w:id="492"/>
    <w:p>
      <w:pPr>
        <w:spacing w:after="0"/>
        <w:ind w:left="0"/>
        <w:jc w:val="both"/>
      </w:pPr>
      <w:r>
        <w:rPr>
          <w:rFonts w:ascii="Times New Roman"/>
          <w:b w:val="false"/>
          <w:i w:val="false"/>
          <w:color w:val="000000"/>
          <w:sz w:val="28"/>
        </w:rPr>
        <w:t>
      БСН: _______________________</w:t>
      </w:r>
    </w:p>
    <w:bookmarkEnd w:id="492"/>
    <w:bookmarkStart w:name="z567" w:id="493"/>
    <w:p>
      <w:pPr>
        <w:spacing w:after="0"/>
        <w:ind w:left="0"/>
        <w:jc w:val="both"/>
      </w:pPr>
      <w:r>
        <w:rPr>
          <w:rFonts w:ascii="Times New Roman"/>
          <w:b w:val="false"/>
          <w:i w:val="false"/>
          <w:color w:val="000000"/>
          <w:sz w:val="28"/>
        </w:rPr>
        <w:t>
      Жинау әдісі: электрондық түрде</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494"/>
    <w:p>
      <w:pPr>
        <w:spacing w:after="0"/>
        <w:ind w:left="0"/>
        <w:jc w:val="both"/>
      </w:pPr>
      <w:r>
        <w:rPr>
          <w:rFonts w:ascii="Times New Roman"/>
          <w:b w:val="false"/>
          <w:i w:val="false"/>
          <w:color w:val="000000"/>
          <w:sz w:val="28"/>
        </w:rPr>
        <w:t>
      кестенің жалғасы: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құны,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пайызбен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495"/>
    <w:p>
      <w:pPr>
        <w:spacing w:after="0"/>
        <w:ind w:left="0"/>
        <w:jc w:val="both"/>
      </w:pPr>
      <w:r>
        <w:rPr>
          <w:rFonts w:ascii="Times New Roman"/>
          <w:b w:val="false"/>
          <w:i w:val="false"/>
          <w:color w:val="000000"/>
          <w:sz w:val="28"/>
        </w:rPr>
        <w:t>
      Атауы _________________________________________________________</w:t>
      </w:r>
    </w:p>
    <w:bookmarkEnd w:id="495"/>
    <w:bookmarkStart w:name="z570" w:id="496"/>
    <w:p>
      <w:pPr>
        <w:spacing w:after="0"/>
        <w:ind w:left="0"/>
        <w:jc w:val="both"/>
      </w:pPr>
      <w:r>
        <w:rPr>
          <w:rFonts w:ascii="Times New Roman"/>
          <w:b w:val="false"/>
          <w:i w:val="false"/>
          <w:color w:val="000000"/>
          <w:sz w:val="28"/>
        </w:rPr>
        <w:t>
      Мекенжайы_____________________________________________________</w:t>
      </w:r>
    </w:p>
    <w:bookmarkEnd w:id="496"/>
    <w:bookmarkStart w:name="z571" w:id="497"/>
    <w:p>
      <w:pPr>
        <w:spacing w:after="0"/>
        <w:ind w:left="0"/>
        <w:jc w:val="both"/>
      </w:pPr>
      <w:r>
        <w:rPr>
          <w:rFonts w:ascii="Times New Roman"/>
          <w:b w:val="false"/>
          <w:i w:val="false"/>
          <w:color w:val="000000"/>
          <w:sz w:val="28"/>
        </w:rPr>
        <w:t>
      Телефоны ______________________________________________________</w:t>
      </w:r>
    </w:p>
    <w:bookmarkEnd w:id="497"/>
    <w:bookmarkStart w:name="z572" w:id="498"/>
    <w:p>
      <w:pPr>
        <w:spacing w:after="0"/>
        <w:ind w:left="0"/>
        <w:jc w:val="both"/>
      </w:pPr>
      <w:r>
        <w:rPr>
          <w:rFonts w:ascii="Times New Roman"/>
          <w:b w:val="false"/>
          <w:i w:val="false"/>
          <w:color w:val="000000"/>
          <w:sz w:val="28"/>
        </w:rPr>
        <w:t>
      Электрондық пошта мекенжайы ____________________________________</w:t>
      </w:r>
    </w:p>
    <w:bookmarkEnd w:id="498"/>
    <w:bookmarkStart w:name="z573" w:id="499"/>
    <w:p>
      <w:pPr>
        <w:spacing w:after="0"/>
        <w:ind w:left="0"/>
        <w:jc w:val="both"/>
      </w:pPr>
      <w:r>
        <w:rPr>
          <w:rFonts w:ascii="Times New Roman"/>
          <w:b w:val="false"/>
          <w:i w:val="false"/>
          <w:color w:val="000000"/>
          <w:sz w:val="28"/>
        </w:rPr>
        <w:t>
      Орындаушы____________________________ ____________________</w:t>
      </w:r>
    </w:p>
    <w:bookmarkEnd w:id="499"/>
    <w:bookmarkStart w:name="z574" w:id="50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00"/>
    <w:bookmarkStart w:name="z575" w:id="50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501"/>
    <w:bookmarkStart w:name="z576" w:id="502"/>
    <w:p>
      <w:pPr>
        <w:spacing w:after="0"/>
        <w:ind w:left="0"/>
        <w:jc w:val="both"/>
      </w:pPr>
      <w:r>
        <w:rPr>
          <w:rFonts w:ascii="Times New Roman"/>
          <w:b w:val="false"/>
          <w:i w:val="false"/>
          <w:color w:val="000000"/>
          <w:sz w:val="28"/>
        </w:rPr>
        <w:t>
      _____________________________________ ____________________</w:t>
      </w:r>
    </w:p>
    <w:bookmarkEnd w:id="502"/>
    <w:bookmarkStart w:name="z577" w:id="503"/>
    <w:p>
      <w:pPr>
        <w:spacing w:after="0"/>
        <w:ind w:left="0"/>
        <w:jc w:val="both"/>
      </w:pPr>
      <w:r>
        <w:rPr>
          <w:rFonts w:ascii="Times New Roman"/>
          <w:b w:val="false"/>
          <w:i w:val="false"/>
          <w:color w:val="000000"/>
          <w:sz w:val="28"/>
        </w:rPr>
        <w:t>
      тегі, аты және әкесінің аты (ол болған жағдайда) қолы</w:t>
      </w:r>
    </w:p>
    <w:bookmarkEnd w:id="503"/>
    <w:bookmarkStart w:name="z578" w:id="504"/>
    <w:p>
      <w:pPr>
        <w:spacing w:after="0"/>
        <w:ind w:left="0"/>
        <w:jc w:val="both"/>
      </w:pPr>
      <w:r>
        <w:rPr>
          <w:rFonts w:ascii="Times New Roman"/>
          <w:b w:val="false"/>
          <w:i w:val="false"/>
          <w:color w:val="000000"/>
          <w:sz w:val="28"/>
        </w:rPr>
        <w:t xml:space="preserve">
      Күні 20_____ жылғы "____" ______________ </w:t>
      </w:r>
    </w:p>
    <w:bookmarkEnd w:id="504"/>
    <w:bookmarkStart w:name="z579" w:id="505"/>
    <w:p>
      <w:pPr>
        <w:spacing w:after="0"/>
        <w:ind w:left="0"/>
        <w:jc w:val="both"/>
      </w:pPr>
      <w:r>
        <w:rPr>
          <w:rFonts w:ascii="Times New Roman"/>
          <w:b w:val="false"/>
          <w:i w:val="false"/>
          <w:color w:val="000000"/>
          <w:sz w:val="28"/>
        </w:rPr>
        <w:t>
      Ескертпе: нысан "Инвестициялық қордың (инвестициялық портфельдің) акционерлік қоғам емес заңды тұлғалардың капиталына инвестициялары туралы есеп" әкімшілік деректерді өтеусіз негізде жинауға арналған нысанын толтыру бойынша түсіндірмеге сәйкес толтырылады.</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(инвестициялық портфельдің)</w:t>
            </w:r>
            <w:r>
              <w:br/>
            </w:r>
            <w:r>
              <w:rPr>
                <w:rFonts w:ascii="Times New Roman"/>
                <w:b w:val="false"/>
                <w:i w:val="false"/>
                <w:color w:val="000000"/>
                <w:sz w:val="20"/>
              </w:rPr>
              <w:t>акционерлік қоғам емес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581" w:id="506"/>
    <w:p>
      <w:pPr>
        <w:spacing w:after="0"/>
        <w:ind w:left="0"/>
        <w:jc w:val="left"/>
      </w:pPr>
      <w:r>
        <w:rPr>
          <w:rFonts w:ascii="Times New Roman"/>
          <w:b/>
          <w:i w:val="false"/>
          <w:color w:val="000000"/>
        </w:rPr>
        <w:t xml:space="preserve"> Инвестициялық қордың (инвестициялық портфельдің) акционерлік қоғам емес заңды тұлғалардың капиталына инвестициялары туралы есеп (индексі – 11 – I(R)O_Q, кезеңділігі – тоқсан сайын) әкімшілік деректерді өтеусіз негізде жинауға арналған нысанын толтыру бойынша түсіндірме</w:t>
      </w:r>
    </w:p>
    <w:bookmarkEnd w:id="506"/>
    <w:bookmarkStart w:name="z582" w:id="507"/>
    <w:p>
      <w:pPr>
        <w:spacing w:after="0"/>
        <w:ind w:left="0"/>
        <w:jc w:val="left"/>
      </w:pPr>
      <w:r>
        <w:rPr>
          <w:rFonts w:ascii="Times New Roman"/>
          <w:b/>
          <w:i w:val="false"/>
          <w:color w:val="000000"/>
        </w:rPr>
        <w:t xml:space="preserve"> 1-тарау. Жалпы ережелер</w:t>
      </w:r>
    </w:p>
    <w:bookmarkEnd w:id="507"/>
    <w:bookmarkStart w:name="z583" w:id="508"/>
    <w:p>
      <w:pPr>
        <w:spacing w:after="0"/>
        <w:ind w:left="0"/>
        <w:jc w:val="both"/>
      </w:pPr>
      <w:r>
        <w:rPr>
          <w:rFonts w:ascii="Times New Roman"/>
          <w:b w:val="false"/>
          <w:i w:val="false"/>
          <w:color w:val="000000"/>
          <w:sz w:val="28"/>
        </w:rPr>
        <w:t>
      1. Осы түсіндірмеде "Инвестициялық қордың (инвестициялық портфельдің) акционерлік қоғам емес заңды тұлғалардың капиталына инвестициялары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08"/>
    <w:bookmarkStart w:name="z584" w:id="50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09"/>
    <w:bookmarkStart w:name="z585" w:id="510"/>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10"/>
    <w:bookmarkStart w:name="z586" w:id="51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11"/>
    <w:bookmarkStart w:name="z587" w:id="512"/>
    <w:p>
      <w:pPr>
        <w:spacing w:after="0"/>
        <w:ind w:left="0"/>
        <w:jc w:val="left"/>
      </w:pPr>
      <w:r>
        <w:rPr>
          <w:rFonts w:ascii="Times New Roman"/>
          <w:b/>
          <w:i w:val="false"/>
          <w:color w:val="000000"/>
        </w:rPr>
        <w:t xml:space="preserve"> 2-тарау. Нысанды толтыру бойынша түсіндірме</w:t>
      </w:r>
    </w:p>
    <w:bookmarkEnd w:id="512"/>
    <w:bookmarkStart w:name="z588" w:id="513"/>
    <w:p>
      <w:pPr>
        <w:spacing w:after="0"/>
        <w:ind w:left="0"/>
        <w:jc w:val="both"/>
      </w:pPr>
      <w:r>
        <w:rPr>
          <w:rFonts w:ascii="Times New Roman"/>
          <w:b w:val="false"/>
          <w:i w:val="false"/>
          <w:color w:val="000000"/>
          <w:sz w:val="28"/>
        </w:rPr>
        <w:t>
      5. 2-бағанда инвестициялық қордың (инвестициялық портфельдің) атауы көрсетіледі.</w:t>
      </w:r>
    </w:p>
    <w:bookmarkEnd w:id="513"/>
    <w:bookmarkStart w:name="z589" w:id="514"/>
    <w:p>
      <w:pPr>
        <w:spacing w:after="0"/>
        <w:ind w:left="0"/>
        <w:jc w:val="both"/>
      </w:pPr>
      <w:r>
        <w:rPr>
          <w:rFonts w:ascii="Times New Roman"/>
          <w:b w:val="false"/>
          <w:i w:val="false"/>
          <w:color w:val="000000"/>
          <w:sz w:val="28"/>
        </w:rPr>
        <w:t>
      6. 4-бағанда акциялардың сатып алу күнгі сатып алу құны көрсетіледі.</w:t>
      </w:r>
    </w:p>
    <w:bookmarkEnd w:id="514"/>
    <w:bookmarkStart w:name="z590" w:id="515"/>
    <w:p>
      <w:pPr>
        <w:spacing w:after="0"/>
        <w:ind w:left="0"/>
        <w:jc w:val="both"/>
      </w:pPr>
      <w:r>
        <w:rPr>
          <w:rFonts w:ascii="Times New Roman"/>
          <w:b w:val="false"/>
          <w:i w:val="false"/>
          <w:color w:val="000000"/>
          <w:sz w:val="28"/>
        </w:rPr>
        <w:t>
      7. 6-бағанда бухгалтерлік есепте көрсетілген инвестициялардың құны көрсетіледі.</w:t>
      </w:r>
    </w:p>
    <w:bookmarkEnd w:id="515"/>
    <w:bookmarkStart w:name="z591" w:id="516"/>
    <w:p>
      <w:pPr>
        <w:spacing w:after="0"/>
        <w:ind w:left="0"/>
        <w:jc w:val="both"/>
      </w:pPr>
      <w:r>
        <w:rPr>
          <w:rFonts w:ascii="Times New Roman"/>
          <w:b w:val="false"/>
          <w:i w:val="false"/>
          <w:color w:val="000000"/>
          <w:sz w:val="28"/>
        </w:rPr>
        <w:t>
      8. Нысан әр клиентке қатысты толтырылады.</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13-қосымша</w:t>
            </w:r>
          </w:p>
        </w:tc>
      </w:tr>
    </w:tbl>
    <w:bookmarkStart w:name="z593" w:id="517"/>
    <w:p>
      <w:pPr>
        <w:spacing w:after="0"/>
        <w:ind w:left="0"/>
        <w:jc w:val="left"/>
      </w:pPr>
      <w:r>
        <w:rPr>
          <w:rFonts w:ascii="Times New Roman"/>
          <w:b/>
          <w:i w:val="false"/>
          <w:color w:val="000000"/>
        </w:rPr>
        <w:t xml:space="preserve"> Әкімшілік деректерді жинауға арналған нысан</w:t>
      </w:r>
    </w:p>
    <w:bookmarkEnd w:id="517"/>
    <w:bookmarkStart w:name="z594" w:id="518"/>
    <w:p>
      <w:pPr>
        <w:spacing w:after="0"/>
        <w:ind w:left="0"/>
        <w:jc w:val="both"/>
      </w:pPr>
      <w:r>
        <w:rPr>
          <w:rFonts w:ascii="Times New Roman"/>
          <w:b w:val="false"/>
          <w:i w:val="false"/>
          <w:color w:val="000000"/>
          <w:sz w:val="28"/>
        </w:rPr>
        <w:t>
      Ұсынылады: Қазақстан Республикасының Ұлттық Банкіне</w:t>
      </w:r>
    </w:p>
    <w:bookmarkEnd w:id="518"/>
    <w:bookmarkStart w:name="z595" w:id="51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519"/>
    <w:bookmarkStart w:name="z596" w:id="520"/>
    <w:p>
      <w:pPr>
        <w:spacing w:after="0"/>
        <w:ind w:left="0"/>
        <w:jc w:val="left"/>
      </w:pPr>
      <w:r>
        <w:rPr>
          <w:rFonts w:ascii="Times New Roman"/>
          <w:b/>
          <w:i w:val="false"/>
          <w:color w:val="000000"/>
        </w:rPr>
        <w:t xml:space="preserve"> Инвестициялық мүлік және негізгі құрал-жабдықтар туралы есеп</w:t>
      </w:r>
    </w:p>
    <w:bookmarkEnd w:id="520"/>
    <w:bookmarkStart w:name="z597" w:id="52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13 – I(R)O_Y</w:t>
      </w:r>
    </w:p>
    <w:bookmarkEnd w:id="521"/>
    <w:bookmarkStart w:name="z598" w:id="522"/>
    <w:p>
      <w:pPr>
        <w:spacing w:after="0"/>
        <w:ind w:left="0"/>
        <w:jc w:val="both"/>
      </w:pPr>
      <w:r>
        <w:rPr>
          <w:rFonts w:ascii="Times New Roman"/>
          <w:b w:val="false"/>
          <w:i w:val="false"/>
          <w:color w:val="000000"/>
          <w:sz w:val="28"/>
        </w:rPr>
        <w:t>
      Кезеңділігі: жыл сайын</w:t>
      </w:r>
    </w:p>
    <w:bookmarkEnd w:id="522"/>
    <w:bookmarkStart w:name="z599" w:id="523"/>
    <w:p>
      <w:pPr>
        <w:spacing w:after="0"/>
        <w:ind w:left="0"/>
        <w:jc w:val="both"/>
      </w:pPr>
      <w:r>
        <w:rPr>
          <w:rFonts w:ascii="Times New Roman"/>
          <w:b w:val="false"/>
          <w:i w:val="false"/>
          <w:color w:val="000000"/>
          <w:sz w:val="28"/>
        </w:rPr>
        <w:t>
      Есепті кезең: 20__ жылғы "___"________ жағдай бойынша</w:t>
      </w:r>
    </w:p>
    <w:bookmarkEnd w:id="523"/>
    <w:bookmarkStart w:name="z600" w:id="5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524"/>
    <w:bookmarkStart w:name="z601" w:id="5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айдың 6 (алтыншы) жұмыс күнінен кешіктірмей, жыл сайын</w:t>
      </w:r>
    </w:p>
    <w:bookmarkEnd w:id="525"/>
    <w:bookmarkStart w:name="z602" w:id="526"/>
    <w:p>
      <w:pPr>
        <w:spacing w:after="0"/>
        <w:ind w:left="0"/>
        <w:jc w:val="both"/>
      </w:pPr>
      <w:r>
        <w:rPr>
          <w:rFonts w:ascii="Times New Roman"/>
          <w:b w:val="false"/>
          <w:i w:val="false"/>
          <w:color w:val="000000"/>
          <w:sz w:val="28"/>
        </w:rPr>
        <w:t>
      БСН: _______________________</w:t>
      </w:r>
    </w:p>
    <w:bookmarkEnd w:id="526"/>
    <w:bookmarkStart w:name="z603" w:id="527"/>
    <w:p>
      <w:pPr>
        <w:spacing w:after="0"/>
        <w:ind w:left="0"/>
        <w:jc w:val="both"/>
      </w:pPr>
      <w:r>
        <w:rPr>
          <w:rFonts w:ascii="Times New Roman"/>
          <w:b w:val="false"/>
          <w:i w:val="false"/>
          <w:color w:val="000000"/>
          <w:sz w:val="28"/>
        </w:rPr>
        <w:t>
      Жинау әдісі: электрондық түрде</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28"/>
    <w:p>
      <w:pPr>
        <w:spacing w:after="0"/>
        <w:ind w:left="0"/>
        <w:jc w:val="both"/>
      </w:pPr>
      <w:r>
        <w:rPr>
          <w:rFonts w:ascii="Times New Roman"/>
          <w:b w:val="false"/>
          <w:i w:val="false"/>
          <w:color w:val="000000"/>
          <w:sz w:val="28"/>
        </w:rPr>
        <w:t>
      Атауы ________________________________________________________</w:t>
      </w:r>
    </w:p>
    <w:bookmarkEnd w:id="528"/>
    <w:bookmarkStart w:name="z606" w:id="529"/>
    <w:p>
      <w:pPr>
        <w:spacing w:after="0"/>
        <w:ind w:left="0"/>
        <w:jc w:val="both"/>
      </w:pPr>
      <w:r>
        <w:rPr>
          <w:rFonts w:ascii="Times New Roman"/>
          <w:b w:val="false"/>
          <w:i w:val="false"/>
          <w:color w:val="000000"/>
          <w:sz w:val="28"/>
        </w:rPr>
        <w:t>
      Мекенжайы____________________________________________________</w:t>
      </w:r>
    </w:p>
    <w:bookmarkEnd w:id="529"/>
    <w:bookmarkStart w:name="z607" w:id="530"/>
    <w:p>
      <w:pPr>
        <w:spacing w:after="0"/>
        <w:ind w:left="0"/>
        <w:jc w:val="both"/>
      </w:pPr>
      <w:r>
        <w:rPr>
          <w:rFonts w:ascii="Times New Roman"/>
          <w:b w:val="false"/>
          <w:i w:val="false"/>
          <w:color w:val="000000"/>
          <w:sz w:val="28"/>
        </w:rPr>
        <w:t>
      Телефоны _____________________________________________________</w:t>
      </w:r>
    </w:p>
    <w:bookmarkEnd w:id="530"/>
    <w:bookmarkStart w:name="z608" w:id="531"/>
    <w:p>
      <w:pPr>
        <w:spacing w:after="0"/>
        <w:ind w:left="0"/>
        <w:jc w:val="both"/>
      </w:pPr>
      <w:r>
        <w:rPr>
          <w:rFonts w:ascii="Times New Roman"/>
          <w:b w:val="false"/>
          <w:i w:val="false"/>
          <w:color w:val="000000"/>
          <w:sz w:val="28"/>
        </w:rPr>
        <w:t>
      Электрондық пошта мекенжайы ___________________________________</w:t>
      </w:r>
    </w:p>
    <w:bookmarkEnd w:id="531"/>
    <w:bookmarkStart w:name="z609" w:id="532"/>
    <w:p>
      <w:pPr>
        <w:spacing w:after="0"/>
        <w:ind w:left="0"/>
        <w:jc w:val="both"/>
      </w:pPr>
      <w:r>
        <w:rPr>
          <w:rFonts w:ascii="Times New Roman"/>
          <w:b w:val="false"/>
          <w:i w:val="false"/>
          <w:color w:val="000000"/>
          <w:sz w:val="28"/>
        </w:rPr>
        <w:t>
      Орындаушы____________________________ ____________________</w:t>
      </w:r>
    </w:p>
    <w:bookmarkEnd w:id="532"/>
    <w:bookmarkStart w:name="z610" w:id="53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33"/>
    <w:bookmarkStart w:name="z611" w:id="53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534"/>
    <w:bookmarkStart w:name="z612" w:id="535"/>
    <w:p>
      <w:pPr>
        <w:spacing w:after="0"/>
        <w:ind w:left="0"/>
        <w:jc w:val="both"/>
      </w:pPr>
      <w:r>
        <w:rPr>
          <w:rFonts w:ascii="Times New Roman"/>
          <w:b w:val="false"/>
          <w:i w:val="false"/>
          <w:color w:val="000000"/>
          <w:sz w:val="28"/>
        </w:rPr>
        <w:t>
      _____________________________________ ____________________</w:t>
      </w:r>
    </w:p>
    <w:bookmarkEnd w:id="535"/>
    <w:bookmarkStart w:name="z613" w:id="536"/>
    <w:p>
      <w:pPr>
        <w:spacing w:after="0"/>
        <w:ind w:left="0"/>
        <w:jc w:val="both"/>
      </w:pPr>
      <w:r>
        <w:rPr>
          <w:rFonts w:ascii="Times New Roman"/>
          <w:b w:val="false"/>
          <w:i w:val="false"/>
          <w:color w:val="000000"/>
          <w:sz w:val="28"/>
        </w:rPr>
        <w:t>
      тегі, аты және әкесінің аты (ол болған жағдайда) қолы</w:t>
      </w:r>
    </w:p>
    <w:bookmarkEnd w:id="536"/>
    <w:bookmarkStart w:name="z614" w:id="537"/>
    <w:p>
      <w:pPr>
        <w:spacing w:after="0"/>
        <w:ind w:left="0"/>
        <w:jc w:val="both"/>
      </w:pPr>
      <w:r>
        <w:rPr>
          <w:rFonts w:ascii="Times New Roman"/>
          <w:b w:val="false"/>
          <w:i w:val="false"/>
          <w:color w:val="000000"/>
          <w:sz w:val="28"/>
        </w:rPr>
        <w:t>
      Күні 20_____ жылғы "____" ______________</w:t>
      </w:r>
    </w:p>
    <w:bookmarkEnd w:id="537"/>
    <w:bookmarkStart w:name="z615" w:id="538"/>
    <w:p>
      <w:pPr>
        <w:spacing w:after="0"/>
        <w:ind w:left="0"/>
        <w:jc w:val="both"/>
      </w:pPr>
      <w:r>
        <w:rPr>
          <w:rFonts w:ascii="Times New Roman"/>
          <w:b w:val="false"/>
          <w:i w:val="false"/>
          <w:color w:val="000000"/>
          <w:sz w:val="28"/>
        </w:rPr>
        <w:t>
      Ескертпе: нысан "Инвестициялық мүлік және негізгі құрал-жабдықтар туралы есеп" әкімшілік деректерді өтеусіз негізде жинауға арналған нысанын толтыру бойынша түсіндірмеге сәйкес толтырылады.</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 және</w:t>
            </w:r>
            <w:r>
              <w:br/>
            </w:r>
            <w:r>
              <w:rPr>
                <w:rFonts w:ascii="Times New Roman"/>
                <w:b w:val="false"/>
                <w:i w:val="false"/>
                <w:color w:val="000000"/>
                <w:sz w:val="20"/>
              </w:rPr>
              <w:t>негізгі құрал-жабдықтар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617" w:id="539"/>
    <w:p>
      <w:pPr>
        <w:spacing w:after="0"/>
        <w:ind w:left="0"/>
        <w:jc w:val="left"/>
      </w:pPr>
      <w:r>
        <w:rPr>
          <w:rFonts w:ascii="Times New Roman"/>
          <w:b/>
          <w:i w:val="false"/>
          <w:color w:val="000000"/>
        </w:rPr>
        <w:t xml:space="preserve"> Инвестициялық мүлік және негізгі құрал-жабдықтар туралы есеп (индексі – 13 – I(R)O_Y, кезеңділігі – жыл сайын)</w:t>
      </w:r>
    </w:p>
    <w:bookmarkEnd w:id="539"/>
    <w:bookmarkStart w:name="z618" w:id="54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540"/>
    <w:bookmarkStart w:name="z619" w:id="541"/>
    <w:p>
      <w:pPr>
        <w:spacing w:after="0"/>
        <w:ind w:left="0"/>
        <w:jc w:val="left"/>
      </w:pPr>
      <w:r>
        <w:rPr>
          <w:rFonts w:ascii="Times New Roman"/>
          <w:b/>
          <w:i w:val="false"/>
          <w:color w:val="000000"/>
        </w:rPr>
        <w:t xml:space="preserve"> 1-тарау. Жалпы ережелер</w:t>
      </w:r>
    </w:p>
    <w:bookmarkEnd w:id="541"/>
    <w:bookmarkStart w:name="z620" w:id="542"/>
    <w:p>
      <w:pPr>
        <w:spacing w:after="0"/>
        <w:ind w:left="0"/>
        <w:jc w:val="both"/>
      </w:pPr>
      <w:r>
        <w:rPr>
          <w:rFonts w:ascii="Times New Roman"/>
          <w:b w:val="false"/>
          <w:i w:val="false"/>
          <w:color w:val="000000"/>
          <w:sz w:val="28"/>
        </w:rPr>
        <w:t>
      1. Осы түсіндірмеде "Инвестициялық мүлік және негізгі құрал-жабдықтар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42"/>
    <w:bookmarkStart w:name="z621" w:id="54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43"/>
    <w:bookmarkStart w:name="z622" w:id="54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жыл сайын есепті кезеңнің соңындағы жағдай бойынша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44"/>
    <w:bookmarkStart w:name="z623" w:id="54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45"/>
    <w:bookmarkStart w:name="z624" w:id="546"/>
    <w:p>
      <w:pPr>
        <w:spacing w:after="0"/>
        <w:ind w:left="0"/>
        <w:jc w:val="left"/>
      </w:pPr>
      <w:r>
        <w:rPr>
          <w:rFonts w:ascii="Times New Roman"/>
          <w:b/>
          <w:i w:val="false"/>
          <w:color w:val="000000"/>
        </w:rPr>
        <w:t xml:space="preserve"> 2-тарау. Нысанды толтыру бойынша түсіндірме</w:t>
      </w:r>
    </w:p>
    <w:bookmarkEnd w:id="546"/>
    <w:bookmarkStart w:name="z625" w:id="547"/>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bookmarkEnd w:id="547"/>
    <w:bookmarkStart w:name="z626" w:id="548"/>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құрал-жабдықтар" 3-жолында көрсетіледі.</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15-қосымша</w:t>
            </w:r>
          </w:p>
        </w:tc>
      </w:tr>
    </w:tbl>
    <w:bookmarkStart w:name="z628" w:id="549"/>
    <w:p>
      <w:pPr>
        <w:spacing w:after="0"/>
        <w:ind w:left="0"/>
        <w:jc w:val="left"/>
      </w:pPr>
      <w:r>
        <w:rPr>
          <w:rFonts w:ascii="Times New Roman"/>
          <w:b/>
          <w:i w:val="false"/>
          <w:color w:val="000000"/>
        </w:rPr>
        <w:t xml:space="preserve"> Әкімшілік деректерді жинауға арналған нысан</w:t>
      </w:r>
    </w:p>
    <w:bookmarkEnd w:id="549"/>
    <w:bookmarkStart w:name="z629" w:id="550"/>
    <w:p>
      <w:pPr>
        <w:spacing w:after="0"/>
        <w:ind w:left="0"/>
        <w:jc w:val="both"/>
      </w:pPr>
      <w:r>
        <w:rPr>
          <w:rFonts w:ascii="Times New Roman"/>
          <w:b w:val="false"/>
          <w:i w:val="false"/>
          <w:color w:val="000000"/>
          <w:sz w:val="28"/>
        </w:rPr>
        <w:t>
      Ұсынылады: Қазақстан Республикасының Ұлттық Банкіне</w:t>
      </w:r>
    </w:p>
    <w:bookmarkEnd w:id="550"/>
    <w:bookmarkStart w:name="z630" w:id="55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551"/>
    <w:bookmarkStart w:name="z631" w:id="552"/>
    <w:p>
      <w:pPr>
        <w:spacing w:after="0"/>
        <w:ind w:left="0"/>
        <w:jc w:val="left"/>
      </w:pPr>
      <w:r>
        <w:rPr>
          <w:rFonts w:ascii="Times New Roman"/>
          <w:b/>
          <w:i w:val="false"/>
          <w:color w:val="000000"/>
        </w:rPr>
        <w:t xml:space="preserve"> "Өмірді сақтандыру" саласы бойынша сақтандыру резервтерін есептеу туралы есеп</w:t>
      </w:r>
    </w:p>
    <w:bookmarkEnd w:id="552"/>
    <w:bookmarkStart w:name="z632" w:id="55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15 – I(R)O_M</w:t>
      </w:r>
    </w:p>
    <w:bookmarkEnd w:id="553"/>
    <w:bookmarkStart w:name="z633" w:id="554"/>
    <w:p>
      <w:pPr>
        <w:spacing w:after="0"/>
        <w:ind w:left="0"/>
        <w:jc w:val="both"/>
      </w:pPr>
      <w:r>
        <w:rPr>
          <w:rFonts w:ascii="Times New Roman"/>
          <w:b w:val="false"/>
          <w:i w:val="false"/>
          <w:color w:val="000000"/>
          <w:sz w:val="28"/>
        </w:rPr>
        <w:t>
      Кезеңділігі: ай сайын</w:t>
      </w:r>
    </w:p>
    <w:bookmarkEnd w:id="554"/>
    <w:bookmarkStart w:name="z634" w:id="555"/>
    <w:p>
      <w:pPr>
        <w:spacing w:after="0"/>
        <w:ind w:left="0"/>
        <w:jc w:val="both"/>
      </w:pPr>
      <w:r>
        <w:rPr>
          <w:rFonts w:ascii="Times New Roman"/>
          <w:b w:val="false"/>
          <w:i w:val="false"/>
          <w:color w:val="000000"/>
          <w:sz w:val="28"/>
        </w:rPr>
        <w:t>
      Есепті кезең: 20__ жылғы "___"________ жағдай бойынша</w:t>
      </w:r>
    </w:p>
    <w:bookmarkEnd w:id="555"/>
    <w:bookmarkStart w:name="z635" w:id="55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"өмірді сақтандыру" саласы бойынша қызметті жүзеге асыратын исламдық сақтандыру (қайта сақтандыру) ұйымы</w:t>
      </w:r>
    </w:p>
    <w:bookmarkEnd w:id="556"/>
    <w:bookmarkStart w:name="z636" w:id="55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557"/>
    <w:bookmarkStart w:name="z637" w:id="558"/>
    <w:p>
      <w:pPr>
        <w:spacing w:after="0"/>
        <w:ind w:left="0"/>
        <w:jc w:val="both"/>
      </w:pPr>
      <w:r>
        <w:rPr>
          <w:rFonts w:ascii="Times New Roman"/>
          <w:b w:val="false"/>
          <w:i w:val="false"/>
          <w:color w:val="000000"/>
          <w:sz w:val="28"/>
        </w:rPr>
        <w:t>
      БСН: _______________________</w:t>
      </w:r>
    </w:p>
    <w:bookmarkEnd w:id="558"/>
    <w:bookmarkStart w:name="z638" w:id="559"/>
    <w:p>
      <w:pPr>
        <w:spacing w:after="0"/>
        <w:ind w:left="0"/>
        <w:jc w:val="both"/>
      </w:pPr>
      <w:r>
        <w:rPr>
          <w:rFonts w:ascii="Times New Roman"/>
          <w:b w:val="false"/>
          <w:i w:val="false"/>
          <w:color w:val="000000"/>
          <w:sz w:val="28"/>
        </w:rPr>
        <w:t>
      Жинау әдісі: электрондық түрде</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 резервіндегі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шығындардың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1.3-жолында көрсетілген сыныпты қоспағанда, өмірді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1.4-жолында көрсетілген сыныпты қоспағанда,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зейнетақылық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оқиғалардан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шығатындарды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60"/>
    <w:p>
      <w:pPr>
        <w:spacing w:after="0"/>
        <w:ind w:left="0"/>
        <w:jc w:val="both"/>
      </w:pPr>
      <w:r>
        <w:rPr>
          <w:rFonts w:ascii="Times New Roman"/>
          <w:b w:val="false"/>
          <w:i w:val="false"/>
          <w:color w:val="000000"/>
          <w:sz w:val="28"/>
        </w:rPr>
        <w:t>
      кестенің жалғасы: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резервінің таза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561"/>
    <w:p>
      <w:pPr>
        <w:spacing w:after="0"/>
        <w:ind w:left="0"/>
        <w:jc w:val="both"/>
      </w:pPr>
      <w:r>
        <w:rPr>
          <w:rFonts w:ascii="Times New Roman"/>
          <w:b w:val="false"/>
          <w:i w:val="false"/>
          <w:color w:val="000000"/>
          <w:sz w:val="28"/>
        </w:rPr>
        <w:t>
      кестенің жалғасы: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резервіндегі қайта сақтандырушының үлесі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562"/>
    <w:p>
      <w:pPr>
        <w:spacing w:after="0"/>
        <w:ind w:left="0"/>
        <w:jc w:val="both"/>
      </w:pPr>
      <w:r>
        <w:rPr>
          <w:rFonts w:ascii="Times New Roman"/>
          <w:b w:val="false"/>
          <w:i w:val="false"/>
          <w:color w:val="000000"/>
          <w:sz w:val="28"/>
        </w:rPr>
        <w:t>
      кестенің жалғасы: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563"/>
    <w:p>
      <w:pPr>
        <w:spacing w:after="0"/>
        <w:ind w:left="0"/>
        <w:jc w:val="both"/>
      </w:pPr>
      <w:r>
        <w:rPr>
          <w:rFonts w:ascii="Times New Roman"/>
          <w:b w:val="false"/>
          <w:i w:val="false"/>
          <w:color w:val="000000"/>
          <w:sz w:val="28"/>
        </w:rPr>
        <w:t>
      Атауы ____________________________________________________________</w:t>
      </w:r>
    </w:p>
    <w:bookmarkEnd w:id="563"/>
    <w:bookmarkStart w:name="z644" w:id="564"/>
    <w:p>
      <w:pPr>
        <w:spacing w:after="0"/>
        <w:ind w:left="0"/>
        <w:jc w:val="both"/>
      </w:pPr>
      <w:r>
        <w:rPr>
          <w:rFonts w:ascii="Times New Roman"/>
          <w:b w:val="false"/>
          <w:i w:val="false"/>
          <w:color w:val="000000"/>
          <w:sz w:val="28"/>
        </w:rPr>
        <w:t>
      Мекенжайы________________________________________________________</w:t>
      </w:r>
    </w:p>
    <w:bookmarkEnd w:id="564"/>
    <w:bookmarkStart w:name="z645" w:id="565"/>
    <w:p>
      <w:pPr>
        <w:spacing w:after="0"/>
        <w:ind w:left="0"/>
        <w:jc w:val="both"/>
      </w:pPr>
      <w:r>
        <w:rPr>
          <w:rFonts w:ascii="Times New Roman"/>
          <w:b w:val="false"/>
          <w:i w:val="false"/>
          <w:color w:val="000000"/>
          <w:sz w:val="28"/>
        </w:rPr>
        <w:t>
      Телефоны _________________________________________________________</w:t>
      </w:r>
    </w:p>
    <w:bookmarkEnd w:id="565"/>
    <w:bookmarkStart w:name="z646" w:id="566"/>
    <w:p>
      <w:pPr>
        <w:spacing w:after="0"/>
        <w:ind w:left="0"/>
        <w:jc w:val="both"/>
      </w:pPr>
      <w:r>
        <w:rPr>
          <w:rFonts w:ascii="Times New Roman"/>
          <w:b w:val="false"/>
          <w:i w:val="false"/>
          <w:color w:val="000000"/>
          <w:sz w:val="28"/>
        </w:rPr>
        <w:t>
      Электрондық пошта мекенжайы _______________________________________</w:t>
      </w:r>
    </w:p>
    <w:bookmarkEnd w:id="566"/>
    <w:bookmarkStart w:name="z647" w:id="567"/>
    <w:p>
      <w:pPr>
        <w:spacing w:after="0"/>
        <w:ind w:left="0"/>
        <w:jc w:val="both"/>
      </w:pPr>
      <w:r>
        <w:rPr>
          <w:rFonts w:ascii="Times New Roman"/>
          <w:b w:val="false"/>
          <w:i w:val="false"/>
          <w:color w:val="000000"/>
          <w:sz w:val="28"/>
        </w:rPr>
        <w:t>
      Орындаушы____________________________ ____________________</w:t>
      </w:r>
    </w:p>
    <w:bookmarkEnd w:id="567"/>
    <w:bookmarkStart w:name="z648" w:id="56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68"/>
    <w:bookmarkStart w:name="z649" w:id="569"/>
    <w:p>
      <w:pPr>
        <w:spacing w:after="0"/>
        <w:ind w:left="0"/>
        <w:jc w:val="both"/>
      </w:pPr>
      <w:r>
        <w:rPr>
          <w:rFonts w:ascii="Times New Roman"/>
          <w:b w:val="false"/>
          <w:i w:val="false"/>
          <w:color w:val="000000"/>
          <w:sz w:val="28"/>
        </w:rPr>
        <w:t>
      Басшы немесе есепке қол қою функциясы жүктелген адам</w:t>
      </w:r>
    </w:p>
    <w:bookmarkEnd w:id="569"/>
    <w:bookmarkStart w:name="z650" w:id="570"/>
    <w:p>
      <w:pPr>
        <w:spacing w:after="0"/>
        <w:ind w:left="0"/>
        <w:jc w:val="both"/>
      </w:pPr>
      <w:r>
        <w:rPr>
          <w:rFonts w:ascii="Times New Roman"/>
          <w:b w:val="false"/>
          <w:i w:val="false"/>
          <w:color w:val="000000"/>
          <w:sz w:val="28"/>
        </w:rPr>
        <w:t>
      _____________________________________ ____________________</w:t>
      </w:r>
    </w:p>
    <w:bookmarkEnd w:id="570"/>
    <w:bookmarkStart w:name="z651" w:id="571"/>
    <w:p>
      <w:pPr>
        <w:spacing w:after="0"/>
        <w:ind w:left="0"/>
        <w:jc w:val="both"/>
      </w:pPr>
      <w:r>
        <w:rPr>
          <w:rFonts w:ascii="Times New Roman"/>
          <w:b w:val="false"/>
          <w:i w:val="false"/>
          <w:color w:val="000000"/>
          <w:sz w:val="28"/>
        </w:rPr>
        <w:t>
      тегі, аты және әкесінің аты (ол болған жағдайда) қолы</w:t>
      </w:r>
    </w:p>
    <w:bookmarkEnd w:id="571"/>
    <w:bookmarkStart w:name="z652" w:id="572"/>
    <w:p>
      <w:pPr>
        <w:spacing w:after="0"/>
        <w:ind w:left="0"/>
        <w:jc w:val="both"/>
      </w:pPr>
      <w:r>
        <w:rPr>
          <w:rFonts w:ascii="Times New Roman"/>
          <w:b w:val="false"/>
          <w:i w:val="false"/>
          <w:color w:val="000000"/>
          <w:sz w:val="28"/>
        </w:rPr>
        <w:t xml:space="preserve">
      Күні 20_____ жылғы "____" ______________ </w:t>
      </w:r>
    </w:p>
    <w:bookmarkEnd w:id="572"/>
    <w:bookmarkStart w:name="z653" w:id="573"/>
    <w:p>
      <w:pPr>
        <w:spacing w:after="0"/>
        <w:ind w:left="0"/>
        <w:jc w:val="both"/>
      </w:pPr>
      <w:r>
        <w:rPr>
          <w:rFonts w:ascii="Times New Roman"/>
          <w:b w:val="false"/>
          <w:i w:val="false"/>
          <w:color w:val="000000"/>
          <w:sz w:val="28"/>
        </w:rPr>
        <w:t>
      Ескертпе: нысан "Өмірді сақтандыру" саласы бойынша сақтандыру резервтерін есептеу туралы есеп" әкімшілік деректерді өтеусіз негізде жинауға арналған нысанын толтыру бойынша түсіндірмеге сәйкес толтырылады.</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резервтерiн есептеу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655" w:id="574"/>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 (индексі - 15 – I(R)O_M, кезеңділігі – ай сайын) әкімшілік деректерді өтеусіз негізде жинауға арналған нысанын толтыру бойынша түсіндірме</w:t>
      </w:r>
    </w:p>
    <w:bookmarkEnd w:id="574"/>
    <w:bookmarkStart w:name="z656" w:id="575"/>
    <w:p>
      <w:pPr>
        <w:spacing w:after="0"/>
        <w:ind w:left="0"/>
        <w:jc w:val="left"/>
      </w:pPr>
      <w:r>
        <w:rPr>
          <w:rFonts w:ascii="Times New Roman"/>
          <w:b/>
          <w:i w:val="false"/>
          <w:color w:val="000000"/>
        </w:rPr>
        <w:t xml:space="preserve"> 1-тарау. Жалпы ережелер</w:t>
      </w:r>
    </w:p>
    <w:bookmarkEnd w:id="575"/>
    <w:bookmarkStart w:name="z657" w:id="576"/>
    <w:p>
      <w:pPr>
        <w:spacing w:after="0"/>
        <w:ind w:left="0"/>
        <w:jc w:val="both"/>
      </w:pPr>
      <w:r>
        <w:rPr>
          <w:rFonts w:ascii="Times New Roman"/>
          <w:b w:val="false"/>
          <w:i w:val="false"/>
          <w:color w:val="000000"/>
          <w:sz w:val="28"/>
        </w:rPr>
        <w:t>
      1. Осы түсіндірмеде "Өмірді сақтандыру" саласы бойынша сақтандыру резервтерiн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76"/>
    <w:bookmarkStart w:name="z658" w:id="5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77"/>
    <w:bookmarkStart w:name="z659" w:id="578"/>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78"/>
    <w:bookmarkStart w:name="z660" w:id="57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79"/>
    <w:bookmarkStart w:name="z661" w:id="580"/>
    <w:p>
      <w:pPr>
        <w:spacing w:after="0"/>
        <w:ind w:left="0"/>
        <w:jc w:val="left"/>
      </w:pPr>
      <w:r>
        <w:rPr>
          <w:rFonts w:ascii="Times New Roman"/>
          <w:b/>
          <w:i w:val="false"/>
          <w:color w:val="000000"/>
        </w:rPr>
        <w:t xml:space="preserve"> 2-тарау. Нысанды толтыру бойынша түсіндірме</w:t>
      </w:r>
    </w:p>
    <w:bookmarkEnd w:id="580"/>
    <w:bookmarkStart w:name="z662" w:id="581"/>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581"/>
    <w:bookmarkStart w:name="z663" w:id="582"/>
    <w:p>
      <w:pPr>
        <w:spacing w:after="0"/>
        <w:ind w:left="0"/>
        <w:jc w:val="both"/>
      </w:pPr>
      <w:r>
        <w:rPr>
          <w:rFonts w:ascii="Times New Roman"/>
          <w:b w:val="false"/>
          <w:i w:val="false"/>
          <w:color w:val="000000"/>
          <w:sz w:val="28"/>
        </w:rPr>
        <w:t xml:space="preserve">
      6. Сақтандыру резервтері,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әдістемесіне және олардың құрылымына қойылатын талаптарға сәйкес есептеледі.</w:t>
      </w:r>
    </w:p>
    <w:bookmarkEnd w:id="582"/>
    <w:bookmarkStart w:name="z664" w:id="583"/>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брокеріне сақтандыру (қайта сақтандыру) шарты бойынша комиссиялық сыйақы және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өзге өтеулер, төлемдер шегеріле отырып көрсетіледі.</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16-қосымша</w:t>
            </w:r>
          </w:p>
        </w:tc>
      </w:tr>
    </w:tbl>
    <w:bookmarkStart w:name="z666" w:id="584"/>
    <w:p>
      <w:pPr>
        <w:spacing w:after="0"/>
        <w:ind w:left="0"/>
        <w:jc w:val="left"/>
      </w:pPr>
      <w:r>
        <w:rPr>
          <w:rFonts w:ascii="Times New Roman"/>
          <w:b/>
          <w:i w:val="false"/>
          <w:color w:val="000000"/>
        </w:rPr>
        <w:t xml:space="preserve"> Әкімшілік деректерді жинауға арналған нысан</w:t>
      </w:r>
    </w:p>
    <w:bookmarkEnd w:id="584"/>
    <w:bookmarkStart w:name="z667" w:id="585"/>
    <w:p>
      <w:pPr>
        <w:spacing w:after="0"/>
        <w:ind w:left="0"/>
        <w:jc w:val="both"/>
      </w:pPr>
      <w:r>
        <w:rPr>
          <w:rFonts w:ascii="Times New Roman"/>
          <w:b w:val="false"/>
          <w:i w:val="false"/>
          <w:color w:val="000000"/>
          <w:sz w:val="28"/>
        </w:rPr>
        <w:t>
      Ұсынылады: Қазақстан Республикасының Ұлттық Банкіне</w:t>
      </w:r>
    </w:p>
    <w:bookmarkEnd w:id="585"/>
    <w:bookmarkStart w:name="z668" w:id="58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586"/>
    <w:bookmarkStart w:name="z669" w:id="587"/>
    <w:p>
      <w:pPr>
        <w:spacing w:after="0"/>
        <w:ind w:left="0"/>
        <w:jc w:val="left"/>
      </w:pPr>
      <w:r>
        <w:rPr>
          <w:rFonts w:ascii="Times New Roman"/>
          <w:b/>
          <w:i w:val="false"/>
          <w:color w:val="000000"/>
        </w:rPr>
        <w:t xml:space="preserve"> Сақтандыру сыйлықақылары және мемлекет сыйлықақысы туралы есеп</w:t>
      </w:r>
    </w:p>
    <w:bookmarkEnd w:id="587"/>
    <w:bookmarkStart w:name="z670" w:id="58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16 – I(R)O_M</w:t>
      </w:r>
    </w:p>
    <w:bookmarkEnd w:id="588"/>
    <w:bookmarkStart w:name="z671" w:id="589"/>
    <w:p>
      <w:pPr>
        <w:spacing w:after="0"/>
        <w:ind w:left="0"/>
        <w:jc w:val="both"/>
      </w:pPr>
      <w:r>
        <w:rPr>
          <w:rFonts w:ascii="Times New Roman"/>
          <w:b w:val="false"/>
          <w:i w:val="false"/>
          <w:color w:val="000000"/>
          <w:sz w:val="28"/>
        </w:rPr>
        <w:t>
      Кезеңділігі: ай сайын</w:t>
      </w:r>
    </w:p>
    <w:bookmarkEnd w:id="589"/>
    <w:bookmarkStart w:name="z672" w:id="590"/>
    <w:p>
      <w:pPr>
        <w:spacing w:after="0"/>
        <w:ind w:left="0"/>
        <w:jc w:val="both"/>
      </w:pPr>
      <w:r>
        <w:rPr>
          <w:rFonts w:ascii="Times New Roman"/>
          <w:b w:val="false"/>
          <w:i w:val="false"/>
          <w:color w:val="000000"/>
          <w:sz w:val="28"/>
        </w:rPr>
        <w:t>
      Есепті кезең: 20__ жылғы "___"________ жағдай бойынша</w:t>
      </w:r>
    </w:p>
    <w:bookmarkEnd w:id="590"/>
    <w:bookmarkStart w:name="z673" w:id="5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591"/>
    <w:bookmarkStart w:name="z674" w:id="5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592"/>
    <w:bookmarkStart w:name="z675" w:id="593"/>
    <w:p>
      <w:pPr>
        <w:spacing w:after="0"/>
        <w:ind w:left="0"/>
        <w:jc w:val="both"/>
      </w:pPr>
      <w:r>
        <w:rPr>
          <w:rFonts w:ascii="Times New Roman"/>
          <w:b w:val="false"/>
          <w:i w:val="false"/>
          <w:color w:val="000000"/>
          <w:sz w:val="28"/>
        </w:rPr>
        <w:t>
      БСН: _______________________</w:t>
      </w:r>
    </w:p>
    <w:bookmarkEnd w:id="593"/>
    <w:bookmarkStart w:name="z676" w:id="594"/>
    <w:p>
      <w:pPr>
        <w:spacing w:after="0"/>
        <w:ind w:left="0"/>
        <w:jc w:val="both"/>
      </w:pPr>
      <w:r>
        <w:rPr>
          <w:rFonts w:ascii="Times New Roman"/>
          <w:b w:val="false"/>
          <w:i w:val="false"/>
          <w:color w:val="000000"/>
          <w:sz w:val="28"/>
        </w:rPr>
        <w:t>
      Жинау әдісі: электрондық түрде</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 ұйымдарының шығындарын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595"/>
    <w:p>
      <w:pPr>
        <w:spacing w:after="0"/>
        <w:ind w:left="0"/>
        <w:jc w:val="both"/>
      </w:pPr>
      <w:r>
        <w:rPr>
          <w:rFonts w:ascii="Times New Roman"/>
          <w:b w:val="false"/>
          <w:i w:val="false"/>
          <w:color w:val="000000"/>
          <w:sz w:val="28"/>
        </w:rPr>
        <w:t>
      кестенің жалғасы:</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шарттарды бұзуға байланысты кірістер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596"/>
    <w:p>
      <w:pPr>
        <w:spacing w:after="0"/>
        <w:ind w:left="0"/>
        <w:jc w:val="both"/>
      </w:pPr>
      <w:r>
        <w:rPr>
          <w:rFonts w:ascii="Times New Roman"/>
          <w:b w:val="false"/>
          <w:i w:val="false"/>
          <w:color w:val="000000"/>
          <w:sz w:val="28"/>
        </w:rPr>
        <w:t>
      кестенің жалғасы: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сомасының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 (18-баған - 19-баған - 27-баған)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597"/>
    <w:p>
      <w:pPr>
        <w:spacing w:after="0"/>
        <w:ind w:left="0"/>
        <w:jc w:val="both"/>
      </w:pPr>
      <w:r>
        <w:rPr>
          <w:rFonts w:ascii="Times New Roman"/>
          <w:b w:val="false"/>
          <w:i w:val="false"/>
          <w:color w:val="000000"/>
          <w:sz w:val="28"/>
        </w:rPr>
        <w:t>
      кестенің жалғасы: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түскен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болған шығыс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598"/>
    <w:p>
      <w:pPr>
        <w:spacing w:after="0"/>
        <w:ind w:left="0"/>
        <w:jc w:val="both"/>
      </w:pPr>
      <w:r>
        <w:rPr>
          <w:rFonts w:ascii="Times New Roman"/>
          <w:b w:val="false"/>
          <w:i w:val="false"/>
          <w:color w:val="000000"/>
          <w:sz w:val="28"/>
        </w:rPr>
        <w:t>
      Атауы ____________________________________________________________</w:t>
      </w:r>
    </w:p>
    <w:bookmarkEnd w:id="598"/>
    <w:bookmarkStart w:name="z682" w:id="599"/>
    <w:p>
      <w:pPr>
        <w:spacing w:after="0"/>
        <w:ind w:left="0"/>
        <w:jc w:val="both"/>
      </w:pPr>
      <w:r>
        <w:rPr>
          <w:rFonts w:ascii="Times New Roman"/>
          <w:b w:val="false"/>
          <w:i w:val="false"/>
          <w:color w:val="000000"/>
          <w:sz w:val="28"/>
        </w:rPr>
        <w:t>
      Мекенжайы________________________________________________________</w:t>
      </w:r>
    </w:p>
    <w:bookmarkEnd w:id="599"/>
    <w:bookmarkStart w:name="z683" w:id="600"/>
    <w:p>
      <w:pPr>
        <w:spacing w:after="0"/>
        <w:ind w:left="0"/>
        <w:jc w:val="both"/>
      </w:pPr>
      <w:r>
        <w:rPr>
          <w:rFonts w:ascii="Times New Roman"/>
          <w:b w:val="false"/>
          <w:i w:val="false"/>
          <w:color w:val="000000"/>
          <w:sz w:val="28"/>
        </w:rPr>
        <w:t>
      Телефоны _________________________________________________________</w:t>
      </w:r>
    </w:p>
    <w:bookmarkEnd w:id="600"/>
    <w:bookmarkStart w:name="z684" w:id="601"/>
    <w:p>
      <w:pPr>
        <w:spacing w:after="0"/>
        <w:ind w:left="0"/>
        <w:jc w:val="both"/>
      </w:pPr>
      <w:r>
        <w:rPr>
          <w:rFonts w:ascii="Times New Roman"/>
          <w:b w:val="false"/>
          <w:i w:val="false"/>
          <w:color w:val="000000"/>
          <w:sz w:val="28"/>
        </w:rPr>
        <w:t>
      Электрондық пошта мекенжайы _______________________________________</w:t>
      </w:r>
    </w:p>
    <w:bookmarkEnd w:id="601"/>
    <w:bookmarkStart w:name="z685" w:id="602"/>
    <w:p>
      <w:pPr>
        <w:spacing w:after="0"/>
        <w:ind w:left="0"/>
        <w:jc w:val="both"/>
      </w:pPr>
      <w:r>
        <w:rPr>
          <w:rFonts w:ascii="Times New Roman"/>
          <w:b w:val="false"/>
          <w:i w:val="false"/>
          <w:color w:val="000000"/>
          <w:sz w:val="28"/>
        </w:rPr>
        <w:t>
      Орындаушы____________________________ ____________________</w:t>
      </w:r>
    </w:p>
    <w:bookmarkEnd w:id="602"/>
    <w:bookmarkStart w:name="z686" w:id="60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03"/>
    <w:bookmarkStart w:name="z687" w:id="60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604"/>
    <w:bookmarkStart w:name="z688" w:id="605"/>
    <w:p>
      <w:pPr>
        <w:spacing w:after="0"/>
        <w:ind w:left="0"/>
        <w:jc w:val="both"/>
      </w:pPr>
      <w:r>
        <w:rPr>
          <w:rFonts w:ascii="Times New Roman"/>
          <w:b w:val="false"/>
          <w:i w:val="false"/>
          <w:color w:val="000000"/>
          <w:sz w:val="28"/>
        </w:rPr>
        <w:t>
      _____________________________________ ____________________</w:t>
      </w:r>
    </w:p>
    <w:bookmarkEnd w:id="605"/>
    <w:bookmarkStart w:name="z689" w:id="606"/>
    <w:p>
      <w:pPr>
        <w:spacing w:after="0"/>
        <w:ind w:left="0"/>
        <w:jc w:val="both"/>
      </w:pPr>
      <w:r>
        <w:rPr>
          <w:rFonts w:ascii="Times New Roman"/>
          <w:b w:val="false"/>
          <w:i w:val="false"/>
          <w:color w:val="000000"/>
          <w:sz w:val="28"/>
        </w:rPr>
        <w:t>
      тегі, аты және әкесінің аты (ол болған жағдайда) қолы</w:t>
      </w:r>
    </w:p>
    <w:bookmarkEnd w:id="606"/>
    <w:bookmarkStart w:name="z690" w:id="607"/>
    <w:p>
      <w:pPr>
        <w:spacing w:after="0"/>
        <w:ind w:left="0"/>
        <w:jc w:val="both"/>
      </w:pPr>
      <w:r>
        <w:rPr>
          <w:rFonts w:ascii="Times New Roman"/>
          <w:b w:val="false"/>
          <w:i w:val="false"/>
          <w:color w:val="000000"/>
          <w:sz w:val="28"/>
        </w:rPr>
        <w:t xml:space="preserve">
      Күні 20_____ жылғы "____" ______________ </w:t>
      </w:r>
    </w:p>
    <w:bookmarkEnd w:id="607"/>
    <w:bookmarkStart w:name="z691" w:id="608"/>
    <w:p>
      <w:pPr>
        <w:spacing w:after="0"/>
        <w:ind w:left="0"/>
        <w:jc w:val="both"/>
      </w:pPr>
      <w:r>
        <w:rPr>
          <w:rFonts w:ascii="Times New Roman"/>
          <w:b w:val="false"/>
          <w:i w:val="false"/>
          <w:color w:val="000000"/>
          <w:sz w:val="28"/>
        </w:rPr>
        <w:t>
      Ескертпе: нысан "Сақтандыру сыйлықақылары және мемлекет сыйлықақысы туралы есеп" әкімшілік деректерді өтеусіз негізде жинауға арналған нысанын толтыру бойынша түсіндірмеге сәйкес толтырылады.</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және мемлекет сыйлықақысы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93" w:id="609"/>
    <w:p>
      <w:pPr>
        <w:spacing w:after="0"/>
        <w:ind w:left="0"/>
        <w:jc w:val="left"/>
      </w:pPr>
      <w:r>
        <w:rPr>
          <w:rFonts w:ascii="Times New Roman"/>
          <w:b/>
          <w:i w:val="false"/>
          <w:color w:val="000000"/>
        </w:rPr>
        <w:t xml:space="preserve"> Сақтандыру сыйлықақылары және мемлекет сыйлықақысы туралы есеп (индексі – 16 - I(R)O_M, кезеңділігі – ай сайын)</w:t>
      </w:r>
    </w:p>
    <w:bookmarkEnd w:id="609"/>
    <w:bookmarkStart w:name="z694" w:id="61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610"/>
    <w:bookmarkStart w:name="z695" w:id="611"/>
    <w:p>
      <w:pPr>
        <w:spacing w:after="0"/>
        <w:ind w:left="0"/>
        <w:jc w:val="left"/>
      </w:pPr>
      <w:r>
        <w:rPr>
          <w:rFonts w:ascii="Times New Roman"/>
          <w:b/>
          <w:i w:val="false"/>
          <w:color w:val="000000"/>
        </w:rPr>
        <w:t xml:space="preserve"> 1-тарау. Жалпы ережелер</w:t>
      </w:r>
    </w:p>
    <w:bookmarkEnd w:id="611"/>
    <w:bookmarkStart w:name="z696" w:id="612"/>
    <w:p>
      <w:pPr>
        <w:spacing w:after="0"/>
        <w:ind w:left="0"/>
        <w:jc w:val="both"/>
      </w:pPr>
      <w:r>
        <w:rPr>
          <w:rFonts w:ascii="Times New Roman"/>
          <w:b w:val="false"/>
          <w:i w:val="false"/>
          <w:color w:val="000000"/>
          <w:sz w:val="28"/>
        </w:rPr>
        <w:t>
      1. Осы түсіндірмеде "Сақтандыру сыйлықақылары және мемлекет сыйлықақысы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12"/>
    <w:bookmarkStart w:name="z697" w:id="6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13"/>
    <w:bookmarkStart w:name="z698" w:id="61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614"/>
    <w:bookmarkStart w:name="z699" w:id="6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15"/>
    <w:bookmarkStart w:name="z700" w:id="616"/>
    <w:p>
      <w:pPr>
        <w:spacing w:after="0"/>
        <w:ind w:left="0"/>
        <w:jc w:val="left"/>
      </w:pPr>
      <w:r>
        <w:rPr>
          <w:rFonts w:ascii="Times New Roman"/>
          <w:b/>
          <w:i w:val="false"/>
          <w:color w:val="000000"/>
        </w:rPr>
        <w:t xml:space="preserve"> 2-тарау. Нысанды толтыру бойынша түсіндірме</w:t>
      </w:r>
    </w:p>
    <w:bookmarkEnd w:id="616"/>
    <w:bookmarkStart w:name="z701" w:id="617"/>
    <w:p>
      <w:pPr>
        <w:spacing w:after="0"/>
        <w:ind w:left="0"/>
        <w:jc w:val="both"/>
      </w:pPr>
      <w:r>
        <w:rPr>
          <w:rFonts w:ascii="Times New Roman"/>
          <w:b w:val="false"/>
          <w:i w:val="false"/>
          <w:color w:val="000000"/>
          <w:sz w:val="28"/>
        </w:rPr>
        <w:t>
      5. 4-бағанда 6, 7, 8 және 9-бағандардың жиынтық деректері көрсетіледі.</w:t>
      </w:r>
    </w:p>
    <w:bookmarkEnd w:id="617"/>
    <w:bookmarkStart w:name="z702" w:id="618"/>
    <w:p>
      <w:pPr>
        <w:spacing w:after="0"/>
        <w:ind w:left="0"/>
        <w:jc w:val="both"/>
      </w:pPr>
      <w:r>
        <w:rPr>
          <w:rFonts w:ascii="Times New Roman"/>
          <w:b w:val="false"/>
          <w:i w:val="false"/>
          <w:color w:val="000000"/>
          <w:sz w:val="28"/>
        </w:rPr>
        <w:t>
      6. 13-бағанда мемлекеттік білім беру жинақтау жүйесі шеңберінде өмірді сақтандыру шарттары бойынша қабылданған мемлекеттің сыйлықақысы көрсетіледі.</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18-қосымша</w:t>
            </w:r>
          </w:p>
        </w:tc>
      </w:tr>
    </w:tbl>
    <w:bookmarkStart w:name="z704" w:id="619"/>
    <w:p>
      <w:pPr>
        <w:spacing w:after="0"/>
        <w:ind w:left="0"/>
        <w:jc w:val="left"/>
      </w:pPr>
      <w:r>
        <w:rPr>
          <w:rFonts w:ascii="Times New Roman"/>
          <w:b/>
          <w:i w:val="false"/>
          <w:color w:val="000000"/>
        </w:rPr>
        <w:t xml:space="preserve"> Әкімшілік деректерді жинауға арналған нысан</w:t>
      </w:r>
    </w:p>
    <w:bookmarkEnd w:id="619"/>
    <w:bookmarkStart w:name="z705" w:id="620"/>
    <w:p>
      <w:pPr>
        <w:spacing w:after="0"/>
        <w:ind w:left="0"/>
        <w:jc w:val="both"/>
      </w:pPr>
      <w:r>
        <w:rPr>
          <w:rFonts w:ascii="Times New Roman"/>
          <w:b w:val="false"/>
          <w:i w:val="false"/>
          <w:color w:val="000000"/>
          <w:sz w:val="28"/>
        </w:rPr>
        <w:t>
      Ұсынылады: Қазақстан Республикасының Ұлттық Банкіне</w:t>
      </w:r>
    </w:p>
    <w:bookmarkEnd w:id="620"/>
    <w:bookmarkStart w:name="z706" w:id="62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621"/>
    <w:bookmarkStart w:name="z707" w:id="622"/>
    <w:p>
      <w:pPr>
        <w:spacing w:after="0"/>
        <w:ind w:left="0"/>
        <w:jc w:val="left"/>
      </w:pPr>
      <w:r>
        <w:rPr>
          <w:rFonts w:ascii="Times New Roman"/>
          <w:b/>
          <w:i w:val="false"/>
          <w:color w:val="000000"/>
        </w:rPr>
        <w:t xml:space="preserve"> Сақтандыру төлемдері туралы есеп </w:t>
      </w:r>
    </w:p>
    <w:bookmarkEnd w:id="622"/>
    <w:bookmarkStart w:name="z708" w:id="62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18 – I(R)O_M</w:t>
      </w:r>
    </w:p>
    <w:bookmarkEnd w:id="623"/>
    <w:bookmarkStart w:name="z709" w:id="624"/>
    <w:p>
      <w:pPr>
        <w:spacing w:after="0"/>
        <w:ind w:left="0"/>
        <w:jc w:val="both"/>
      </w:pPr>
      <w:r>
        <w:rPr>
          <w:rFonts w:ascii="Times New Roman"/>
          <w:b w:val="false"/>
          <w:i w:val="false"/>
          <w:color w:val="000000"/>
          <w:sz w:val="28"/>
        </w:rPr>
        <w:t>
      Кезеңділігі: ай сайын</w:t>
      </w:r>
    </w:p>
    <w:bookmarkEnd w:id="624"/>
    <w:bookmarkStart w:name="z710" w:id="625"/>
    <w:p>
      <w:pPr>
        <w:spacing w:after="0"/>
        <w:ind w:left="0"/>
        <w:jc w:val="both"/>
      </w:pPr>
      <w:r>
        <w:rPr>
          <w:rFonts w:ascii="Times New Roman"/>
          <w:b w:val="false"/>
          <w:i w:val="false"/>
          <w:color w:val="000000"/>
          <w:sz w:val="28"/>
        </w:rPr>
        <w:t>
      Есепті кезең: 20__ жылғы "___"________ жағдай бойынша</w:t>
      </w:r>
    </w:p>
    <w:bookmarkEnd w:id="625"/>
    <w:bookmarkStart w:name="z711" w:id="6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626"/>
    <w:bookmarkStart w:name="z712" w:id="6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627"/>
    <w:bookmarkStart w:name="z713" w:id="628"/>
    <w:p>
      <w:pPr>
        <w:spacing w:after="0"/>
        <w:ind w:left="0"/>
        <w:jc w:val="both"/>
      </w:pPr>
      <w:r>
        <w:rPr>
          <w:rFonts w:ascii="Times New Roman"/>
          <w:b w:val="false"/>
          <w:i w:val="false"/>
          <w:color w:val="000000"/>
          <w:sz w:val="28"/>
        </w:rPr>
        <w:t>
      БСН: _______________________</w:t>
      </w:r>
    </w:p>
    <w:bookmarkEnd w:id="628"/>
    <w:bookmarkStart w:name="z714" w:id="629"/>
    <w:p>
      <w:pPr>
        <w:spacing w:after="0"/>
        <w:ind w:left="0"/>
        <w:jc w:val="both"/>
      </w:pPr>
      <w:r>
        <w:rPr>
          <w:rFonts w:ascii="Times New Roman"/>
          <w:b w:val="false"/>
          <w:i w:val="false"/>
          <w:color w:val="000000"/>
          <w:sz w:val="28"/>
        </w:rPr>
        <w:t>
      Жинау әдісі: электрондық түрде</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мемлекеттің сыйлықақысы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зейнеткерлік алдындағы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6" w:id="630"/>
    <w:p>
      <w:pPr>
        <w:spacing w:after="0"/>
        <w:ind w:left="0"/>
        <w:jc w:val="both"/>
      </w:pPr>
      <w:r>
        <w:rPr>
          <w:rFonts w:ascii="Times New Roman"/>
          <w:b w:val="false"/>
          <w:i w:val="false"/>
          <w:color w:val="000000"/>
          <w:sz w:val="28"/>
        </w:rPr>
        <w:t>
      кестенің жалғасы: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наразылықтар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қайта сақтандырушыға берілген өтем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631"/>
    <w:p>
      <w:pPr>
        <w:spacing w:after="0"/>
        <w:ind w:left="0"/>
        <w:jc w:val="both"/>
      </w:pPr>
      <w:r>
        <w:rPr>
          <w:rFonts w:ascii="Times New Roman"/>
          <w:b w:val="false"/>
          <w:i w:val="false"/>
          <w:color w:val="000000"/>
          <w:sz w:val="28"/>
        </w:rPr>
        <w:t>
      кестенің жалғасы:</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шығыс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632"/>
    <w:p>
      <w:pPr>
        <w:spacing w:after="0"/>
        <w:ind w:left="0"/>
        <w:jc w:val="both"/>
      </w:pPr>
      <w:r>
        <w:rPr>
          <w:rFonts w:ascii="Times New Roman"/>
          <w:b w:val="false"/>
          <w:i w:val="false"/>
          <w:color w:val="000000"/>
          <w:sz w:val="28"/>
        </w:rPr>
        <w:t>
      Атауы ____________________________________________________________</w:t>
      </w:r>
    </w:p>
    <w:bookmarkEnd w:id="632"/>
    <w:bookmarkStart w:name="z719" w:id="633"/>
    <w:p>
      <w:pPr>
        <w:spacing w:after="0"/>
        <w:ind w:left="0"/>
        <w:jc w:val="both"/>
      </w:pPr>
      <w:r>
        <w:rPr>
          <w:rFonts w:ascii="Times New Roman"/>
          <w:b w:val="false"/>
          <w:i w:val="false"/>
          <w:color w:val="000000"/>
          <w:sz w:val="28"/>
        </w:rPr>
        <w:t>
      Мекенжайы ________________________________________________________</w:t>
      </w:r>
    </w:p>
    <w:bookmarkEnd w:id="633"/>
    <w:bookmarkStart w:name="z720" w:id="634"/>
    <w:p>
      <w:pPr>
        <w:spacing w:after="0"/>
        <w:ind w:left="0"/>
        <w:jc w:val="both"/>
      </w:pPr>
      <w:r>
        <w:rPr>
          <w:rFonts w:ascii="Times New Roman"/>
          <w:b w:val="false"/>
          <w:i w:val="false"/>
          <w:color w:val="000000"/>
          <w:sz w:val="28"/>
        </w:rPr>
        <w:t>
      Телефоны __________________________________________________________</w:t>
      </w:r>
    </w:p>
    <w:bookmarkEnd w:id="634"/>
    <w:bookmarkStart w:name="z721" w:id="635"/>
    <w:p>
      <w:pPr>
        <w:spacing w:after="0"/>
        <w:ind w:left="0"/>
        <w:jc w:val="both"/>
      </w:pPr>
      <w:r>
        <w:rPr>
          <w:rFonts w:ascii="Times New Roman"/>
          <w:b w:val="false"/>
          <w:i w:val="false"/>
          <w:color w:val="000000"/>
          <w:sz w:val="28"/>
        </w:rPr>
        <w:t>
      Электрондық пошта мекенжайы _______________________________________</w:t>
      </w:r>
    </w:p>
    <w:bookmarkEnd w:id="635"/>
    <w:bookmarkStart w:name="z722" w:id="636"/>
    <w:p>
      <w:pPr>
        <w:spacing w:after="0"/>
        <w:ind w:left="0"/>
        <w:jc w:val="both"/>
      </w:pPr>
      <w:r>
        <w:rPr>
          <w:rFonts w:ascii="Times New Roman"/>
          <w:b w:val="false"/>
          <w:i w:val="false"/>
          <w:color w:val="000000"/>
          <w:sz w:val="28"/>
        </w:rPr>
        <w:t>
      Орындаушы _________________________________________ _______________</w:t>
      </w:r>
    </w:p>
    <w:bookmarkEnd w:id="636"/>
    <w:bookmarkStart w:name="z723" w:id="63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37"/>
    <w:bookmarkStart w:name="z724" w:id="63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38"/>
    <w:bookmarkStart w:name="z725" w:id="639"/>
    <w:p>
      <w:pPr>
        <w:spacing w:after="0"/>
        <w:ind w:left="0"/>
        <w:jc w:val="both"/>
      </w:pPr>
      <w:r>
        <w:rPr>
          <w:rFonts w:ascii="Times New Roman"/>
          <w:b w:val="false"/>
          <w:i w:val="false"/>
          <w:color w:val="000000"/>
          <w:sz w:val="28"/>
        </w:rPr>
        <w:t>
      _____________________________________ __________________ ____________</w:t>
      </w:r>
    </w:p>
    <w:bookmarkEnd w:id="639"/>
    <w:bookmarkStart w:name="z726" w:id="640"/>
    <w:p>
      <w:pPr>
        <w:spacing w:after="0"/>
        <w:ind w:left="0"/>
        <w:jc w:val="both"/>
      </w:pPr>
      <w:r>
        <w:rPr>
          <w:rFonts w:ascii="Times New Roman"/>
          <w:b w:val="false"/>
          <w:i w:val="false"/>
          <w:color w:val="000000"/>
          <w:sz w:val="28"/>
        </w:rPr>
        <w:t>
      тегі, аты және әкесінің аты (ол болған жағдайда) қолы</w:t>
      </w:r>
    </w:p>
    <w:bookmarkEnd w:id="640"/>
    <w:bookmarkStart w:name="z727" w:id="641"/>
    <w:p>
      <w:pPr>
        <w:spacing w:after="0"/>
        <w:ind w:left="0"/>
        <w:jc w:val="both"/>
      </w:pPr>
      <w:r>
        <w:rPr>
          <w:rFonts w:ascii="Times New Roman"/>
          <w:b w:val="false"/>
          <w:i w:val="false"/>
          <w:color w:val="000000"/>
          <w:sz w:val="28"/>
        </w:rPr>
        <w:t>
      Күні: 20__ жылғы "____" ______________</w:t>
      </w:r>
    </w:p>
    <w:bookmarkEnd w:id="641"/>
    <w:bookmarkStart w:name="z728" w:id="642"/>
    <w:p>
      <w:pPr>
        <w:spacing w:after="0"/>
        <w:ind w:left="0"/>
        <w:jc w:val="both"/>
      </w:pPr>
      <w:r>
        <w:rPr>
          <w:rFonts w:ascii="Times New Roman"/>
          <w:b w:val="false"/>
          <w:i w:val="false"/>
          <w:color w:val="000000"/>
          <w:sz w:val="28"/>
        </w:rPr>
        <w:t>
      Ескертпе: нысан "Сақтандыру төлемдері туралы есеп" әкімшілік деректерді өтеусіз негізде жинауға арналған нысанын толтыру бойынша түсіндірмеге сәйкес толтырылады.</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730" w:id="643"/>
    <w:p>
      <w:pPr>
        <w:spacing w:after="0"/>
        <w:ind w:left="0"/>
        <w:jc w:val="left"/>
      </w:pPr>
      <w:r>
        <w:rPr>
          <w:rFonts w:ascii="Times New Roman"/>
          <w:b/>
          <w:i w:val="false"/>
          <w:color w:val="000000"/>
        </w:rPr>
        <w:t xml:space="preserve"> Сақтандыру төлемдері туралы есеп (индексі – 18 – I(R)O_M, кезеңділігі – ай сайын)</w:t>
      </w:r>
    </w:p>
    <w:bookmarkEnd w:id="643"/>
    <w:bookmarkStart w:name="z731" w:id="644"/>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644"/>
    <w:bookmarkStart w:name="z732" w:id="645"/>
    <w:p>
      <w:pPr>
        <w:spacing w:after="0"/>
        <w:ind w:left="0"/>
        <w:jc w:val="left"/>
      </w:pPr>
      <w:r>
        <w:rPr>
          <w:rFonts w:ascii="Times New Roman"/>
          <w:b/>
          <w:i w:val="false"/>
          <w:color w:val="000000"/>
        </w:rPr>
        <w:t xml:space="preserve"> 1-тарау. Жалпы ережелер</w:t>
      </w:r>
    </w:p>
    <w:bookmarkEnd w:id="645"/>
    <w:bookmarkStart w:name="z733" w:id="646"/>
    <w:p>
      <w:pPr>
        <w:spacing w:after="0"/>
        <w:ind w:left="0"/>
        <w:jc w:val="both"/>
      </w:pPr>
      <w:r>
        <w:rPr>
          <w:rFonts w:ascii="Times New Roman"/>
          <w:b w:val="false"/>
          <w:i w:val="false"/>
          <w:color w:val="000000"/>
          <w:sz w:val="28"/>
        </w:rPr>
        <w:t>
      1. Осы түсіндірмеде "Сақтандыру төлемдері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46"/>
    <w:bookmarkStart w:name="z734" w:id="6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47"/>
    <w:bookmarkStart w:name="z735" w:id="64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көп сома 1 000 (бір мың) теңгеге дейін дөңгелектенеді.</w:t>
      </w:r>
    </w:p>
    <w:bookmarkEnd w:id="648"/>
    <w:bookmarkStart w:name="z736" w:id="6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49"/>
    <w:bookmarkStart w:name="z737" w:id="650"/>
    <w:p>
      <w:pPr>
        <w:spacing w:after="0"/>
        <w:ind w:left="0"/>
        <w:jc w:val="left"/>
      </w:pPr>
      <w:r>
        <w:rPr>
          <w:rFonts w:ascii="Times New Roman"/>
          <w:b/>
          <w:i w:val="false"/>
          <w:color w:val="000000"/>
        </w:rPr>
        <w:t xml:space="preserve"> 2-тарау. Нысанды толтыру бойынша түсіндірме</w:t>
      </w:r>
    </w:p>
    <w:bookmarkEnd w:id="650"/>
    <w:bookmarkStart w:name="z738" w:id="651"/>
    <w:p>
      <w:pPr>
        <w:spacing w:after="0"/>
        <w:ind w:left="0"/>
        <w:jc w:val="both"/>
      </w:pPr>
      <w:r>
        <w:rPr>
          <w:rFonts w:ascii="Times New Roman"/>
          <w:b w:val="false"/>
          <w:i w:val="false"/>
          <w:color w:val="000000"/>
          <w:sz w:val="28"/>
        </w:rPr>
        <w:t>
      5. 6-бағанда мемлекеттік білім беру жинақтау жүйесі шеңберінде өмірді сақтандыру шарттары бойынша қабылданған мемлекеттің сыйлықақысы көрсетіледі.</w:t>
      </w:r>
    </w:p>
    <w:bookmarkEnd w:id="651"/>
    <w:bookmarkStart w:name="z739" w:id="652"/>
    <w:p>
      <w:pPr>
        <w:spacing w:after="0"/>
        <w:ind w:left="0"/>
        <w:jc w:val="both"/>
      </w:pPr>
      <w:r>
        <w:rPr>
          <w:rFonts w:ascii="Times New Roman"/>
          <w:b w:val="false"/>
          <w:i w:val="false"/>
          <w:color w:val="000000"/>
          <w:sz w:val="28"/>
        </w:rPr>
        <w:t>
      6. 9-бағанда есепті жылдың басынан басталған кезеңдегі сақтандыру (қайта сақтандыру) ұйымының шығыны бойынша есепте тіркелген мәлімделген наразылықтар саны (өсу жиынымен) көрсетіледі.</w:t>
      </w:r>
    </w:p>
    <w:bookmarkEnd w:id="652"/>
    <w:bookmarkStart w:name="z740" w:id="653"/>
    <w:p>
      <w:pPr>
        <w:spacing w:after="0"/>
        <w:ind w:left="0"/>
        <w:jc w:val="both"/>
      </w:pPr>
      <w:r>
        <w:rPr>
          <w:rFonts w:ascii="Times New Roman"/>
          <w:b w:val="false"/>
          <w:i w:val="false"/>
          <w:color w:val="000000"/>
          <w:sz w:val="28"/>
        </w:rPr>
        <w:t>
      7. 10-бағанда есепті жылдың басынан басталған кезеңдегі сақтандыру төлемдерінің саны (өсу жиынымен) көрсетіледі. Бір сақтандыру жағдайы бойынша бір пайда алушыға аннуитеттік сақтандыру шарттары бойынша мерзімді төлемдер түрінде жүзеге асырылған сақтандыру төлемдері бір сақтандыру төлемі ретінде көрсетіледі.</w:t>
      </w:r>
    </w:p>
    <w:bookmarkEnd w:id="653"/>
    <w:bookmarkStart w:name="z741" w:id="654"/>
    <w:p>
      <w:pPr>
        <w:spacing w:after="0"/>
        <w:ind w:left="0"/>
        <w:jc w:val="both"/>
      </w:pPr>
      <w:r>
        <w:rPr>
          <w:rFonts w:ascii="Times New Roman"/>
          <w:b w:val="false"/>
          <w:i w:val="false"/>
          <w:color w:val="000000"/>
          <w:sz w:val="28"/>
        </w:rPr>
        <w:t>
      8. "Сақтандыру төлемдерінің саны" деген 11 және 12-бағандарда сақтандыру төлемін нақты алушы болып табылатын сақтанушы (пайда алушы) жөнінде ақпарат көрсетіледі.</w:t>
      </w:r>
    </w:p>
    <w:bookmarkEnd w:id="654"/>
    <w:bookmarkStart w:name="z742" w:id="655"/>
    <w:p>
      <w:pPr>
        <w:spacing w:after="0"/>
        <w:ind w:left="0"/>
        <w:jc w:val="both"/>
      </w:pPr>
      <w:r>
        <w:rPr>
          <w:rFonts w:ascii="Times New Roman"/>
          <w:b w:val="false"/>
          <w:i w:val="false"/>
          <w:color w:val="000000"/>
          <w:sz w:val="28"/>
        </w:rPr>
        <w:t>
      9. 18-бағанда 13, 15-бағандардың мәндері шегеріле отырып және 14-бағанның мәнін қосу арқылы 3-бағанның мәні көрсетіледі.</w:t>
      </w:r>
    </w:p>
    <w:bookmarkEnd w:id="655"/>
    <w:bookmarkStart w:name="z743" w:id="656"/>
    <w:p>
      <w:pPr>
        <w:spacing w:after="0"/>
        <w:ind w:left="0"/>
        <w:jc w:val="both"/>
      </w:pPr>
      <w:r>
        <w:rPr>
          <w:rFonts w:ascii="Times New Roman"/>
          <w:b w:val="false"/>
          <w:i w:val="false"/>
          <w:color w:val="000000"/>
          <w:sz w:val="28"/>
        </w:rPr>
        <w:t>
      10. 19-бағанда сақтандыру (қайта сақтандыру) ұйымының сақтандыру төлемдерін жүзеге асыруға байланысты қызметтерді (бағалаушылардың қызметтерін және заң қызметтерін) сатып алу бойынша қосымша шығысының сомасы көрсетіледі.</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31желтоқсандағы</w:t>
            </w:r>
            <w:r>
              <w:br/>
            </w:r>
            <w:r>
              <w:rPr>
                <w:rFonts w:ascii="Times New Roman"/>
                <w:b w:val="false"/>
                <w:i w:val="false"/>
                <w:color w:val="000000"/>
                <w:sz w:val="20"/>
              </w:rPr>
              <w:t>№ _275 қаулысына</w:t>
            </w:r>
            <w:r>
              <w:br/>
            </w:r>
            <w:r>
              <w:rPr>
                <w:rFonts w:ascii="Times New Roman"/>
                <w:b w:val="false"/>
                <w:i w:val="false"/>
                <w:color w:val="000000"/>
                <w:sz w:val="20"/>
              </w:rPr>
              <w:t>19-қосымша</w:t>
            </w:r>
          </w:p>
        </w:tc>
      </w:tr>
    </w:tbl>
    <w:bookmarkStart w:name="z745" w:id="657"/>
    <w:p>
      <w:pPr>
        <w:spacing w:after="0"/>
        <w:ind w:left="0"/>
        <w:jc w:val="left"/>
      </w:pPr>
      <w:r>
        <w:rPr>
          <w:rFonts w:ascii="Times New Roman"/>
          <w:b/>
          <w:i w:val="false"/>
          <w:color w:val="000000"/>
        </w:rPr>
        <w:t xml:space="preserve"> Әкімшілік деректерді жинауға арналған нысан</w:t>
      </w:r>
    </w:p>
    <w:bookmarkEnd w:id="657"/>
    <w:bookmarkStart w:name="z746" w:id="658"/>
    <w:p>
      <w:pPr>
        <w:spacing w:after="0"/>
        <w:ind w:left="0"/>
        <w:jc w:val="both"/>
      </w:pPr>
      <w:r>
        <w:rPr>
          <w:rFonts w:ascii="Times New Roman"/>
          <w:b w:val="false"/>
          <w:i w:val="false"/>
          <w:color w:val="000000"/>
          <w:sz w:val="28"/>
        </w:rPr>
        <w:t>
      Ұсынылады: Қазақстан Республикасының Ұлттық Банкіне</w:t>
      </w:r>
    </w:p>
    <w:bookmarkEnd w:id="658"/>
    <w:bookmarkStart w:name="z747" w:id="65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End w:id="659"/>
    <w:bookmarkStart w:name="z748" w:id="660"/>
    <w:p>
      <w:pPr>
        <w:spacing w:after="0"/>
        <w:ind w:left="0"/>
        <w:jc w:val="left"/>
      </w:pPr>
      <w:r>
        <w:rPr>
          <w:rFonts w:ascii="Times New Roman"/>
          <w:b/>
          <w:i w:val="false"/>
          <w:color w:val="000000"/>
        </w:rPr>
        <w:t xml:space="preserve"> Міндеттемелердің көлемі бойынша есеп</w:t>
      </w:r>
    </w:p>
    <w:bookmarkEnd w:id="660"/>
    <w:bookmarkStart w:name="z749" w:id="66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19 – I(R)O_M</w:t>
      </w:r>
    </w:p>
    <w:bookmarkEnd w:id="661"/>
    <w:bookmarkStart w:name="z750" w:id="662"/>
    <w:p>
      <w:pPr>
        <w:spacing w:after="0"/>
        <w:ind w:left="0"/>
        <w:jc w:val="both"/>
      </w:pPr>
      <w:r>
        <w:rPr>
          <w:rFonts w:ascii="Times New Roman"/>
          <w:b w:val="false"/>
          <w:i w:val="false"/>
          <w:color w:val="000000"/>
          <w:sz w:val="28"/>
        </w:rPr>
        <w:t>
      Кезеңділігі: ай сайын</w:t>
      </w:r>
    </w:p>
    <w:bookmarkEnd w:id="662"/>
    <w:bookmarkStart w:name="z751" w:id="663"/>
    <w:p>
      <w:pPr>
        <w:spacing w:after="0"/>
        <w:ind w:left="0"/>
        <w:jc w:val="both"/>
      </w:pPr>
      <w:r>
        <w:rPr>
          <w:rFonts w:ascii="Times New Roman"/>
          <w:b w:val="false"/>
          <w:i w:val="false"/>
          <w:color w:val="000000"/>
          <w:sz w:val="28"/>
        </w:rPr>
        <w:t>
      Есепті кезеңі: 20__ жылғы "___"________ жағдай бойынша</w:t>
      </w:r>
    </w:p>
    <w:bookmarkEnd w:id="663"/>
    <w:bookmarkStart w:name="z752" w:id="66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664"/>
    <w:bookmarkStart w:name="z753" w:id="66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665"/>
    <w:bookmarkStart w:name="z754" w:id="666"/>
    <w:p>
      <w:pPr>
        <w:spacing w:after="0"/>
        <w:ind w:left="0"/>
        <w:jc w:val="both"/>
      </w:pPr>
      <w:r>
        <w:rPr>
          <w:rFonts w:ascii="Times New Roman"/>
          <w:b w:val="false"/>
          <w:i w:val="false"/>
          <w:color w:val="000000"/>
          <w:sz w:val="28"/>
        </w:rPr>
        <w:t>
      БСН: _______________________</w:t>
      </w:r>
    </w:p>
    <w:bookmarkEnd w:id="666"/>
    <w:bookmarkStart w:name="z755" w:id="667"/>
    <w:p>
      <w:pPr>
        <w:spacing w:after="0"/>
        <w:ind w:left="0"/>
        <w:jc w:val="both"/>
      </w:pPr>
      <w:r>
        <w:rPr>
          <w:rFonts w:ascii="Times New Roman"/>
          <w:b w:val="false"/>
          <w:i w:val="false"/>
          <w:color w:val="000000"/>
          <w:sz w:val="28"/>
        </w:rPr>
        <w:t>
      Жинау әдісі: электрондық түрде</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(өсу жиынымен)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объектілерінің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онлайн режимде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зейнеткерлік алдындағы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2.3-жолында көрсетілген сыныпты қоспағанда, өмірді сақтандыру,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мүліктік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 w:id="668"/>
    <w:p>
      <w:pPr>
        <w:spacing w:after="0"/>
        <w:ind w:left="0"/>
        <w:jc w:val="both"/>
      </w:pPr>
      <w:r>
        <w:rPr>
          <w:rFonts w:ascii="Times New Roman"/>
          <w:b w:val="false"/>
          <w:i w:val="false"/>
          <w:color w:val="000000"/>
          <w:sz w:val="28"/>
        </w:rPr>
        <w:t>
      кестенің жалғасы: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 w:id="669"/>
    <w:p>
      <w:pPr>
        <w:spacing w:after="0"/>
        <w:ind w:left="0"/>
        <w:jc w:val="both"/>
      </w:pPr>
      <w:r>
        <w:rPr>
          <w:rFonts w:ascii="Times New Roman"/>
          <w:b w:val="false"/>
          <w:i w:val="false"/>
          <w:color w:val="000000"/>
          <w:sz w:val="28"/>
        </w:rPr>
        <w:t>
      Атауы ________________________________________________</w:t>
      </w:r>
    </w:p>
    <w:bookmarkEnd w:id="669"/>
    <w:bookmarkStart w:name="z758" w:id="670"/>
    <w:p>
      <w:pPr>
        <w:spacing w:after="0"/>
        <w:ind w:left="0"/>
        <w:jc w:val="both"/>
      </w:pPr>
      <w:r>
        <w:rPr>
          <w:rFonts w:ascii="Times New Roman"/>
          <w:b w:val="false"/>
          <w:i w:val="false"/>
          <w:color w:val="000000"/>
          <w:sz w:val="28"/>
        </w:rPr>
        <w:t>
      Мекенжайы ________________________________________________________</w:t>
      </w:r>
    </w:p>
    <w:bookmarkEnd w:id="670"/>
    <w:bookmarkStart w:name="z759" w:id="671"/>
    <w:p>
      <w:pPr>
        <w:spacing w:after="0"/>
        <w:ind w:left="0"/>
        <w:jc w:val="both"/>
      </w:pPr>
      <w:r>
        <w:rPr>
          <w:rFonts w:ascii="Times New Roman"/>
          <w:b w:val="false"/>
          <w:i w:val="false"/>
          <w:color w:val="000000"/>
          <w:sz w:val="28"/>
        </w:rPr>
        <w:t>
      Телефоны ______________________________________________________</w:t>
      </w:r>
    </w:p>
    <w:bookmarkEnd w:id="671"/>
    <w:bookmarkStart w:name="z760" w:id="672"/>
    <w:p>
      <w:pPr>
        <w:spacing w:after="0"/>
        <w:ind w:left="0"/>
        <w:jc w:val="both"/>
      </w:pPr>
      <w:r>
        <w:rPr>
          <w:rFonts w:ascii="Times New Roman"/>
          <w:b w:val="false"/>
          <w:i w:val="false"/>
          <w:color w:val="000000"/>
          <w:sz w:val="28"/>
        </w:rPr>
        <w:t>
      Электрондық пошта мекенжайы _______________________________________</w:t>
      </w:r>
    </w:p>
    <w:bookmarkEnd w:id="672"/>
    <w:bookmarkStart w:name="z761" w:id="673"/>
    <w:p>
      <w:pPr>
        <w:spacing w:after="0"/>
        <w:ind w:left="0"/>
        <w:jc w:val="both"/>
      </w:pPr>
      <w:r>
        <w:rPr>
          <w:rFonts w:ascii="Times New Roman"/>
          <w:b w:val="false"/>
          <w:i w:val="false"/>
          <w:color w:val="000000"/>
          <w:sz w:val="28"/>
        </w:rPr>
        <w:t>
      Орындаушы _____________________________________________ ________________ тегі, аты және әкесінің аты (ол болған жағдайда) қолы, телефоны</w:t>
      </w:r>
    </w:p>
    <w:bookmarkEnd w:id="673"/>
    <w:bookmarkStart w:name="z762" w:id="67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74"/>
    <w:bookmarkStart w:name="z763" w:id="675"/>
    <w:p>
      <w:pPr>
        <w:spacing w:after="0"/>
        <w:ind w:left="0"/>
        <w:jc w:val="both"/>
      </w:pPr>
      <w:r>
        <w:rPr>
          <w:rFonts w:ascii="Times New Roman"/>
          <w:b w:val="false"/>
          <w:i w:val="false"/>
          <w:color w:val="000000"/>
          <w:sz w:val="28"/>
        </w:rPr>
        <w:t>
      _____________________________________ __________________ ____________</w:t>
      </w:r>
    </w:p>
    <w:bookmarkEnd w:id="675"/>
    <w:bookmarkStart w:name="z764" w:id="676"/>
    <w:p>
      <w:pPr>
        <w:spacing w:after="0"/>
        <w:ind w:left="0"/>
        <w:jc w:val="both"/>
      </w:pPr>
      <w:r>
        <w:rPr>
          <w:rFonts w:ascii="Times New Roman"/>
          <w:b w:val="false"/>
          <w:i w:val="false"/>
          <w:color w:val="000000"/>
          <w:sz w:val="28"/>
        </w:rPr>
        <w:t>
      тегі, аты және әкесінің аты (ол болған жағдайда) қолы</w:t>
      </w:r>
    </w:p>
    <w:bookmarkEnd w:id="676"/>
    <w:bookmarkStart w:name="z765" w:id="677"/>
    <w:p>
      <w:pPr>
        <w:spacing w:after="0"/>
        <w:ind w:left="0"/>
        <w:jc w:val="both"/>
      </w:pPr>
      <w:r>
        <w:rPr>
          <w:rFonts w:ascii="Times New Roman"/>
          <w:b w:val="false"/>
          <w:i w:val="false"/>
          <w:color w:val="000000"/>
          <w:sz w:val="28"/>
        </w:rPr>
        <w:t>
      Күні: 20__ жылғы "____" ______________</w:t>
      </w:r>
    </w:p>
    <w:bookmarkEnd w:id="677"/>
    <w:bookmarkStart w:name="z766" w:id="678"/>
    <w:p>
      <w:pPr>
        <w:spacing w:after="0"/>
        <w:ind w:left="0"/>
        <w:jc w:val="both"/>
      </w:pPr>
      <w:r>
        <w:rPr>
          <w:rFonts w:ascii="Times New Roman"/>
          <w:b w:val="false"/>
          <w:i w:val="false"/>
          <w:color w:val="000000"/>
          <w:sz w:val="28"/>
        </w:rPr>
        <w:t>
      Ескертпе: нысан "Міндеттемелер көлемі бойынша есеп" әкімшілік деректерді өтеусіз негізде жинауға арналған нысанын толтыру бойынша түсіндірмеге сәйкес толтырылады.</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көлемі</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768" w:id="679"/>
    <w:p>
      <w:pPr>
        <w:spacing w:after="0"/>
        <w:ind w:left="0"/>
        <w:jc w:val="left"/>
      </w:pPr>
      <w:r>
        <w:rPr>
          <w:rFonts w:ascii="Times New Roman"/>
          <w:b/>
          <w:i w:val="false"/>
          <w:color w:val="000000"/>
        </w:rPr>
        <w:t xml:space="preserve"> Міндеттемелердің көлемі бойынша есеп (индексі – 19 – I(R)O_M, кезеңділігі – ай сайын)</w:t>
      </w:r>
    </w:p>
    <w:bookmarkEnd w:id="679"/>
    <w:bookmarkStart w:name="z769" w:id="68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680"/>
    <w:bookmarkStart w:name="z770" w:id="681"/>
    <w:p>
      <w:pPr>
        <w:spacing w:after="0"/>
        <w:ind w:left="0"/>
        <w:jc w:val="left"/>
      </w:pPr>
      <w:r>
        <w:rPr>
          <w:rFonts w:ascii="Times New Roman"/>
          <w:b/>
          <w:i w:val="false"/>
          <w:color w:val="000000"/>
        </w:rPr>
        <w:t xml:space="preserve"> 1-тарау. Жалпы ережелер</w:t>
      </w:r>
    </w:p>
    <w:bookmarkEnd w:id="681"/>
    <w:bookmarkStart w:name="z771" w:id="682"/>
    <w:p>
      <w:pPr>
        <w:spacing w:after="0"/>
        <w:ind w:left="0"/>
        <w:jc w:val="both"/>
      </w:pPr>
      <w:r>
        <w:rPr>
          <w:rFonts w:ascii="Times New Roman"/>
          <w:b w:val="false"/>
          <w:i w:val="false"/>
          <w:color w:val="000000"/>
          <w:sz w:val="28"/>
        </w:rPr>
        <w:t>
      1. Осы түсіндірмеде "Міндеттемелердің көлемі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682"/>
    <w:bookmarkStart w:name="z772" w:id="68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83"/>
    <w:bookmarkStart w:name="z773" w:id="68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көп сома 1 000 (бір мың) теңгеге дейін дөңгелектенеді.</w:t>
      </w:r>
    </w:p>
    <w:bookmarkEnd w:id="684"/>
    <w:bookmarkStart w:name="z774" w:id="68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85"/>
    <w:bookmarkStart w:name="z775" w:id="686"/>
    <w:p>
      <w:pPr>
        <w:spacing w:after="0"/>
        <w:ind w:left="0"/>
        <w:jc w:val="left"/>
      </w:pPr>
      <w:r>
        <w:rPr>
          <w:rFonts w:ascii="Times New Roman"/>
          <w:b/>
          <w:i w:val="false"/>
          <w:color w:val="000000"/>
        </w:rPr>
        <w:t xml:space="preserve"> 2-тарау. Нысанды толтыру бойынша түсіндірме</w:t>
      </w:r>
    </w:p>
    <w:bookmarkEnd w:id="686"/>
    <w:bookmarkStart w:name="z776" w:id="687"/>
    <w:p>
      <w:pPr>
        <w:spacing w:after="0"/>
        <w:ind w:left="0"/>
        <w:jc w:val="both"/>
      </w:pPr>
      <w:r>
        <w:rPr>
          <w:rFonts w:ascii="Times New Roman"/>
          <w:b w:val="false"/>
          <w:i w:val="false"/>
          <w:color w:val="000000"/>
          <w:sz w:val="28"/>
        </w:rPr>
        <w:t>
      5. 5 және 7-бағандарда сақтандыру сыйлықақысының мөлшері анықталатын сақтандыру объектілері бірліктерінің саны көрсетіледі.</w:t>
      </w:r>
    </w:p>
    <w:bookmarkEnd w:id="687"/>
    <w:bookmarkStart w:name="z777" w:id="688"/>
    <w:p>
      <w:pPr>
        <w:spacing w:after="0"/>
        <w:ind w:left="0"/>
        <w:jc w:val="both"/>
      </w:pPr>
      <w:r>
        <w:rPr>
          <w:rFonts w:ascii="Times New Roman"/>
          <w:b w:val="false"/>
          <w:i w:val="false"/>
          <w:color w:val="000000"/>
          <w:sz w:val="28"/>
        </w:rPr>
        <w:t>
      6. Көлік құралдары иелерінің азаматтық-құқықтық жауапкершілігін міндетті сақтандыруды, тасымалдаушының жолаушылар алдындағы азаматтық-құқықтық жауапкершілігін міндетті сақтандыруды қоспағанда, азаматтық-құқықтық жауапкершілікті сақтандырудың ерікті және міндетті түрлері бойынша әрбір сақтандыру (қайта сақтандыру) шарты бойынша 5 және 7-бағандарда бір сақтандыру объектісі көрсетіледі.</w:t>
      </w:r>
    </w:p>
    <w:bookmarkEnd w:id="688"/>
    <w:bookmarkStart w:name="z778" w:id="689"/>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bookmarkEnd w:id="689"/>
    <w:bookmarkStart w:name="z779" w:id="690"/>
    <w:p>
      <w:pPr>
        <w:spacing w:after="0"/>
        <w:ind w:left="0"/>
        <w:jc w:val="both"/>
      </w:pPr>
      <w:r>
        <w:rPr>
          <w:rFonts w:ascii="Times New Roman"/>
          <w:b w:val="false"/>
          <w:i w:val="false"/>
          <w:color w:val="000000"/>
          <w:sz w:val="28"/>
        </w:rPr>
        <w:t>
      8. 8-бағанда қолданыстағы сақтандыру және кіріс қайта сақтандыру шарттары бойынша міндеттемелердің жалпы көлемі көрсетіледі.</w:t>
      </w:r>
    </w:p>
    <w:bookmarkEnd w:id="690"/>
    <w:bookmarkStart w:name="z780" w:id="691"/>
    <w:p>
      <w:pPr>
        <w:spacing w:after="0"/>
        <w:ind w:left="0"/>
        <w:jc w:val="both"/>
      </w:pPr>
      <w:r>
        <w:rPr>
          <w:rFonts w:ascii="Times New Roman"/>
          <w:b w:val="false"/>
          <w:i w:val="false"/>
          <w:color w:val="000000"/>
          <w:sz w:val="28"/>
        </w:rPr>
        <w:t>
      9. 11-бағанда қолданыстағы сақтандыру және кіріс қайта сақтандыру шарттары бойынша сақтандыру сыйлықақыларының сомасы көрсетіледі.</w:t>
      </w:r>
    </w:p>
    <w:bookmarkEnd w:id="691"/>
    <w:bookmarkStart w:name="z781" w:id="692"/>
    <w:p>
      <w:pPr>
        <w:spacing w:after="0"/>
        <w:ind w:left="0"/>
        <w:jc w:val="both"/>
      </w:pPr>
      <w:r>
        <w:rPr>
          <w:rFonts w:ascii="Times New Roman"/>
          <w:b w:val="false"/>
          <w:i w:val="false"/>
          <w:color w:val="000000"/>
          <w:sz w:val="28"/>
        </w:rPr>
        <w:t>
      10. Сақтандырудың бірнеше сыныбы шегінде ерікті сақтандыру шарты жасалған жағдайда сақтандыру (қайта сақтандыру) шарты бойынша ақпарат:</w:t>
      </w:r>
    </w:p>
    <w:bookmarkEnd w:id="692"/>
    <w:bookmarkStart w:name="z782" w:id="693"/>
    <w:p>
      <w:pPr>
        <w:spacing w:after="0"/>
        <w:ind w:left="0"/>
        <w:jc w:val="both"/>
      </w:pPr>
      <w:r>
        <w:rPr>
          <w:rFonts w:ascii="Times New Roman"/>
          <w:b w:val="false"/>
          <w:i w:val="false"/>
          <w:color w:val="000000"/>
          <w:sz w:val="28"/>
        </w:rPr>
        <w:t>
      1) 3, 4, 5, 6 және 7-бағандарда осы шарт бойынша міндеттемелер көлемінде ең көп үлесі бар сақтандыру сыныбына сәйкес көрсетіледі;</w:t>
      </w:r>
    </w:p>
    <w:bookmarkEnd w:id="693"/>
    <w:bookmarkStart w:name="z783" w:id="694"/>
    <w:p>
      <w:pPr>
        <w:spacing w:after="0"/>
        <w:ind w:left="0"/>
        <w:jc w:val="both"/>
      </w:pPr>
      <w:r>
        <w:rPr>
          <w:rFonts w:ascii="Times New Roman"/>
          <w:b w:val="false"/>
          <w:i w:val="false"/>
          <w:color w:val="000000"/>
          <w:sz w:val="28"/>
        </w:rPr>
        <w:t>
      2) 8, 9, 10 және 11-бағандарда сақтандырудың әрбір сыныбы бойынша жеке көрсетіледі.</w:t>
      </w:r>
    </w:p>
    <w:bookmarkEnd w:id="694"/>
    <w:bookmarkStart w:name="z784" w:id="695"/>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31желтоқсандағы</w:t>
            </w:r>
            <w:r>
              <w:br/>
            </w:r>
            <w:r>
              <w:rPr>
                <w:rFonts w:ascii="Times New Roman"/>
                <w:b w:val="false"/>
                <w:i w:val="false"/>
                <w:color w:val="000000"/>
                <w:sz w:val="20"/>
              </w:rPr>
              <w:t>№ _275 қаулысына</w:t>
            </w:r>
            <w:r>
              <w:br/>
            </w:r>
            <w:r>
              <w:rPr>
                <w:rFonts w:ascii="Times New Roman"/>
                <w:b w:val="false"/>
                <w:i w:val="false"/>
                <w:color w:val="000000"/>
                <w:sz w:val="20"/>
              </w:rPr>
              <w:t>20-қосымша</w:t>
            </w:r>
          </w:p>
        </w:tc>
      </w:tr>
    </w:tbl>
    <w:bookmarkStart w:name="z786" w:id="696"/>
    <w:p>
      <w:pPr>
        <w:spacing w:after="0"/>
        <w:ind w:left="0"/>
        <w:jc w:val="left"/>
      </w:pPr>
      <w:r>
        <w:rPr>
          <w:rFonts w:ascii="Times New Roman"/>
          <w:b/>
          <w:i w:val="false"/>
          <w:color w:val="000000"/>
        </w:rPr>
        <w:t xml:space="preserve"> Әкімшілік деректерді жинауға арналған нысан</w:t>
      </w:r>
    </w:p>
    <w:bookmarkEnd w:id="696"/>
    <w:bookmarkStart w:name="z787" w:id="697"/>
    <w:p>
      <w:pPr>
        <w:spacing w:after="0"/>
        <w:ind w:left="0"/>
        <w:jc w:val="both"/>
      </w:pPr>
      <w:r>
        <w:rPr>
          <w:rFonts w:ascii="Times New Roman"/>
          <w:b w:val="false"/>
          <w:i w:val="false"/>
          <w:color w:val="000000"/>
          <w:sz w:val="28"/>
        </w:rPr>
        <w:t>
      Ұсынылады: Қазақстан Республикасының Ұлттық Банкіне</w:t>
      </w:r>
    </w:p>
    <w:bookmarkEnd w:id="697"/>
    <w:bookmarkStart w:name="z788" w:id="69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End w:id="698"/>
    <w:bookmarkStart w:name="z789" w:id="699"/>
    <w:p>
      <w:pPr>
        <w:spacing w:after="0"/>
        <w:ind w:left="0"/>
        <w:jc w:val="left"/>
      </w:pPr>
      <w:r>
        <w:rPr>
          <w:rFonts w:ascii="Times New Roman"/>
          <w:b/>
          <w:i w:val="false"/>
          <w:color w:val="000000"/>
        </w:rPr>
        <w:t xml:space="preserve"> Сақтандыру (қайта сақтандыру) ұйымының аралас коэффициентін есептеу туралы есеп</w:t>
      </w:r>
    </w:p>
    <w:bookmarkEnd w:id="699"/>
    <w:bookmarkStart w:name="z790" w:id="70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20 – I(R)O_M</w:t>
      </w:r>
    </w:p>
    <w:bookmarkEnd w:id="700"/>
    <w:bookmarkStart w:name="z791" w:id="701"/>
    <w:p>
      <w:pPr>
        <w:spacing w:after="0"/>
        <w:ind w:left="0"/>
        <w:jc w:val="both"/>
      </w:pPr>
      <w:r>
        <w:rPr>
          <w:rFonts w:ascii="Times New Roman"/>
          <w:b w:val="false"/>
          <w:i w:val="false"/>
          <w:color w:val="000000"/>
          <w:sz w:val="28"/>
        </w:rPr>
        <w:t>
      Кезеңділігі: ай сайын</w:t>
      </w:r>
    </w:p>
    <w:bookmarkEnd w:id="701"/>
    <w:bookmarkStart w:name="z792" w:id="702"/>
    <w:p>
      <w:pPr>
        <w:spacing w:after="0"/>
        <w:ind w:left="0"/>
        <w:jc w:val="both"/>
      </w:pPr>
      <w:r>
        <w:rPr>
          <w:rFonts w:ascii="Times New Roman"/>
          <w:b w:val="false"/>
          <w:i w:val="false"/>
          <w:color w:val="000000"/>
          <w:sz w:val="28"/>
        </w:rPr>
        <w:t>
      Есепті кезеңі: 20__ жылғы "___"________ жағдай бойынша</w:t>
      </w:r>
    </w:p>
    <w:bookmarkEnd w:id="702"/>
    <w:bookmarkStart w:name="z793" w:id="70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703"/>
    <w:bookmarkStart w:name="z794" w:id="70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704"/>
    <w:bookmarkStart w:name="z795" w:id="705"/>
    <w:p>
      <w:pPr>
        <w:spacing w:after="0"/>
        <w:ind w:left="0"/>
        <w:jc w:val="both"/>
      </w:pPr>
      <w:r>
        <w:rPr>
          <w:rFonts w:ascii="Times New Roman"/>
          <w:b w:val="false"/>
          <w:i w:val="false"/>
          <w:color w:val="000000"/>
          <w:sz w:val="28"/>
        </w:rPr>
        <w:t>
      БСН: _______________________</w:t>
      </w:r>
    </w:p>
    <w:bookmarkEnd w:id="705"/>
    <w:bookmarkStart w:name="z796" w:id="706"/>
    <w:p>
      <w:pPr>
        <w:spacing w:after="0"/>
        <w:ind w:left="0"/>
        <w:jc w:val="both"/>
      </w:pPr>
      <w:r>
        <w:rPr>
          <w:rFonts w:ascii="Times New Roman"/>
          <w:b w:val="false"/>
          <w:i w:val="false"/>
          <w:color w:val="000000"/>
          <w:sz w:val="28"/>
        </w:rPr>
        <w:t>
      Жинау әдісі: электрондық түрде</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Реттеуге арналған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зейнеткерлік алдындағы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8" w:id="707"/>
    <w:p>
      <w:pPr>
        <w:spacing w:after="0"/>
        <w:ind w:left="0"/>
        <w:jc w:val="both"/>
      </w:pPr>
      <w:r>
        <w:rPr>
          <w:rFonts w:ascii="Times New Roman"/>
          <w:b w:val="false"/>
          <w:i w:val="false"/>
          <w:color w:val="000000"/>
          <w:sz w:val="28"/>
        </w:rPr>
        <w:t>
      кестенің жалғасы: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алынған есепті кезеңдегі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есепті кезеңдегі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алынған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алынған аралас коэффициент,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аралас коэффициент,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9" w:id="708"/>
    <w:p>
      <w:pPr>
        <w:spacing w:after="0"/>
        <w:ind w:left="0"/>
        <w:jc w:val="both"/>
      </w:pPr>
      <w:r>
        <w:rPr>
          <w:rFonts w:ascii="Times New Roman"/>
          <w:b w:val="false"/>
          <w:i w:val="false"/>
          <w:color w:val="000000"/>
          <w:sz w:val="28"/>
        </w:rPr>
        <w:t>
      Атауы _____________________________________________________________</w:t>
      </w:r>
    </w:p>
    <w:bookmarkEnd w:id="708"/>
    <w:bookmarkStart w:name="z800" w:id="709"/>
    <w:p>
      <w:pPr>
        <w:spacing w:after="0"/>
        <w:ind w:left="0"/>
        <w:jc w:val="both"/>
      </w:pPr>
      <w:r>
        <w:rPr>
          <w:rFonts w:ascii="Times New Roman"/>
          <w:b w:val="false"/>
          <w:i w:val="false"/>
          <w:color w:val="000000"/>
          <w:sz w:val="28"/>
        </w:rPr>
        <w:t>
      Мекенжайы ________________________________________________________</w:t>
      </w:r>
    </w:p>
    <w:bookmarkEnd w:id="709"/>
    <w:bookmarkStart w:name="z801" w:id="710"/>
    <w:p>
      <w:pPr>
        <w:spacing w:after="0"/>
        <w:ind w:left="0"/>
        <w:jc w:val="both"/>
      </w:pPr>
      <w:r>
        <w:rPr>
          <w:rFonts w:ascii="Times New Roman"/>
          <w:b w:val="false"/>
          <w:i w:val="false"/>
          <w:color w:val="000000"/>
          <w:sz w:val="28"/>
        </w:rPr>
        <w:t>
      Телефоны __________________________________________________________</w:t>
      </w:r>
    </w:p>
    <w:bookmarkEnd w:id="710"/>
    <w:bookmarkStart w:name="z802" w:id="711"/>
    <w:p>
      <w:pPr>
        <w:spacing w:after="0"/>
        <w:ind w:left="0"/>
        <w:jc w:val="both"/>
      </w:pPr>
      <w:r>
        <w:rPr>
          <w:rFonts w:ascii="Times New Roman"/>
          <w:b w:val="false"/>
          <w:i w:val="false"/>
          <w:color w:val="000000"/>
          <w:sz w:val="28"/>
        </w:rPr>
        <w:t>
      Электрондық пошта мекенжайы _______________________________________</w:t>
      </w:r>
    </w:p>
    <w:bookmarkEnd w:id="711"/>
    <w:bookmarkStart w:name="z803" w:id="712"/>
    <w:p>
      <w:pPr>
        <w:spacing w:after="0"/>
        <w:ind w:left="0"/>
        <w:jc w:val="both"/>
      </w:pPr>
      <w:r>
        <w:rPr>
          <w:rFonts w:ascii="Times New Roman"/>
          <w:b w:val="false"/>
          <w:i w:val="false"/>
          <w:color w:val="000000"/>
          <w:sz w:val="28"/>
        </w:rPr>
        <w:t>
      Орындаушы ________________________________________ ________________</w:t>
      </w:r>
    </w:p>
    <w:bookmarkEnd w:id="712"/>
    <w:bookmarkStart w:name="z804" w:id="71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713"/>
    <w:bookmarkStart w:name="z805" w:id="71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14"/>
    <w:bookmarkStart w:name="z806" w:id="715"/>
    <w:p>
      <w:pPr>
        <w:spacing w:after="0"/>
        <w:ind w:left="0"/>
        <w:jc w:val="both"/>
      </w:pPr>
      <w:r>
        <w:rPr>
          <w:rFonts w:ascii="Times New Roman"/>
          <w:b w:val="false"/>
          <w:i w:val="false"/>
          <w:color w:val="000000"/>
          <w:sz w:val="28"/>
        </w:rPr>
        <w:t>
      _____________________________________ __________________ ____________</w:t>
      </w:r>
    </w:p>
    <w:bookmarkEnd w:id="715"/>
    <w:bookmarkStart w:name="z807" w:id="716"/>
    <w:p>
      <w:pPr>
        <w:spacing w:after="0"/>
        <w:ind w:left="0"/>
        <w:jc w:val="both"/>
      </w:pPr>
      <w:r>
        <w:rPr>
          <w:rFonts w:ascii="Times New Roman"/>
          <w:b w:val="false"/>
          <w:i w:val="false"/>
          <w:color w:val="000000"/>
          <w:sz w:val="28"/>
        </w:rPr>
        <w:t>
      тегі, аты және әкесінің аты (ол болған жағдайда) қолы</w:t>
      </w:r>
    </w:p>
    <w:bookmarkEnd w:id="716"/>
    <w:bookmarkStart w:name="z808" w:id="717"/>
    <w:p>
      <w:pPr>
        <w:spacing w:after="0"/>
        <w:ind w:left="0"/>
        <w:jc w:val="both"/>
      </w:pPr>
      <w:r>
        <w:rPr>
          <w:rFonts w:ascii="Times New Roman"/>
          <w:b w:val="false"/>
          <w:i w:val="false"/>
          <w:color w:val="000000"/>
          <w:sz w:val="28"/>
        </w:rPr>
        <w:t>
      Күні: 20__ жылғы "____" ______________</w:t>
      </w:r>
    </w:p>
    <w:bookmarkEnd w:id="717"/>
    <w:bookmarkStart w:name="z809" w:id="718"/>
    <w:p>
      <w:pPr>
        <w:spacing w:after="0"/>
        <w:ind w:left="0"/>
        <w:jc w:val="both"/>
      </w:pPr>
      <w:r>
        <w:rPr>
          <w:rFonts w:ascii="Times New Roman"/>
          <w:b w:val="false"/>
          <w:i w:val="false"/>
          <w:color w:val="000000"/>
          <w:sz w:val="28"/>
        </w:rPr>
        <w:t>
      Ескертпе: нысан "Сақтандыру (қайта сақтандыру) ұйымының аралас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 аралас</w:t>
            </w:r>
            <w:r>
              <w:br/>
            </w:r>
            <w:r>
              <w:rPr>
                <w:rFonts w:ascii="Times New Roman"/>
                <w:b w:val="false"/>
                <w:i w:val="false"/>
                <w:color w:val="000000"/>
                <w:sz w:val="20"/>
              </w:rPr>
              <w:t>оэффициентін есептеутуралы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811" w:id="719"/>
    <w:p>
      <w:pPr>
        <w:spacing w:after="0"/>
        <w:ind w:left="0"/>
        <w:jc w:val="left"/>
      </w:pPr>
      <w:r>
        <w:rPr>
          <w:rFonts w:ascii="Times New Roman"/>
          <w:b/>
          <w:i w:val="false"/>
          <w:color w:val="000000"/>
        </w:rPr>
        <w:t xml:space="preserve"> Сақтандыру (қайта сақтандыру) ұйымының аралас коэффициентін есептеу туралы есеп (индексі – 20 – I(R)O_M, кезеңділігі – ай сайын)</w:t>
      </w:r>
    </w:p>
    <w:bookmarkEnd w:id="719"/>
    <w:bookmarkStart w:name="z812" w:id="72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720"/>
    <w:bookmarkStart w:name="z813" w:id="721"/>
    <w:p>
      <w:pPr>
        <w:spacing w:after="0"/>
        <w:ind w:left="0"/>
        <w:jc w:val="left"/>
      </w:pPr>
      <w:r>
        <w:rPr>
          <w:rFonts w:ascii="Times New Roman"/>
          <w:b/>
          <w:i w:val="false"/>
          <w:color w:val="000000"/>
        </w:rPr>
        <w:t xml:space="preserve"> 1-тарау. Жалпы ережелер</w:t>
      </w:r>
    </w:p>
    <w:bookmarkEnd w:id="721"/>
    <w:bookmarkStart w:name="z814" w:id="722"/>
    <w:p>
      <w:pPr>
        <w:spacing w:after="0"/>
        <w:ind w:left="0"/>
        <w:jc w:val="both"/>
      </w:pPr>
      <w:r>
        <w:rPr>
          <w:rFonts w:ascii="Times New Roman"/>
          <w:b w:val="false"/>
          <w:i w:val="false"/>
          <w:color w:val="000000"/>
          <w:sz w:val="28"/>
        </w:rPr>
        <w:t>
      1. Осы түсіндірмеде "Сақтандыру (қайта сақтандыру) ұйымының аралас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722"/>
    <w:bookmarkStart w:name="z815" w:id="7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23"/>
    <w:bookmarkStart w:name="z816" w:id="72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көп сома 1 000 (бір мың) теңгеге дейін дөңгелектенеді.</w:t>
      </w:r>
    </w:p>
    <w:bookmarkEnd w:id="724"/>
    <w:bookmarkStart w:name="z817" w:id="7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25"/>
    <w:bookmarkStart w:name="z818" w:id="726"/>
    <w:p>
      <w:pPr>
        <w:spacing w:after="0"/>
        <w:ind w:left="0"/>
        <w:jc w:val="left"/>
      </w:pPr>
      <w:r>
        <w:rPr>
          <w:rFonts w:ascii="Times New Roman"/>
          <w:b/>
          <w:i w:val="false"/>
          <w:color w:val="000000"/>
        </w:rPr>
        <w:t xml:space="preserve"> 2-тарау. Нысанды толтыру бойынша түсіндірме</w:t>
      </w:r>
    </w:p>
    <w:bookmarkEnd w:id="726"/>
    <w:bookmarkStart w:name="z819" w:id="727"/>
    <w:p>
      <w:pPr>
        <w:spacing w:after="0"/>
        <w:ind w:left="0"/>
        <w:jc w:val="both"/>
      </w:pPr>
      <w:r>
        <w:rPr>
          <w:rFonts w:ascii="Times New Roman"/>
          <w:b w:val="false"/>
          <w:i w:val="false"/>
          <w:color w:val="000000"/>
          <w:sz w:val="28"/>
        </w:rPr>
        <w:t>
      5. Нысанда сақтандыру (қайта сақтандыру) ұйымының шығындылығын сипаттайтын коэффициенттерді есептеу тәртібі айқындалады.</w:t>
      </w:r>
    </w:p>
    <w:bookmarkEnd w:id="727"/>
    <w:bookmarkStart w:name="z820" w:id="728"/>
    <w:p>
      <w:pPr>
        <w:spacing w:after="0"/>
        <w:ind w:left="0"/>
        <w:jc w:val="both"/>
      </w:pPr>
      <w:r>
        <w:rPr>
          <w:rFonts w:ascii="Times New Roman"/>
          <w:b w:val="false"/>
          <w:i w:val="false"/>
          <w:color w:val="000000"/>
          <w:sz w:val="28"/>
        </w:rPr>
        <w:t>
      6. Нысан жинақтаушы сақтандыру сыныптарын (түрлерін) қоспағанда, сақтандырудың барлық сыныбы (түрлері) бойынша толтырылады.</w:t>
      </w:r>
    </w:p>
    <w:bookmarkEnd w:id="728"/>
    <w:bookmarkStart w:name="z821" w:id="729"/>
    <w:p>
      <w:pPr>
        <w:spacing w:after="0"/>
        <w:ind w:left="0"/>
        <w:jc w:val="both"/>
      </w:pPr>
      <w:r>
        <w:rPr>
          <w:rFonts w:ascii="Times New Roman"/>
          <w:b w:val="false"/>
          <w:i w:val="false"/>
          <w:color w:val="000000"/>
          <w:sz w:val="28"/>
        </w:rPr>
        <w:t>
      7. Есепті күннің алдындағы он екі айдағы барлық параметр қолданылады.</w:t>
      </w:r>
    </w:p>
    <w:bookmarkEnd w:id="729"/>
    <w:bookmarkStart w:name="z822" w:id="730"/>
    <w:p>
      <w:pPr>
        <w:spacing w:after="0"/>
        <w:ind w:left="0"/>
        <w:jc w:val="both"/>
      </w:pPr>
      <w:r>
        <w:rPr>
          <w:rFonts w:ascii="Times New Roman"/>
          <w:b w:val="false"/>
          <w:i w:val="false"/>
          <w:color w:val="000000"/>
          <w:sz w:val="28"/>
        </w:rPr>
        <w:t>
      8. 3-бағанда Қазақстан Республикасы Ұлттық Банкі Басқармасының 2015 жылғы 19 желтоқсандағы № 240 қаулысымен (Нормативтік құқықтық актілерді мемлекеттік тіркеу тізілімінде № 13056 болып тіркелген)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 коэффициенті, аралас коэффициент) сипаттайтын коэффициенттерін есептеу қағидаларының (бұдан әрі – Қағидалар) 8-тармағының екінші бөлігіне сәйкес есептелген еңбек сіңірілген сақтандыру сыйлықақылары көрсетіледі.</w:t>
      </w:r>
    </w:p>
    <w:bookmarkEnd w:id="730"/>
    <w:bookmarkStart w:name="z823" w:id="731"/>
    <w:p>
      <w:pPr>
        <w:spacing w:after="0"/>
        <w:ind w:left="0"/>
        <w:jc w:val="both"/>
      </w:pPr>
      <w:r>
        <w:rPr>
          <w:rFonts w:ascii="Times New Roman"/>
          <w:b w:val="false"/>
          <w:i w:val="false"/>
          <w:color w:val="000000"/>
          <w:sz w:val="28"/>
        </w:rPr>
        <w:t>
      9. 4-бағанда Қағидалардың 9-тармағының екінші бөлігіне сәйкес есептелген таза еңбек сіңірілген сақтандыру сыйлықақылары көрсетіледі.</w:t>
      </w:r>
    </w:p>
    <w:bookmarkEnd w:id="731"/>
    <w:bookmarkStart w:name="z824" w:id="732"/>
    <w:p>
      <w:pPr>
        <w:spacing w:after="0"/>
        <w:ind w:left="0"/>
        <w:jc w:val="both"/>
      </w:pPr>
      <w:r>
        <w:rPr>
          <w:rFonts w:ascii="Times New Roman"/>
          <w:b w:val="false"/>
          <w:i w:val="false"/>
          <w:color w:val="000000"/>
          <w:sz w:val="28"/>
        </w:rPr>
        <w:t>
      10. 5-бағанда есепті күннің алдындағы он екі айдағы сақтандыру төлемдері көрсетіледі.</w:t>
      </w:r>
    </w:p>
    <w:bookmarkEnd w:id="732"/>
    <w:bookmarkStart w:name="z825" w:id="733"/>
    <w:p>
      <w:pPr>
        <w:spacing w:after="0"/>
        <w:ind w:left="0"/>
        <w:jc w:val="both"/>
      </w:pPr>
      <w:r>
        <w:rPr>
          <w:rFonts w:ascii="Times New Roman"/>
          <w:b w:val="false"/>
          <w:i w:val="false"/>
          <w:color w:val="000000"/>
          <w:sz w:val="28"/>
        </w:rPr>
        <w:t>
      11. 6-бағанда есепті күннің алдындағы он екі айдағы қайта сақтандырушының үлесі есепке алынбаған сақтандыру төлемдері көрсетіледі.</w:t>
      </w:r>
    </w:p>
    <w:bookmarkEnd w:id="733"/>
    <w:bookmarkStart w:name="z826" w:id="734"/>
    <w:p>
      <w:pPr>
        <w:spacing w:after="0"/>
        <w:ind w:left="0"/>
        <w:jc w:val="both"/>
      </w:pPr>
      <w:r>
        <w:rPr>
          <w:rFonts w:ascii="Times New Roman"/>
          <w:b w:val="false"/>
          <w:i w:val="false"/>
          <w:color w:val="000000"/>
          <w:sz w:val="28"/>
        </w:rPr>
        <w:t>
      12. 7-бағанда есепті күннің алдындағы он екі айдағы шығын резервтеріндегі өзгерістер көрсетіледі.</w:t>
      </w:r>
    </w:p>
    <w:bookmarkEnd w:id="734"/>
    <w:bookmarkStart w:name="z827" w:id="735"/>
    <w:p>
      <w:pPr>
        <w:spacing w:after="0"/>
        <w:ind w:left="0"/>
        <w:jc w:val="both"/>
      </w:pPr>
      <w:r>
        <w:rPr>
          <w:rFonts w:ascii="Times New Roman"/>
          <w:b w:val="false"/>
          <w:i w:val="false"/>
          <w:color w:val="000000"/>
          <w:sz w:val="28"/>
        </w:rPr>
        <w:t>
      13. 8-бағанда есепті күннің алдындағы он екі айдағы қайта сақтандырушының үлесі есепке алынбаған шығын резервтеріндегі өзгерістер көрсетіледі.</w:t>
      </w:r>
    </w:p>
    <w:bookmarkEnd w:id="735"/>
    <w:bookmarkStart w:name="z828" w:id="736"/>
    <w:p>
      <w:pPr>
        <w:spacing w:after="0"/>
        <w:ind w:left="0"/>
        <w:jc w:val="both"/>
      </w:pPr>
      <w:r>
        <w:rPr>
          <w:rFonts w:ascii="Times New Roman"/>
          <w:b w:val="false"/>
          <w:i w:val="false"/>
          <w:color w:val="000000"/>
          <w:sz w:val="28"/>
        </w:rPr>
        <w:t>
      14. 9-бағанда есепті күннің алдындағы он екі айдағы реттеуге арналған шығыс көрсетіледі.</w:t>
      </w:r>
    </w:p>
    <w:bookmarkEnd w:id="736"/>
    <w:bookmarkStart w:name="z829" w:id="737"/>
    <w:p>
      <w:pPr>
        <w:spacing w:after="0"/>
        <w:ind w:left="0"/>
        <w:jc w:val="both"/>
      </w:pPr>
      <w:r>
        <w:rPr>
          <w:rFonts w:ascii="Times New Roman"/>
          <w:b w:val="false"/>
          <w:i w:val="false"/>
          <w:color w:val="000000"/>
          <w:sz w:val="28"/>
        </w:rPr>
        <w:t>
      15. 10, 11, 14, 15, 16 және 17-бағандар барлық сақтандыру портфелі бойынша толтырылады.</w:t>
      </w:r>
    </w:p>
    <w:bookmarkEnd w:id="737"/>
    <w:bookmarkStart w:name="z830" w:id="738"/>
    <w:p>
      <w:pPr>
        <w:spacing w:after="0"/>
        <w:ind w:left="0"/>
        <w:jc w:val="both"/>
      </w:pPr>
      <w:r>
        <w:rPr>
          <w:rFonts w:ascii="Times New Roman"/>
          <w:b w:val="false"/>
          <w:i w:val="false"/>
          <w:color w:val="000000"/>
          <w:sz w:val="28"/>
        </w:rPr>
        <w:t>
      16. 12-бағанда 5, 7 және 9-бағандар сомасының 3-бағанның тиісті мәніне қатынасы көрсетіледі.</w:t>
      </w:r>
    </w:p>
    <w:bookmarkEnd w:id="738"/>
    <w:bookmarkStart w:name="z831" w:id="739"/>
    <w:p>
      <w:pPr>
        <w:spacing w:after="0"/>
        <w:ind w:left="0"/>
        <w:jc w:val="both"/>
      </w:pPr>
      <w:r>
        <w:rPr>
          <w:rFonts w:ascii="Times New Roman"/>
          <w:b w:val="false"/>
          <w:i w:val="false"/>
          <w:color w:val="000000"/>
          <w:sz w:val="28"/>
        </w:rPr>
        <w:t>
      17. 13-бағанда 6, 8 және 9-бағандар сомасының 4-бағанның тиісті мәніне қатынасы көрсетіледі.</w:t>
      </w:r>
    </w:p>
    <w:bookmarkEnd w:id="739"/>
    <w:bookmarkStart w:name="z832" w:id="740"/>
    <w:p>
      <w:pPr>
        <w:spacing w:after="0"/>
        <w:ind w:left="0"/>
        <w:jc w:val="both"/>
      </w:pPr>
      <w:r>
        <w:rPr>
          <w:rFonts w:ascii="Times New Roman"/>
          <w:b w:val="false"/>
          <w:i w:val="false"/>
          <w:color w:val="000000"/>
          <w:sz w:val="28"/>
        </w:rPr>
        <w:t>
      18. 14-бағанда 10-баған мәнінің 3-бағанның тиісті мәніне қатынасы көрсетіледі.</w:t>
      </w:r>
    </w:p>
    <w:bookmarkEnd w:id="740"/>
    <w:bookmarkStart w:name="z833" w:id="741"/>
    <w:p>
      <w:pPr>
        <w:spacing w:after="0"/>
        <w:ind w:left="0"/>
        <w:jc w:val="both"/>
      </w:pPr>
      <w:r>
        <w:rPr>
          <w:rFonts w:ascii="Times New Roman"/>
          <w:b w:val="false"/>
          <w:i w:val="false"/>
          <w:color w:val="000000"/>
          <w:sz w:val="28"/>
        </w:rPr>
        <w:t>
      19. 15-бағанда 11-баған мәнінің 4-бағанның тиісті мәніне қатынасы көрсетіледі.</w:t>
      </w:r>
    </w:p>
    <w:bookmarkEnd w:id="741"/>
    <w:bookmarkStart w:name="z834" w:id="742"/>
    <w:p>
      <w:pPr>
        <w:spacing w:after="0"/>
        <w:ind w:left="0"/>
        <w:jc w:val="both"/>
      </w:pPr>
      <w:r>
        <w:rPr>
          <w:rFonts w:ascii="Times New Roman"/>
          <w:b w:val="false"/>
          <w:i w:val="false"/>
          <w:color w:val="000000"/>
          <w:sz w:val="28"/>
        </w:rPr>
        <w:t>
      20. 16-бағанда 12 және 14-бағандардың тиісті мәндерінің сомасы көрсетіледі.</w:t>
      </w:r>
    </w:p>
    <w:bookmarkEnd w:id="742"/>
    <w:bookmarkStart w:name="z835" w:id="743"/>
    <w:p>
      <w:pPr>
        <w:spacing w:after="0"/>
        <w:ind w:left="0"/>
        <w:jc w:val="both"/>
      </w:pPr>
      <w:r>
        <w:rPr>
          <w:rFonts w:ascii="Times New Roman"/>
          <w:b w:val="false"/>
          <w:i w:val="false"/>
          <w:color w:val="000000"/>
          <w:sz w:val="28"/>
        </w:rPr>
        <w:t>
      21. 17-бағанда 13 және 15-бағандардың тиісті мәндерінің сомасы көрсетіледі.</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31желтоқсандағы</w:t>
            </w:r>
            <w:r>
              <w:br/>
            </w:r>
            <w:r>
              <w:rPr>
                <w:rFonts w:ascii="Times New Roman"/>
                <w:b w:val="false"/>
                <w:i w:val="false"/>
                <w:color w:val="000000"/>
                <w:sz w:val="20"/>
              </w:rPr>
              <w:t>№ _275 қаулысына</w:t>
            </w:r>
            <w:r>
              <w:br/>
            </w:r>
            <w:r>
              <w:rPr>
                <w:rFonts w:ascii="Times New Roman"/>
                <w:b w:val="false"/>
                <w:i w:val="false"/>
                <w:color w:val="000000"/>
                <w:sz w:val="20"/>
              </w:rPr>
              <w:t>21-қосымша</w:t>
            </w:r>
          </w:p>
        </w:tc>
      </w:tr>
    </w:tbl>
    <w:bookmarkStart w:name="z837" w:id="744"/>
    <w:p>
      <w:pPr>
        <w:spacing w:after="0"/>
        <w:ind w:left="0"/>
        <w:jc w:val="left"/>
      </w:pPr>
      <w:r>
        <w:rPr>
          <w:rFonts w:ascii="Times New Roman"/>
          <w:b/>
          <w:i w:val="false"/>
          <w:color w:val="000000"/>
        </w:rPr>
        <w:t xml:space="preserve"> Әкімшілік деректерді жинауға арналған нысан</w:t>
      </w:r>
    </w:p>
    <w:bookmarkEnd w:id="744"/>
    <w:bookmarkStart w:name="z838" w:id="745"/>
    <w:p>
      <w:pPr>
        <w:spacing w:after="0"/>
        <w:ind w:left="0"/>
        <w:jc w:val="both"/>
      </w:pPr>
      <w:r>
        <w:rPr>
          <w:rFonts w:ascii="Times New Roman"/>
          <w:b w:val="false"/>
          <w:i w:val="false"/>
          <w:color w:val="000000"/>
          <w:sz w:val="28"/>
        </w:rPr>
        <w:t>
      Ұсынылады: Қазақстан Республикасының Ұлттық Банкіне</w:t>
      </w:r>
    </w:p>
    <w:bookmarkEnd w:id="745"/>
    <w:bookmarkStart w:name="z839" w:id="74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End w:id="746"/>
    <w:bookmarkStart w:name="z840" w:id="747"/>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w:t>
      </w:r>
    </w:p>
    <w:bookmarkEnd w:id="747"/>
    <w:bookmarkStart w:name="z841" w:id="74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21 – I(R)O_Y</w:t>
      </w:r>
    </w:p>
    <w:bookmarkEnd w:id="748"/>
    <w:bookmarkStart w:name="z842" w:id="749"/>
    <w:p>
      <w:pPr>
        <w:spacing w:after="0"/>
        <w:ind w:left="0"/>
        <w:jc w:val="both"/>
      </w:pPr>
      <w:r>
        <w:rPr>
          <w:rFonts w:ascii="Times New Roman"/>
          <w:b w:val="false"/>
          <w:i w:val="false"/>
          <w:color w:val="000000"/>
          <w:sz w:val="28"/>
        </w:rPr>
        <w:t>
      Кезеңділігі: жыл сайын</w:t>
      </w:r>
    </w:p>
    <w:bookmarkEnd w:id="749"/>
    <w:bookmarkStart w:name="z843" w:id="750"/>
    <w:p>
      <w:pPr>
        <w:spacing w:after="0"/>
        <w:ind w:left="0"/>
        <w:jc w:val="both"/>
      </w:pPr>
      <w:r>
        <w:rPr>
          <w:rFonts w:ascii="Times New Roman"/>
          <w:b w:val="false"/>
          <w:i w:val="false"/>
          <w:color w:val="000000"/>
          <w:sz w:val="28"/>
        </w:rPr>
        <w:t>
      Есепті кезеңі: 20__ жылғы "___"________ жағдай бойынша</w:t>
      </w:r>
    </w:p>
    <w:bookmarkEnd w:id="750"/>
    <w:bookmarkStart w:name="z844" w:id="75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751"/>
    <w:bookmarkStart w:name="z845" w:id="75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айдың 6 (алтыншы) жұмыс күнінен кешіктірмей, жыл сайын</w:t>
      </w:r>
    </w:p>
    <w:bookmarkEnd w:id="752"/>
    <w:bookmarkStart w:name="z846" w:id="753"/>
    <w:p>
      <w:pPr>
        <w:spacing w:after="0"/>
        <w:ind w:left="0"/>
        <w:jc w:val="both"/>
      </w:pPr>
      <w:r>
        <w:rPr>
          <w:rFonts w:ascii="Times New Roman"/>
          <w:b w:val="false"/>
          <w:i w:val="false"/>
          <w:color w:val="000000"/>
          <w:sz w:val="28"/>
        </w:rPr>
        <w:t>
      БСН: _______________________</w:t>
      </w:r>
    </w:p>
    <w:bookmarkEnd w:id="753"/>
    <w:bookmarkStart w:name="z847" w:id="754"/>
    <w:p>
      <w:pPr>
        <w:spacing w:after="0"/>
        <w:ind w:left="0"/>
        <w:jc w:val="both"/>
      </w:pPr>
      <w:r>
        <w:rPr>
          <w:rFonts w:ascii="Times New Roman"/>
          <w:b w:val="false"/>
          <w:i w:val="false"/>
          <w:color w:val="000000"/>
          <w:sz w:val="28"/>
        </w:rPr>
        <w:t>
      Жинау әдісі: электрондық түрде</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Реттеуге арналған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полистер бойынша шығындылық коэффициенті, пайызбен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полистер бойынша шығындылық коэффициенті,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зейнеткерлік алдындағы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755"/>
    <w:p>
      <w:pPr>
        <w:spacing w:after="0"/>
        <w:ind w:left="0"/>
        <w:jc w:val="both"/>
      </w:pPr>
      <w:r>
        <w:rPr>
          <w:rFonts w:ascii="Times New Roman"/>
          <w:b w:val="false"/>
          <w:i w:val="false"/>
          <w:color w:val="000000"/>
          <w:sz w:val="28"/>
        </w:rPr>
        <w:t>
      Атауы ____________________________________________________________</w:t>
      </w:r>
    </w:p>
    <w:bookmarkEnd w:id="755"/>
    <w:bookmarkStart w:name="z850" w:id="756"/>
    <w:p>
      <w:pPr>
        <w:spacing w:after="0"/>
        <w:ind w:left="0"/>
        <w:jc w:val="both"/>
      </w:pPr>
      <w:r>
        <w:rPr>
          <w:rFonts w:ascii="Times New Roman"/>
          <w:b w:val="false"/>
          <w:i w:val="false"/>
          <w:color w:val="000000"/>
          <w:sz w:val="28"/>
        </w:rPr>
        <w:t>
      Мекенжайы ________________________________________________________</w:t>
      </w:r>
    </w:p>
    <w:bookmarkEnd w:id="756"/>
    <w:bookmarkStart w:name="z851" w:id="757"/>
    <w:p>
      <w:pPr>
        <w:spacing w:after="0"/>
        <w:ind w:left="0"/>
        <w:jc w:val="both"/>
      </w:pPr>
      <w:r>
        <w:rPr>
          <w:rFonts w:ascii="Times New Roman"/>
          <w:b w:val="false"/>
          <w:i w:val="false"/>
          <w:color w:val="000000"/>
          <w:sz w:val="28"/>
        </w:rPr>
        <w:t>
      Телефоны __________________________________________________________</w:t>
      </w:r>
    </w:p>
    <w:bookmarkEnd w:id="757"/>
    <w:bookmarkStart w:name="z852" w:id="758"/>
    <w:p>
      <w:pPr>
        <w:spacing w:after="0"/>
        <w:ind w:left="0"/>
        <w:jc w:val="both"/>
      </w:pPr>
      <w:r>
        <w:rPr>
          <w:rFonts w:ascii="Times New Roman"/>
          <w:b w:val="false"/>
          <w:i w:val="false"/>
          <w:color w:val="000000"/>
          <w:sz w:val="28"/>
        </w:rPr>
        <w:t>
      Электрондық пошта мекенжайы _______________________________________</w:t>
      </w:r>
    </w:p>
    <w:bookmarkEnd w:id="758"/>
    <w:bookmarkStart w:name="z853" w:id="759"/>
    <w:p>
      <w:pPr>
        <w:spacing w:after="0"/>
        <w:ind w:left="0"/>
        <w:jc w:val="both"/>
      </w:pPr>
      <w:r>
        <w:rPr>
          <w:rFonts w:ascii="Times New Roman"/>
          <w:b w:val="false"/>
          <w:i w:val="false"/>
          <w:color w:val="000000"/>
          <w:sz w:val="28"/>
        </w:rPr>
        <w:t>
      Орындаушы ___________________________________________ _____________</w:t>
      </w:r>
    </w:p>
    <w:bookmarkEnd w:id="759"/>
    <w:bookmarkStart w:name="z854" w:id="76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760"/>
    <w:bookmarkStart w:name="z855" w:id="76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61"/>
    <w:bookmarkStart w:name="z856" w:id="762"/>
    <w:p>
      <w:pPr>
        <w:spacing w:after="0"/>
        <w:ind w:left="0"/>
        <w:jc w:val="both"/>
      </w:pPr>
      <w:r>
        <w:rPr>
          <w:rFonts w:ascii="Times New Roman"/>
          <w:b w:val="false"/>
          <w:i w:val="false"/>
          <w:color w:val="000000"/>
          <w:sz w:val="28"/>
        </w:rPr>
        <w:t>
      _____________________________________ __________________ ____________</w:t>
      </w:r>
    </w:p>
    <w:bookmarkEnd w:id="762"/>
    <w:bookmarkStart w:name="z857" w:id="763"/>
    <w:p>
      <w:pPr>
        <w:spacing w:after="0"/>
        <w:ind w:left="0"/>
        <w:jc w:val="both"/>
      </w:pPr>
      <w:r>
        <w:rPr>
          <w:rFonts w:ascii="Times New Roman"/>
          <w:b w:val="false"/>
          <w:i w:val="false"/>
          <w:color w:val="000000"/>
          <w:sz w:val="28"/>
        </w:rPr>
        <w:t>
      тегі, аты және әкесінің аты (ол болған жағдайда) қолы</w:t>
      </w:r>
    </w:p>
    <w:bookmarkEnd w:id="763"/>
    <w:bookmarkStart w:name="z858" w:id="764"/>
    <w:p>
      <w:pPr>
        <w:spacing w:after="0"/>
        <w:ind w:left="0"/>
        <w:jc w:val="both"/>
      </w:pPr>
      <w:r>
        <w:rPr>
          <w:rFonts w:ascii="Times New Roman"/>
          <w:b w:val="false"/>
          <w:i w:val="false"/>
          <w:color w:val="000000"/>
          <w:sz w:val="28"/>
        </w:rPr>
        <w:t>
      Күні: 20__ жылғы "____" ______________</w:t>
      </w:r>
    </w:p>
    <w:bookmarkEnd w:id="764"/>
    <w:bookmarkStart w:name="z859" w:id="765"/>
    <w:p>
      <w:pPr>
        <w:spacing w:after="0"/>
        <w:ind w:left="0"/>
        <w:jc w:val="both"/>
      </w:pPr>
      <w:r>
        <w:rPr>
          <w:rFonts w:ascii="Times New Roman"/>
          <w:b w:val="false"/>
          <w:i w:val="false"/>
          <w:color w:val="000000"/>
          <w:sz w:val="28"/>
        </w:rPr>
        <w:t>
      Ескертпе: нысан "Полистер бойынша сақтандыру (қайта сақтандыру) ұйымының шығындылық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"Полистер бойынша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есептеу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861" w:id="766"/>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 (индексі – 21 – I(R)O_Y, кезеңділігі – жыл сайын)</w:t>
      </w:r>
    </w:p>
    <w:bookmarkEnd w:id="766"/>
    <w:bookmarkStart w:name="z862" w:id="767"/>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767"/>
    <w:bookmarkStart w:name="z863" w:id="768"/>
    <w:p>
      <w:pPr>
        <w:spacing w:after="0"/>
        <w:ind w:left="0"/>
        <w:jc w:val="left"/>
      </w:pPr>
      <w:r>
        <w:rPr>
          <w:rFonts w:ascii="Times New Roman"/>
          <w:b/>
          <w:i w:val="false"/>
          <w:color w:val="000000"/>
        </w:rPr>
        <w:t xml:space="preserve"> 1-тарау. Жалпы ережелер</w:t>
      </w:r>
    </w:p>
    <w:bookmarkEnd w:id="768"/>
    <w:bookmarkStart w:name="z864" w:id="769"/>
    <w:p>
      <w:pPr>
        <w:spacing w:after="0"/>
        <w:ind w:left="0"/>
        <w:jc w:val="both"/>
      </w:pPr>
      <w:r>
        <w:rPr>
          <w:rFonts w:ascii="Times New Roman"/>
          <w:b w:val="false"/>
          <w:i w:val="false"/>
          <w:color w:val="000000"/>
          <w:sz w:val="28"/>
        </w:rPr>
        <w:t>
      1. Осы түсіндірмеде "Полистер бойынша сақтандыру (қайта сақтандыру) ұйымының шығындылық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769"/>
    <w:bookmarkStart w:name="z865" w:id="77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70"/>
    <w:bookmarkStart w:name="z866" w:id="77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жыл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771"/>
    <w:bookmarkStart w:name="z867" w:id="77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72"/>
    <w:bookmarkStart w:name="z868" w:id="773"/>
    <w:p>
      <w:pPr>
        <w:spacing w:after="0"/>
        <w:ind w:left="0"/>
        <w:jc w:val="left"/>
      </w:pPr>
      <w:r>
        <w:rPr>
          <w:rFonts w:ascii="Times New Roman"/>
          <w:b/>
          <w:i w:val="false"/>
          <w:color w:val="000000"/>
        </w:rPr>
        <w:t xml:space="preserve"> 2-тарау. Нысанды толтыру бойынша түсіндірме</w:t>
      </w:r>
    </w:p>
    <w:bookmarkEnd w:id="773"/>
    <w:bookmarkStart w:name="z869" w:id="774"/>
    <w:p>
      <w:pPr>
        <w:spacing w:after="0"/>
        <w:ind w:left="0"/>
        <w:jc w:val="both"/>
      </w:pPr>
      <w:r>
        <w:rPr>
          <w:rFonts w:ascii="Times New Roman"/>
          <w:b w:val="false"/>
          <w:i w:val="false"/>
          <w:color w:val="000000"/>
          <w:sz w:val="28"/>
        </w:rPr>
        <w:t>
      5. Нысанда полистер бойынша сақтандыру (қайта сақтандыру) ұйымының шығындылық коэффициентін есептеу тәртібі айқындалады.</w:t>
      </w:r>
    </w:p>
    <w:bookmarkEnd w:id="774"/>
    <w:bookmarkStart w:name="z870" w:id="775"/>
    <w:p>
      <w:pPr>
        <w:spacing w:after="0"/>
        <w:ind w:left="0"/>
        <w:jc w:val="both"/>
      </w:pPr>
      <w:r>
        <w:rPr>
          <w:rFonts w:ascii="Times New Roman"/>
          <w:b w:val="false"/>
          <w:i w:val="false"/>
          <w:color w:val="000000"/>
          <w:sz w:val="28"/>
        </w:rPr>
        <w:t>
      6. Нысан жинақтап сақтандырудың сыныптарын (түрлерін) қоспағанда, сақтандырудың барлық сынаптары (түрлері) бойынша толтырылады.</w:t>
      </w:r>
    </w:p>
    <w:bookmarkEnd w:id="775"/>
    <w:bookmarkStart w:name="z871" w:id="776"/>
    <w:p>
      <w:pPr>
        <w:spacing w:after="0"/>
        <w:ind w:left="0"/>
        <w:jc w:val="both"/>
      </w:pPr>
      <w:r>
        <w:rPr>
          <w:rFonts w:ascii="Times New Roman"/>
          <w:b w:val="false"/>
          <w:i w:val="false"/>
          <w:color w:val="000000"/>
          <w:sz w:val="28"/>
        </w:rPr>
        <w:t>
      7. 3-бағанда Қазақстан Республикасы Ұлттық Банкі Басқармасының 2015 жылғы 19 желтоқсандағы № 240 қаулысымен (Нормативтік құқықтық актілерді мемлекеттік тіркеу тізілімінде № 13056 болып тіркелген)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қағидаларының (бұдан әрі – Қағидалар) 16-тармағының екінші бөлігіне сәйкес есептелген еңбек сіңірілген сақтандыру сыйлықақылары көрсетіледі.</w:t>
      </w:r>
    </w:p>
    <w:bookmarkEnd w:id="776"/>
    <w:bookmarkStart w:name="z872" w:id="777"/>
    <w:p>
      <w:pPr>
        <w:spacing w:after="0"/>
        <w:ind w:left="0"/>
        <w:jc w:val="both"/>
      </w:pPr>
      <w:r>
        <w:rPr>
          <w:rFonts w:ascii="Times New Roman"/>
          <w:b w:val="false"/>
          <w:i w:val="false"/>
          <w:color w:val="000000"/>
          <w:sz w:val="28"/>
        </w:rPr>
        <w:t>
      8. 4-бағанда Қағидалардың 17-тармағының екінші бөлігіне сәйкес есептелген еңбек сіңірілген сақтандыру сыйлықақылары көрсетіледі.</w:t>
      </w:r>
    </w:p>
    <w:bookmarkEnd w:id="777"/>
    <w:bookmarkStart w:name="z873" w:id="778"/>
    <w:p>
      <w:pPr>
        <w:spacing w:after="0"/>
        <w:ind w:left="0"/>
        <w:jc w:val="both"/>
      </w:pPr>
      <w:r>
        <w:rPr>
          <w:rFonts w:ascii="Times New Roman"/>
          <w:b w:val="false"/>
          <w:i w:val="false"/>
          <w:color w:val="000000"/>
          <w:sz w:val="28"/>
        </w:rPr>
        <w:t>
      9. 5-бағанда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 үшін сақтандыру төлемдері көрсетіледі.</w:t>
      </w:r>
    </w:p>
    <w:bookmarkEnd w:id="778"/>
    <w:bookmarkStart w:name="z874" w:id="779"/>
    <w:p>
      <w:pPr>
        <w:spacing w:after="0"/>
        <w:ind w:left="0"/>
        <w:jc w:val="both"/>
      </w:pPr>
      <w:r>
        <w:rPr>
          <w:rFonts w:ascii="Times New Roman"/>
          <w:b w:val="false"/>
          <w:i w:val="false"/>
          <w:color w:val="000000"/>
          <w:sz w:val="28"/>
        </w:rPr>
        <w:t>
      10. 6-бағанда есепті кезеңнің алдындағы 12 (он екі) ай ішінде күшіне енген сақтандыру (қайта сақтандыру) шарттары бойынша қайта сақтандырушының есепті күннің алдындағы 24 (жиырма төрт) айдағы үлесі есепке алынбаған сақтандыру төлемдері көрсетіледі.</w:t>
      </w:r>
    </w:p>
    <w:bookmarkEnd w:id="779"/>
    <w:bookmarkStart w:name="z875" w:id="780"/>
    <w:p>
      <w:pPr>
        <w:spacing w:after="0"/>
        <w:ind w:left="0"/>
        <w:jc w:val="both"/>
      </w:pPr>
      <w:r>
        <w:rPr>
          <w:rFonts w:ascii="Times New Roman"/>
          <w:b w:val="false"/>
          <w:i w:val="false"/>
          <w:color w:val="000000"/>
          <w:sz w:val="28"/>
        </w:rPr>
        <w:t>
      11. 7-бағанда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айдағы шығын резервіндегі өзгерістер көрсетіледі.</w:t>
      </w:r>
    </w:p>
    <w:bookmarkEnd w:id="780"/>
    <w:bookmarkStart w:name="z876" w:id="781"/>
    <w:p>
      <w:pPr>
        <w:spacing w:after="0"/>
        <w:ind w:left="0"/>
        <w:jc w:val="both"/>
      </w:pPr>
      <w:r>
        <w:rPr>
          <w:rFonts w:ascii="Times New Roman"/>
          <w:b w:val="false"/>
          <w:i w:val="false"/>
          <w:color w:val="000000"/>
          <w:sz w:val="28"/>
        </w:rPr>
        <w:t>
      12. 8-бағанда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айдағы қайта сақтандырушының үлесі есепке алынбаған шығын резервіндегі өзгерістер көрсетіледі.</w:t>
      </w:r>
    </w:p>
    <w:bookmarkEnd w:id="781"/>
    <w:bookmarkStart w:name="z877" w:id="782"/>
    <w:p>
      <w:pPr>
        <w:spacing w:after="0"/>
        <w:ind w:left="0"/>
        <w:jc w:val="both"/>
      </w:pPr>
      <w:r>
        <w:rPr>
          <w:rFonts w:ascii="Times New Roman"/>
          <w:b w:val="false"/>
          <w:i w:val="false"/>
          <w:color w:val="000000"/>
          <w:sz w:val="28"/>
        </w:rPr>
        <w:t>
      13. 9-бағанда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айдағы реттеу шығысы көрсетіледі.</w:t>
      </w:r>
    </w:p>
    <w:bookmarkEnd w:id="782"/>
    <w:bookmarkStart w:name="z878" w:id="783"/>
    <w:p>
      <w:pPr>
        <w:spacing w:after="0"/>
        <w:ind w:left="0"/>
        <w:jc w:val="both"/>
      </w:pPr>
      <w:r>
        <w:rPr>
          <w:rFonts w:ascii="Times New Roman"/>
          <w:b w:val="false"/>
          <w:i w:val="false"/>
          <w:color w:val="000000"/>
          <w:sz w:val="28"/>
        </w:rPr>
        <w:t>
      14. 10-бағанда 5, 7 және 9-бағандар сомасының 3-бағанның тиісті мәніне қатынасы көрсетіледі.</w:t>
      </w:r>
    </w:p>
    <w:bookmarkEnd w:id="783"/>
    <w:bookmarkStart w:name="z879" w:id="784"/>
    <w:p>
      <w:pPr>
        <w:spacing w:after="0"/>
        <w:ind w:left="0"/>
        <w:jc w:val="both"/>
      </w:pPr>
      <w:r>
        <w:rPr>
          <w:rFonts w:ascii="Times New Roman"/>
          <w:b w:val="false"/>
          <w:i w:val="false"/>
          <w:color w:val="000000"/>
          <w:sz w:val="28"/>
        </w:rPr>
        <w:t>
      15. 11-бағанда 6, 8 және 9-бағандар сомасының 4-бағанның тиісті мәніне қатынасы көрсетіледі.</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№__ қаулысына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23-қосымша</w:t>
            </w:r>
          </w:p>
        </w:tc>
      </w:tr>
    </w:tbl>
    <w:bookmarkStart w:name="z881" w:id="785"/>
    <w:p>
      <w:pPr>
        <w:spacing w:after="0"/>
        <w:ind w:left="0"/>
        <w:jc w:val="left"/>
      </w:pPr>
      <w:r>
        <w:rPr>
          <w:rFonts w:ascii="Times New Roman"/>
          <w:b/>
          <w:i w:val="false"/>
          <w:color w:val="000000"/>
        </w:rPr>
        <w:t xml:space="preserve"> Әкімшілік деректерді жинауға арналған нысан</w:t>
      </w:r>
    </w:p>
    <w:bookmarkEnd w:id="785"/>
    <w:bookmarkStart w:name="z882" w:id="786"/>
    <w:p>
      <w:pPr>
        <w:spacing w:after="0"/>
        <w:ind w:left="0"/>
        <w:jc w:val="both"/>
      </w:pPr>
      <w:r>
        <w:rPr>
          <w:rFonts w:ascii="Times New Roman"/>
          <w:b w:val="false"/>
          <w:i w:val="false"/>
          <w:color w:val="000000"/>
          <w:sz w:val="28"/>
        </w:rPr>
        <w:t>
      Ұсынылады: Қазақстан Республикасының Ұлттық Банкіне</w:t>
      </w:r>
    </w:p>
    <w:bookmarkEnd w:id="786"/>
    <w:bookmarkStart w:name="z883" w:id="78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End w:id="787"/>
    <w:bookmarkStart w:name="z884" w:id="788"/>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w:t>
      </w:r>
    </w:p>
    <w:bookmarkEnd w:id="788"/>
    <w:bookmarkStart w:name="z885" w:id="78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23 – I(R)O_Q</w:t>
      </w:r>
    </w:p>
    <w:bookmarkEnd w:id="789"/>
    <w:bookmarkStart w:name="z886" w:id="790"/>
    <w:p>
      <w:pPr>
        <w:spacing w:after="0"/>
        <w:ind w:left="0"/>
        <w:jc w:val="both"/>
      </w:pPr>
      <w:r>
        <w:rPr>
          <w:rFonts w:ascii="Times New Roman"/>
          <w:b w:val="false"/>
          <w:i w:val="false"/>
          <w:color w:val="000000"/>
          <w:sz w:val="28"/>
        </w:rPr>
        <w:t>
      Кезеңділігі: тоқсан сайын</w:t>
      </w:r>
    </w:p>
    <w:bookmarkEnd w:id="790"/>
    <w:bookmarkStart w:name="z887" w:id="791"/>
    <w:p>
      <w:pPr>
        <w:spacing w:after="0"/>
        <w:ind w:left="0"/>
        <w:jc w:val="both"/>
      </w:pPr>
      <w:r>
        <w:rPr>
          <w:rFonts w:ascii="Times New Roman"/>
          <w:b w:val="false"/>
          <w:i w:val="false"/>
          <w:color w:val="000000"/>
          <w:sz w:val="28"/>
        </w:rPr>
        <w:t>
      Есепті кезеңі: 20__ жылғы "___" _______ жағдай бойынша</w:t>
      </w:r>
    </w:p>
    <w:bookmarkEnd w:id="791"/>
    <w:bookmarkStart w:name="z888" w:id="7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792"/>
    <w:bookmarkStart w:name="z889" w:id="79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bookmarkEnd w:id="793"/>
    <w:bookmarkStart w:name="z890" w:id="794"/>
    <w:p>
      <w:pPr>
        <w:spacing w:after="0"/>
        <w:ind w:left="0"/>
        <w:jc w:val="both"/>
      </w:pPr>
      <w:r>
        <w:rPr>
          <w:rFonts w:ascii="Times New Roman"/>
          <w:b w:val="false"/>
          <w:i w:val="false"/>
          <w:color w:val="000000"/>
          <w:sz w:val="28"/>
        </w:rPr>
        <w:t>
      БСН: _______________________</w:t>
      </w:r>
    </w:p>
    <w:bookmarkEnd w:id="794"/>
    <w:bookmarkStart w:name="z891" w:id="795"/>
    <w:p>
      <w:pPr>
        <w:spacing w:after="0"/>
        <w:ind w:left="0"/>
        <w:jc w:val="both"/>
      </w:pPr>
      <w:r>
        <w:rPr>
          <w:rFonts w:ascii="Times New Roman"/>
          <w:b w:val="false"/>
          <w:i w:val="false"/>
          <w:color w:val="000000"/>
          <w:sz w:val="28"/>
        </w:rPr>
        <w:t>
      Жинау әдісі: электрондық түрде</w:t>
      </w:r>
    </w:p>
    <w:bookmarkEnd w:id="795"/>
    <w:bookmarkStart w:name="z892" w:id="796"/>
    <w:p>
      <w:pPr>
        <w:spacing w:after="0"/>
        <w:ind w:left="0"/>
        <w:jc w:val="both"/>
      </w:pPr>
      <w:r>
        <w:rPr>
          <w:rFonts w:ascii="Times New Roman"/>
          <w:b w:val="false"/>
          <w:i w:val="false"/>
          <w:color w:val="000000"/>
          <w:sz w:val="28"/>
        </w:rPr>
        <w:t>
      1-кесте. Сақтандыру (қайта сақтандыру) шартын жасау</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 дейінгі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аясында өмірді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3.6 -жолдарында көрсетілген сыныптарды қоспағанда, мүлiктi залалдан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жауапкершілікті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шығындардан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797"/>
    <w:p>
      <w:pPr>
        <w:spacing w:after="0"/>
        <w:ind w:left="0"/>
        <w:jc w:val="both"/>
      </w:pPr>
      <w:r>
        <w:rPr>
          <w:rFonts w:ascii="Times New Roman"/>
          <w:b w:val="false"/>
          <w:i w:val="false"/>
          <w:color w:val="000000"/>
          <w:sz w:val="28"/>
        </w:rPr>
        <w:t>
      кестенің жалғасы: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798"/>
    <w:p>
      <w:pPr>
        <w:spacing w:after="0"/>
        <w:ind w:left="0"/>
        <w:jc w:val="both"/>
      </w:pPr>
      <w:r>
        <w:rPr>
          <w:rFonts w:ascii="Times New Roman"/>
          <w:b w:val="false"/>
          <w:i w:val="false"/>
          <w:color w:val="000000"/>
          <w:sz w:val="28"/>
        </w:rPr>
        <w:t>
      кестенің жалғасы: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жүзеге асырылған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 қайта сақтандыру шарттары бойынша берілген сақтандыру сыйлықақылары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ұйымдарынан қайта сақтандыру шарттары бойынша алынған өтем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799"/>
    <w:p>
      <w:pPr>
        <w:spacing w:after="0"/>
        <w:ind w:left="0"/>
        <w:jc w:val="both"/>
      </w:pPr>
      <w:r>
        <w:rPr>
          <w:rFonts w:ascii="Times New Roman"/>
          <w:b w:val="false"/>
          <w:i w:val="false"/>
          <w:color w:val="000000"/>
          <w:sz w:val="28"/>
        </w:rPr>
        <w:t>
      2-кесте. Сақтандыру (қайта сақтандыру) шарттарын қоспағанда, сақтандыру (қайта сақтандыру) ұйымымен ерекше қатынастармен байланысты тұлғалармен мәмілелер</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атауы/аты-жөні (тегі, аты және әкесінің аты (ол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 арқылы байланысты тұлғаға жатқызылған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(талаптарын орындау аяқталған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800"/>
    <w:p>
      <w:pPr>
        <w:spacing w:after="0"/>
        <w:ind w:left="0"/>
        <w:jc w:val="both"/>
      </w:pPr>
      <w:r>
        <w:rPr>
          <w:rFonts w:ascii="Times New Roman"/>
          <w:b w:val="false"/>
          <w:i w:val="false"/>
          <w:color w:val="000000"/>
          <w:sz w:val="28"/>
        </w:rPr>
        <w:t>
      кестенің жалғасы: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шешімінің деректемелері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сақтандыру (қайта сақтандыру) ұйымымен ерекше қатынастар арқылы байланысты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тұлғаның пайдасына сақтандыру (қайта сақтандыру)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801"/>
    <w:p>
      <w:pPr>
        <w:spacing w:after="0"/>
        <w:ind w:left="0"/>
        <w:jc w:val="both"/>
      </w:pPr>
      <w:r>
        <w:rPr>
          <w:rFonts w:ascii="Times New Roman"/>
          <w:b w:val="false"/>
          <w:i w:val="false"/>
          <w:color w:val="000000"/>
          <w:sz w:val="28"/>
        </w:rPr>
        <w:t>
      Атауы ____________________________________________________________</w:t>
      </w:r>
    </w:p>
    <w:bookmarkEnd w:id="801"/>
    <w:bookmarkStart w:name="z900" w:id="802"/>
    <w:p>
      <w:pPr>
        <w:spacing w:after="0"/>
        <w:ind w:left="0"/>
        <w:jc w:val="both"/>
      </w:pPr>
      <w:r>
        <w:rPr>
          <w:rFonts w:ascii="Times New Roman"/>
          <w:b w:val="false"/>
          <w:i w:val="false"/>
          <w:color w:val="000000"/>
          <w:sz w:val="28"/>
        </w:rPr>
        <w:t>
      Мекенжайы________________________________________________________</w:t>
      </w:r>
    </w:p>
    <w:bookmarkEnd w:id="802"/>
    <w:bookmarkStart w:name="z901" w:id="803"/>
    <w:p>
      <w:pPr>
        <w:spacing w:after="0"/>
        <w:ind w:left="0"/>
        <w:jc w:val="both"/>
      </w:pPr>
      <w:r>
        <w:rPr>
          <w:rFonts w:ascii="Times New Roman"/>
          <w:b w:val="false"/>
          <w:i w:val="false"/>
          <w:color w:val="000000"/>
          <w:sz w:val="28"/>
        </w:rPr>
        <w:t>
      Телефоны __________________________________________________________</w:t>
      </w:r>
    </w:p>
    <w:bookmarkEnd w:id="803"/>
    <w:bookmarkStart w:name="z902" w:id="804"/>
    <w:p>
      <w:pPr>
        <w:spacing w:after="0"/>
        <w:ind w:left="0"/>
        <w:jc w:val="both"/>
      </w:pPr>
      <w:r>
        <w:rPr>
          <w:rFonts w:ascii="Times New Roman"/>
          <w:b w:val="false"/>
          <w:i w:val="false"/>
          <w:color w:val="000000"/>
          <w:sz w:val="28"/>
        </w:rPr>
        <w:t>
      Электрондық пошта мекенжайы _______________________________________</w:t>
      </w:r>
    </w:p>
    <w:bookmarkEnd w:id="804"/>
    <w:bookmarkStart w:name="z903" w:id="805"/>
    <w:p>
      <w:pPr>
        <w:spacing w:after="0"/>
        <w:ind w:left="0"/>
        <w:jc w:val="both"/>
      </w:pPr>
      <w:r>
        <w:rPr>
          <w:rFonts w:ascii="Times New Roman"/>
          <w:b w:val="false"/>
          <w:i w:val="false"/>
          <w:color w:val="000000"/>
          <w:sz w:val="28"/>
        </w:rPr>
        <w:t>
      Орындаушы ____________________________________ ____________________</w:t>
      </w:r>
    </w:p>
    <w:bookmarkEnd w:id="805"/>
    <w:bookmarkStart w:name="z904" w:id="80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06"/>
    <w:bookmarkStart w:name="z905" w:id="807"/>
    <w:p>
      <w:pPr>
        <w:spacing w:after="0"/>
        <w:ind w:left="0"/>
        <w:jc w:val="both"/>
      </w:pPr>
      <w:r>
        <w:rPr>
          <w:rFonts w:ascii="Times New Roman"/>
          <w:b w:val="false"/>
          <w:i w:val="false"/>
          <w:color w:val="000000"/>
          <w:sz w:val="28"/>
        </w:rPr>
        <w:t>
      Басшы немесе есепке қол қою функциясы жүктелген адам</w:t>
      </w:r>
    </w:p>
    <w:bookmarkEnd w:id="807"/>
    <w:bookmarkStart w:name="z906" w:id="808"/>
    <w:p>
      <w:pPr>
        <w:spacing w:after="0"/>
        <w:ind w:left="0"/>
        <w:jc w:val="both"/>
      </w:pPr>
      <w:r>
        <w:rPr>
          <w:rFonts w:ascii="Times New Roman"/>
          <w:b w:val="false"/>
          <w:i w:val="false"/>
          <w:color w:val="000000"/>
          <w:sz w:val="28"/>
        </w:rPr>
        <w:t>
      _____________________________________ ____________________</w:t>
      </w:r>
    </w:p>
    <w:bookmarkEnd w:id="808"/>
    <w:bookmarkStart w:name="z907" w:id="809"/>
    <w:p>
      <w:pPr>
        <w:spacing w:after="0"/>
        <w:ind w:left="0"/>
        <w:jc w:val="both"/>
      </w:pPr>
      <w:r>
        <w:rPr>
          <w:rFonts w:ascii="Times New Roman"/>
          <w:b w:val="false"/>
          <w:i w:val="false"/>
          <w:color w:val="000000"/>
          <w:sz w:val="28"/>
        </w:rPr>
        <w:t>
      тегі, аты және әкесінің аты (ол болған жағдайда) қолы</w:t>
      </w:r>
    </w:p>
    <w:bookmarkEnd w:id="809"/>
    <w:bookmarkStart w:name="z908" w:id="810"/>
    <w:p>
      <w:pPr>
        <w:spacing w:after="0"/>
        <w:ind w:left="0"/>
        <w:jc w:val="both"/>
      </w:pPr>
      <w:r>
        <w:rPr>
          <w:rFonts w:ascii="Times New Roman"/>
          <w:b w:val="false"/>
          <w:i w:val="false"/>
          <w:color w:val="000000"/>
          <w:sz w:val="28"/>
        </w:rPr>
        <w:t>
      Күні 20__ жылғы "____" ______________</w:t>
      </w:r>
    </w:p>
    <w:bookmarkEnd w:id="810"/>
    <w:bookmarkStart w:name="z909" w:id="811"/>
    <w:p>
      <w:pPr>
        <w:spacing w:after="0"/>
        <w:ind w:left="0"/>
        <w:jc w:val="both"/>
      </w:pPr>
      <w:r>
        <w:rPr>
          <w:rFonts w:ascii="Times New Roman"/>
          <w:b w:val="false"/>
          <w:i w:val="false"/>
          <w:color w:val="000000"/>
          <w:sz w:val="28"/>
        </w:rPr>
        <w:t>
      Ескертпе: нысан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деректерді өтеусіз негізде жинауға арналған нысанын толтыру бойынша түсіндірмеге сәйкес толтырылады.</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ұйымымен,</w:t>
            </w:r>
            <w:r>
              <w:br/>
            </w: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ұйымымен ерекше</w:t>
            </w:r>
            <w:r>
              <w:br/>
            </w:r>
            <w:r>
              <w:rPr>
                <w:rFonts w:ascii="Times New Roman"/>
                <w:b w:val="false"/>
                <w:i w:val="false"/>
                <w:color w:val="000000"/>
                <w:sz w:val="20"/>
              </w:rPr>
              <w:t>қатынастар арқылы байланысты</w:t>
            </w:r>
            <w:r>
              <w:br/>
            </w:r>
            <w:r>
              <w:rPr>
                <w:rFonts w:ascii="Times New Roman"/>
                <w:b w:val="false"/>
                <w:i w:val="false"/>
                <w:color w:val="000000"/>
                <w:sz w:val="20"/>
              </w:rPr>
              <w:t>ұлғалармен жасалған мәмілелер</w:t>
            </w:r>
            <w:r>
              <w:br/>
            </w:r>
            <w:r>
              <w:rPr>
                <w:rFonts w:ascii="Times New Roman"/>
                <w:b w:val="false"/>
                <w:i w:val="false"/>
                <w:color w:val="000000"/>
                <w:sz w:val="20"/>
              </w:rPr>
              <w:t>және сақтандыру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911" w:id="812"/>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(индексі – 23 – I(R)O_Q, кезеңділігі – тоқсан сайын)</w:t>
      </w:r>
    </w:p>
    <w:bookmarkEnd w:id="812"/>
    <w:bookmarkStart w:name="z912" w:id="813"/>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813"/>
    <w:bookmarkStart w:name="z913" w:id="814"/>
    <w:p>
      <w:pPr>
        <w:spacing w:after="0"/>
        <w:ind w:left="0"/>
        <w:jc w:val="left"/>
      </w:pPr>
      <w:r>
        <w:rPr>
          <w:rFonts w:ascii="Times New Roman"/>
          <w:b/>
          <w:i w:val="false"/>
          <w:color w:val="000000"/>
        </w:rPr>
        <w:t xml:space="preserve"> 1-тарау. Жалпы ережелер</w:t>
      </w:r>
    </w:p>
    <w:bookmarkEnd w:id="814"/>
    <w:bookmarkStart w:name="z914" w:id="815"/>
    <w:p>
      <w:pPr>
        <w:spacing w:after="0"/>
        <w:ind w:left="0"/>
        <w:jc w:val="both"/>
      </w:pPr>
      <w:r>
        <w:rPr>
          <w:rFonts w:ascii="Times New Roman"/>
          <w:b w:val="false"/>
          <w:i w:val="false"/>
          <w:color w:val="000000"/>
          <w:sz w:val="28"/>
        </w:rPr>
        <w:t>
      1. Осы түсіндірмеде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15"/>
    <w:bookmarkStart w:name="z915" w:id="8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16"/>
    <w:bookmarkStart w:name="z916" w:id="81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817"/>
    <w:bookmarkStart w:name="z917" w:id="81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18"/>
    <w:bookmarkStart w:name="z918" w:id="819"/>
    <w:p>
      <w:pPr>
        <w:spacing w:after="0"/>
        <w:ind w:left="0"/>
        <w:jc w:val="left"/>
      </w:pPr>
      <w:r>
        <w:rPr>
          <w:rFonts w:ascii="Times New Roman"/>
          <w:b/>
          <w:i w:val="false"/>
          <w:color w:val="000000"/>
        </w:rPr>
        <w:t xml:space="preserve"> 2-тарау. Нысанды толтыру бойынша түсіндірме</w:t>
      </w:r>
    </w:p>
    <w:bookmarkEnd w:id="819"/>
    <w:bookmarkStart w:name="z919" w:id="820"/>
    <w:p>
      <w:pPr>
        <w:spacing w:after="0"/>
        <w:ind w:left="0"/>
        <w:jc w:val="both"/>
      </w:pPr>
      <w:r>
        <w:rPr>
          <w:rFonts w:ascii="Times New Roman"/>
          <w:b w:val="false"/>
          <w:i w:val="false"/>
          <w:color w:val="000000"/>
          <w:sz w:val="28"/>
        </w:rPr>
        <w:t>
      5. 1-кесте бойынша:</w:t>
      </w:r>
    </w:p>
    <w:bookmarkEnd w:id="820"/>
    <w:bookmarkStart w:name="z920" w:id="821"/>
    <w:p>
      <w:pPr>
        <w:spacing w:after="0"/>
        <w:ind w:left="0"/>
        <w:jc w:val="both"/>
      </w:pPr>
      <w:r>
        <w:rPr>
          <w:rFonts w:ascii="Times New Roman"/>
          <w:b w:val="false"/>
          <w:i w:val="false"/>
          <w:color w:val="000000"/>
          <w:sz w:val="28"/>
        </w:rPr>
        <w:t>
      1) Нысанда ағымдағы жылдың басынан басталған кезеңдегі сақтандыру (қайта сақтандыру) ұйымымен ерекше қатынастар арқылы байланысты тұлғалармен жасалған сақтандыру және қайта сақтандыру шарттары бойынша ақпарат (өспелі жиынымен) көрсетіледі;</w:t>
      </w:r>
    </w:p>
    <w:bookmarkEnd w:id="821"/>
    <w:bookmarkStart w:name="z921" w:id="822"/>
    <w:p>
      <w:pPr>
        <w:spacing w:after="0"/>
        <w:ind w:left="0"/>
        <w:jc w:val="both"/>
      </w:pPr>
      <w:r>
        <w:rPr>
          <w:rFonts w:ascii="Times New Roman"/>
          <w:b w:val="false"/>
          <w:i w:val="false"/>
          <w:color w:val="000000"/>
          <w:sz w:val="28"/>
        </w:rPr>
        <w:t>
      2) 3-бағанда есепті кезеңде сақтандыру шарттарын бұзуға байланысты шығыстар есепке алынған, сақтандыру (қайта сақтандыру) ұйымымен ерекше қатынастар арқылы байланысты тұлғалармен жасалған тікелей сақтандыру шарттары бойынша қабылданған сақтандыру сыйлықақыларының сомасы көрсетіледі;</w:t>
      </w:r>
    </w:p>
    <w:bookmarkEnd w:id="822"/>
    <w:bookmarkStart w:name="z922" w:id="823"/>
    <w:p>
      <w:pPr>
        <w:spacing w:after="0"/>
        <w:ind w:left="0"/>
        <w:jc w:val="both"/>
      </w:pPr>
      <w:r>
        <w:rPr>
          <w:rFonts w:ascii="Times New Roman"/>
          <w:b w:val="false"/>
          <w:i w:val="false"/>
          <w:color w:val="000000"/>
          <w:sz w:val="28"/>
        </w:rPr>
        <w:t>
      3) 10-бағанда сақтандыру (қайта сақтандыру) ұйымымен ерекше қатынастар арқылы байланысты тұлғалармен жасалған тікелей сақтандыру шарттары бойынша жүзеге асырылған сақтандыру төлемдерінің сомасы көрсетіледі;</w:t>
      </w:r>
    </w:p>
    <w:bookmarkEnd w:id="823"/>
    <w:bookmarkStart w:name="z923" w:id="824"/>
    <w:p>
      <w:pPr>
        <w:spacing w:after="0"/>
        <w:ind w:left="0"/>
        <w:jc w:val="both"/>
      </w:pPr>
      <w:r>
        <w:rPr>
          <w:rFonts w:ascii="Times New Roman"/>
          <w:b w:val="false"/>
          <w:i w:val="false"/>
          <w:color w:val="000000"/>
          <w:sz w:val="28"/>
        </w:rPr>
        <w:t>
      4) 17-бағанда есепті кезеңде сақтандыру шарттарын бұзуға байланысты шығыстар есепке алынған, сақтандыру (қайта сақтандыру) ұйымымен ерекше қатынастар арқылы байланысты тұлғалармен жасалған кіріс қайта сақтандыру шарттары бойынша қабылданған сақтандыру сыйлықақыларының сомасы көрсетіледі;</w:t>
      </w:r>
    </w:p>
    <w:bookmarkEnd w:id="824"/>
    <w:bookmarkStart w:name="z924" w:id="825"/>
    <w:p>
      <w:pPr>
        <w:spacing w:after="0"/>
        <w:ind w:left="0"/>
        <w:jc w:val="both"/>
      </w:pPr>
      <w:r>
        <w:rPr>
          <w:rFonts w:ascii="Times New Roman"/>
          <w:b w:val="false"/>
          <w:i w:val="false"/>
          <w:color w:val="000000"/>
          <w:sz w:val="28"/>
        </w:rPr>
        <w:t>
      5) 18-бағанда сақтандыру (қайта сақтандыру) ұйымымен ерекше қатынастар арқылы байланысты тұлғалармен жасалған кіріс қайта сақтандыру шарттары бойынша жүзеге асырылған сақтандыру төлемдерінің сомасы көрсетіледі.</w:t>
      </w:r>
    </w:p>
    <w:bookmarkEnd w:id="825"/>
    <w:bookmarkStart w:name="z925" w:id="826"/>
    <w:p>
      <w:pPr>
        <w:spacing w:after="0"/>
        <w:ind w:left="0"/>
        <w:jc w:val="both"/>
      </w:pPr>
      <w:r>
        <w:rPr>
          <w:rFonts w:ascii="Times New Roman"/>
          <w:b w:val="false"/>
          <w:i w:val="false"/>
          <w:color w:val="000000"/>
          <w:sz w:val="28"/>
        </w:rPr>
        <w:t>
      6. 2-кесте бойынша:</w:t>
      </w:r>
    </w:p>
    <w:bookmarkEnd w:id="826"/>
    <w:bookmarkStart w:name="z926" w:id="827"/>
    <w:p>
      <w:pPr>
        <w:spacing w:after="0"/>
        <w:ind w:left="0"/>
        <w:jc w:val="both"/>
      </w:pPr>
      <w:r>
        <w:rPr>
          <w:rFonts w:ascii="Times New Roman"/>
          <w:b w:val="false"/>
          <w:i w:val="false"/>
          <w:color w:val="000000"/>
          <w:sz w:val="28"/>
        </w:rPr>
        <w:t>
      1) Нысанда сақтандыру (қайта сақтандыру) ұйымының сақтандыру (қайта сақтандыру) ұйымымен ерекше қатынастармен байланысты тұлғалармен жасалған барлық мәмілелері туралы мәліметтер көрсетіледі, олардың сомасы сақтандыру (қайта сақтандыру) ұйымының сақтандыру (қайта сақтандыру) ұйымымен ерекше қатынастармен байланысты тұлғамен операцияларының әрбір түрі бойынша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қаулысымен (Нормативтік құқықтық актілерді мемлекеттік тіркеу тізілімінде № 14794 болып тіркелген)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мәндеріне және оларды есептеу әдістемелеріне сәйкес есептелетін нақты төлем қабілеттілігі маржасының мөлшерінен жиынтығында 0,1 пайыздан асады;</w:t>
      </w:r>
    </w:p>
    <w:bookmarkEnd w:id="827"/>
    <w:bookmarkStart w:name="z927" w:id="828"/>
    <w:p>
      <w:pPr>
        <w:spacing w:after="0"/>
        <w:ind w:left="0"/>
        <w:jc w:val="both"/>
      </w:pPr>
      <w:r>
        <w:rPr>
          <w:rFonts w:ascii="Times New Roman"/>
          <w:b w:val="false"/>
          <w:i w:val="false"/>
          <w:color w:val="000000"/>
          <w:sz w:val="28"/>
        </w:rPr>
        <w:t>
      2) 6-бағанда валюталардың кодтары "Валюталар мен қорларды ұсынуға арналған кодтар" ҚР ҰС 07 ISO 4217 Қазақстан Республикасының ұлттық сыныптауышына сәйкес көрсетіледі;</w:t>
      </w:r>
    </w:p>
    <w:bookmarkEnd w:id="828"/>
    <w:bookmarkStart w:name="z928" w:id="829"/>
    <w:p>
      <w:pPr>
        <w:spacing w:after="0"/>
        <w:ind w:left="0"/>
        <w:jc w:val="both"/>
      </w:pPr>
      <w:r>
        <w:rPr>
          <w:rFonts w:ascii="Times New Roman"/>
          <w:b w:val="false"/>
          <w:i w:val="false"/>
          <w:color w:val="000000"/>
          <w:sz w:val="28"/>
        </w:rPr>
        <w:t>
      3) егер өзге операциялар бойынша мәміле талаптары қамтамасыз етудің болуын немесе сыйақы төлеуді көздемесе, 10, 11 немесе 12, 13-бағандар толтырылмайды;</w:t>
      </w:r>
    </w:p>
    <w:bookmarkEnd w:id="829"/>
    <w:bookmarkStart w:name="z929" w:id="830"/>
    <w:p>
      <w:pPr>
        <w:spacing w:after="0"/>
        <w:ind w:left="0"/>
        <w:jc w:val="both"/>
      </w:pPr>
      <w:r>
        <w:rPr>
          <w:rFonts w:ascii="Times New Roman"/>
          <w:b w:val="false"/>
          <w:i w:val="false"/>
          <w:color w:val="000000"/>
          <w:sz w:val="28"/>
        </w:rPr>
        <w:t>
      4) Нысанда ағымдағы жылдың басынан бастап жасалған мәмілелер бойынша мәліметтер көрсетіледі.</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25-қосымша</w:t>
            </w:r>
          </w:p>
        </w:tc>
      </w:tr>
    </w:tbl>
    <w:bookmarkStart w:name="z931" w:id="831"/>
    <w:p>
      <w:pPr>
        <w:spacing w:after="0"/>
        <w:ind w:left="0"/>
        <w:jc w:val="left"/>
      </w:pPr>
      <w:r>
        <w:rPr>
          <w:rFonts w:ascii="Times New Roman"/>
          <w:b/>
          <w:i w:val="false"/>
          <w:color w:val="000000"/>
        </w:rPr>
        <w:t xml:space="preserve"> Әкімшілік деректерді жинауға арналған нысан</w:t>
      </w:r>
    </w:p>
    <w:bookmarkEnd w:id="831"/>
    <w:bookmarkStart w:name="z932" w:id="832"/>
    <w:p>
      <w:pPr>
        <w:spacing w:after="0"/>
        <w:ind w:left="0"/>
        <w:jc w:val="both"/>
      </w:pPr>
      <w:r>
        <w:rPr>
          <w:rFonts w:ascii="Times New Roman"/>
          <w:b w:val="false"/>
          <w:i w:val="false"/>
          <w:color w:val="000000"/>
          <w:sz w:val="28"/>
        </w:rPr>
        <w:t>
      Ұсынылады: Қазақстан Республикасының Ұлттық Банкіне</w:t>
      </w:r>
    </w:p>
    <w:bookmarkEnd w:id="832"/>
    <w:bookmarkStart w:name="z933" w:id="83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833"/>
    <w:bookmarkStart w:name="z934" w:id="834"/>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w:t>
      </w:r>
    </w:p>
    <w:bookmarkEnd w:id="834"/>
    <w:bookmarkStart w:name="z935" w:id="83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25 – I(R)O_M</w:t>
      </w:r>
    </w:p>
    <w:bookmarkEnd w:id="835"/>
    <w:bookmarkStart w:name="z936" w:id="836"/>
    <w:p>
      <w:pPr>
        <w:spacing w:after="0"/>
        <w:ind w:left="0"/>
        <w:jc w:val="both"/>
      </w:pPr>
      <w:r>
        <w:rPr>
          <w:rFonts w:ascii="Times New Roman"/>
          <w:b w:val="false"/>
          <w:i w:val="false"/>
          <w:color w:val="000000"/>
          <w:sz w:val="28"/>
        </w:rPr>
        <w:t>
      Кезеңділігі: ай сайын</w:t>
      </w:r>
    </w:p>
    <w:bookmarkEnd w:id="836"/>
    <w:bookmarkStart w:name="z937" w:id="837"/>
    <w:p>
      <w:pPr>
        <w:spacing w:after="0"/>
        <w:ind w:left="0"/>
        <w:jc w:val="both"/>
      </w:pPr>
      <w:r>
        <w:rPr>
          <w:rFonts w:ascii="Times New Roman"/>
          <w:b w:val="false"/>
          <w:i w:val="false"/>
          <w:color w:val="000000"/>
          <w:sz w:val="28"/>
        </w:rPr>
        <w:t>
      Есепті кезеңі: 20__ жылғы "___" ________ жағдай бойынша</w:t>
      </w:r>
    </w:p>
    <w:bookmarkEnd w:id="837"/>
    <w:bookmarkStart w:name="z938" w:id="83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838"/>
    <w:bookmarkStart w:name="z939" w:id="8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839"/>
    <w:bookmarkStart w:name="z940" w:id="840"/>
    <w:p>
      <w:pPr>
        <w:spacing w:after="0"/>
        <w:ind w:left="0"/>
        <w:jc w:val="both"/>
      </w:pPr>
      <w:r>
        <w:rPr>
          <w:rFonts w:ascii="Times New Roman"/>
          <w:b w:val="false"/>
          <w:i w:val="false"/>
          <w:color w:val="000000"/>
          <w:sz w:val="28"/>
        </w:rPr>
        <w:t>
      БСН: _______________________</w:t>
      </w:r>
    </w:p>
    <w:bookmarkEnd w:id="840"/>
    <w:bookmarkStart w:name="z941" w:id="841"/>
    <w:p>
      <w:pPr>
        <w:spacing w:after="0"/>
        <w:ind w:left="0"/>
        <w:jc w:val="both"/>
      </w:pPr>
      <w:r>
        <w:rPr>
          <w:rFonts w:ascii="Times New Roman"/>
          <w:b w:val="false"/>
          <w:i w:val="false"/>
          <w:color w:val="000000"/>
          <w:sz w:val="28"/>
        </w:rPr>
        <w:t>
      Жинау әдісі: электрондық түрде</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және ақша қаражатының баламалары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өзгерістері көрсетілетін әділ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3" w:id="842"/>
    <w:p>
      <w:pPr>
        <w:spacing w:after="0"/>
        <w:ind w:left="0"/>
        <w:jc w:val="both"/>
      </w:pPr>
      <w:r>
        <w:rPr>
          <w:rFonts w:ascii="Times New Roman"/>
          <w:b w:val="false"/>
          <w:i w:val="false"/>
          <w:color w:val="000000"/>
          <w:sz w:val="28"/>
        </w:rPr>
        <w:t>
      кестенің жалғасы:</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843"/>
    <w:p>
      <w:pPr>
        <w:spacing w:after="0"/>
        <w:ind w:left="0"/>
        <w:jc w:val="both"/>
      </w:pPr>
      <w:r>
        <w:rPr>
          <w:rFonts w:ascii="Times New Roman"/>
          <w:b w:val="false"/>
          <w:i w:val="false"/>
          <w:color w:val="000000"/>
          <w:sz w:val="28"/>
        </w:rPr>
        <w:t>
      кестенің жалғасы:</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5" w:id="844"/>
    <w:p>
      <w:pPr>
        <w:spacing w:after="0"/>
        <w:ind w:left="0"/>
        <w:jc w:val="both"/>
      </w:pPr>
      <w:r>
        <w:rPr>
          <w:rFonts w:ascii="Times New Roman"/>
          <w:b w:val="false"/>
          <w:i w:val="false"/>
          <w:color w:val="000000"/>
          <w:sz w:val="28"/>
        </w:rPr>
        <w:t>
      кестенің жалғасы: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845"/>
    <w:p>
      <w:pPr>
        <w:spacing w:after="0"/>
        <w:ind w:left="0"/>
        <w:jc w:val="both"/>
      </w:pPr>
      <w:r>
        <w:rPr>
          <w:rFonts w:ascii="Times New Roman"/>
          <w:b w:val="false"/>
          <w:i w:val="false"/>
          <w:color w:val="000000"/>
          <w:sz w:val="28"/>
        </w:rPr>
        <w:t>
      кестенің жалғасы:</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7" w:id="846"/>
    <w:p>
      <w:pPr>
        <w:spacing w:after="0"/>
        <w:ind w:left="0"/>
        <w:jc w:val="both"/>
      </w:pPr>
      <w:r>
        <w:rPr>
          <w:rFonts w:ascii="Times New Roman"/>
          <w:b w:val="false"/>
          <w:i w:val="false"/>
          <w:color w:val="000000"/>
          <w:sz w:val="28"/>
        </w:rPr>
        <w:t>
      Атауы ____________________________________________________________</w:t>
      </w:r>
    </w:p>
    <w:bookmarkEnd w:id="846"/>
    <w:bookmarkStart w:name="z948" w:id="847"/>
    <w:p>
      <w:pPr>
        <w:spacing w:after="0"/>
        <w:ind w:left="0"/>
        <w:jc w:val="both"/>
      </w:pPr>
      <w:r>
        <w:rPr>
          <w:rFonts w:ascii="Times New Roman"/>
          <w:b w:val="false"/>
          <w:i w:val="false"/>
          <w:color w:val="000000"/>
          <w:sz w:val="28"/>
        </w:rPr>
        <w:t>
      Мекенжайы________________________________________________________</w:t>
      </w:r>
    </w:p>
    <w:bookmarkEnd w:id="847"/>
    <w:bookmarkStart w:name="z949" w:id="848"/>
    <w:p>
      <w:pPr>
        <w:spacing w:after="0"/>
        <w:ind w:left="0"/>
        <w:jc w:val="both"/>
      </w:pPr>
      <w:r>
        <w:rPr>
          <w:rFonts w:ascii="Times New Roman"/>
          <w:b w:val="false"/>
          <w:i w:val="false"/>
          <w:color w:val="000000"/>
          <w:sz w:val="28"/>
        </w:rPr>
        <w:t>
      Телефоны __________________________________________________________</w:t>
      </w:r>
    </w:p>
    <w:bookmarkEnd w:id="848"/>
    <w:bookmarkStart w:name="z950" w:id="849"/>
    <w:p>
      <w:pPr>
        <w:spacing w:after="0"/>
        <w:ind w:left="0"/>
        <w:jc w:val="both"/>
      </w:pPr>
      <w:r>
        <w:rPr>
          <w:rFonts w:ascii="Times New Roman"/>
          <w:b w:val="false"/>
          <w:i w:val="false"/>
          <w:color w:val="000000"/>
          <w:sz w:val="28"/>
        </w:rPr>
        <w:t>
      Электрондық пошта мекенжайы _______________________________________</w:t>
      </w:r>
    </w:p>
    <w:bookmarkEnd w:id="849"/>
    <w:bookmarkStart w:name="z951" w:id="850"/>
    <w:p>
      <w:pPr>
        <w:spacing w:after="0"/>
        <w:ind w:left="0"/>
        <w:jc w:val="both"/>
      </w:pPr>
      <w:r>
        <w:rPr>
          <w:rFonts w:ascii="Times New Roman"/>
          <w:b w:val="false"/>
          <w:i w:val="false"/>
          <w:color w:val="000000"/>
          <w:sz w:val="28"/>
        </w:rPr>
        <w:t>
      Орындаушы ____________________________ ____________________________</w:t>
      </w:r>
    </w:p>
    <w:bookmarkEnd w:id="850"/>
    <w:bookmarkStart w:name="z952" w:id="85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51"/>
    <w:bookmarkStart w:name="z953" w:id="85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852"/>
    <w:bookmarkStart w:name="z954" w:id="853"/>
    <w:p>
      <w:pPr>
        <w:spacing w:after="0"/>
        <w:ind w:left="0"/>
        <w:jc w:val="both"/>
      </w:pPr>
      <w:r>
        <w:rPr>
          <w:rFonts w:ascii="Times New Roman"/>
          <w:b w:val="false"/>
          <w:i w:val="false"/>
          <w:color w:val="000000"/>
          <w:sz w:val="28"/>
        </w:rPr>
        <w:t>
      _____________________________________ ____________________</w:t>
      </w:r>
    </w:p>
    <w:bookmarkEnd w:id="853"/>
    <w:bookmarkStart w:name="z955" w:id="854"/>
    <w:p>
      <w:pPr>
        <w:spacing w:after="0"/>
        <w:ind w:left="0"/>
        <w:jc w:val="both"/>
      </w:pPr>
      <w:r>
        <w:rPr>
          <w:rFonts w:ascii="Times New Roman"/>
          <w:b w:val="false"/>
          <w:i w:val="false"/>
          <w:color w:val="000000"/>
          <w:sz w:val="28"/>
        </w:rPr>
        <w:t>
      тегі, аты және әкесінің аты (ол болған жағдайда) қолы</w:t>
      </w:r>
    </w:p>
    <w:bookmarkEnd w:id="854"/>
    <w:bookmarkStart w:name="z956" w:id="855"/>
    <w:p>
      <w:pPr>
        <w:spacing w:after="0"/>
        <w:ind w:left="0"/>
        <w:jc w:val="both"/>
      </w:pPr>
      <w:r>
        <w:rPr>
          <w:rFonts w:ascii="Times New Roman"/>
          <w:b w:val="false"/>
          <w:i w:val="false"/>
          <w:color w:val="000000"/>
          <w:sz w:val="28"/>
        </w:rPr>
        <w:t>
      Күні 20__ жылғы "____" ______________</w:t>
      </w:r>
    </w:p>
    <w:bookmarkEnd w:id="855"/>
    <w:bookmarkStart w:name="z957" w:id="856"/>
    <w:p>
      <w:pPr>
        <w:spacing w:after="0"/>
        <w:ind w:left="0"/>
        <w:jc w:val="both"/>
      </w:pPr>
      <w:r>
        <w:rPr>
          <w:rFonts w:ascii="Times New Roman"/>
          <w:b w:val="false"/>
          <w:i w:val="false"/>
          <w:color w:val="000000"/>
          <w:sz w:val="28"/>
        </w:rPr>
        <w:t>
      Ескертпе: нысан "Ұлттық және шетел валюталарындағы активтер мен міндеттемелердің мерзімдерін салыстыру туралы есеп" әкімшілік деректерді өтеусіз негізде жинауға арналған нысанын толтыру бойынша түсіндірмеге сәйкес толтырылады.</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және шетел</w:t>
            </w:r>
            <w:r>
              <w:br/>
            </w:r>
            <w:r>
              <w:rPr>
                <w:rFonts w:ascii="Times New Roman"/>
                <w:b w:val="false"/>
                <w:i w:val="false"/>
                <w:color w:val="000000"/>
                <w:sz w:val="20"/>
              </w:rPr>
              <w:t>валюталарындағы активтер мен</w:t>
            </w:r>
            <w:r>
              <w:br/>
            </w:r>
            <w:r>
              <w:rPr>
                <w:rFonts w:ascii="Times New Roman"/>
                <w:b w:val="false"/>
                <w:i w:val="false"/>
                <w:color w:val="000000"/>
                <w:sz w:val="20"/>
              </w:rPr>
              <w:t>міндеттемелердің мерзімдерін</w:t>
            </w:r>
            <w:r>
              <w:br/>
            </w:r>
            <w:r>
              <w:rPr>
                <w:rFonts w:ascii="Times New Roman"/>
                <w:b w:val="false"/>
                <w:i w:val="false"/>
                <w:color w:val="000000"/>
                <w:sz w:val="20"/>
              </w:rPr>
              <w:t>салыстыру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959" w:id="857"/>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 (индексі – 25 – I(R)O_M, кезеңділігі – ай сайын)</w:t>
      </w:r>
    </w:p>
    <w:bookmarkEnd w:id="857"/>
    <w:bookmarkStart w:name="z960" w:id="858"/>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858"/>
    <w:bookmarkStart w:name="z961" w:id="859"/>
    <w:p>
      <w:pPr>
        <w:spacing w:after="0"/>
        <w:ind w:left="0"/>
        <w:jc w:val="left"/>
      </w:pPr>
      <w:r>
        <w:rPr>
          <w:rFonts w:ascii="Times New Roman"/>
          <w:b/>
          <w:i w:val="false"/>
          <w:color w:val="000000"/>
        </w:rPr>
        <w:t xml:space="preserve"> 1-тарау. Жалпы ережелер</w:t>
      </w:r>
    </w:p>
    <w:bookmarkEnd w:id="859"/>
    <w:bookmarkStart w:name="z962" w:id="860"/>
    <w:p>
      <w:pPr>
        <w:spacing w:after="0"/>
        <w:ind w:left="0"/>
        <w:jc w:val="both"/>
      </w:pPr>
      <w:r>
        <w:rPr>
          <w:rFonts w:ascii="Times New Roman"/>
          <w:b w:val="false"/>
          <w:i w:val="false"/>
          <w:color w:val="000000"/>
          <w:sz w:val="28"/>
        </w:rPr>
        <w:t>
      1. Осы түсіндірмеде "Ұлттық және шетел валюталарындағы активтер мен міндеттемелердің мерзімдерін салыстыру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60"/>
    <w:bookmarkStart w:name="z963" w:id="86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61"/>
    <w:bookmarkStart w:name="z964" w:id="86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862"/>
    <w:bookmarkStart w:name="z965" w:id="86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63"/>
    <w:bookmarkStart w:name="z966" w:id="864"/>
    <w:p>
      <w:pPr>
        <w:spacing w:after="0"/>
        <w:ind w:left="0"/>
        <w:jc w:val="left"/>
      </w:pPr>
      <w:r>
        <w:rPr>
          <w:rFonts w:ascii="Times New Roman"/>
          <w:b/>
          <w:i w:val="false"/>
          <w:color w:val="000000"/>
        </w:rPr>
        <w:t xml:space="preserve"> 2-тарау. Нысанды толтыру бойынша түсіндірме</w:t>
      </w:r>
    </w:p>
    <w:bookmarkEnd w:id="864"/>
    <w:bookmarkStart w:name="z967" w:id="865"/>
    <w:p>
      <w:pPr>
        <w:spacing w:after="0"/>
        <w:ind w:left="0"/>
        <w:jc w:val="both"/>
      </w:pPr>
      <w:r>
        <w:rPr>
          <w:rFonts w:ascii="Times New Roman"/>
          <w:b w:val="false"/>
          <w:i w:val="false"/>
          <w:color w:val="000000"/>
          <w:sz w:val="28"/>
        </w:rPr>
        <w:t>
      5. Әрбір актив (міндеттеме) үшін Нысанды толтырған кезде сақтандыру (қайта сақтандыру) ұйымы дебиторлардың міндеттемелерін орындауды талап ететін және кредиторлардың талаптарын орындайтын ең аз мерзім көзделеді.</w:t>
      </w:r>
    </w:p>
    <w:bookmarkEnd w:id="865"/>
    <w:bookmarkStart w:name="z968" w:id="866"/>
    <w:p>
      <w:pPr>
        <w:spacing w:after="0"/>
        <w:ind w:left="0"/>
        <w:jc w:val="both"/>
      </w:pPr>
      <w:r>
        <w:rPr>
          <w:rFonts w:ascii="Times New Roman"/>
          <w:b w:val="false"/>
          <w:i w:val="false"/>
          <w:color w:val="000000"/>
          <w:sz w:val="28"/>
        </w:rPr>
        <w:t>
      6. Активтер күмәнді борыштар бойынша қалыптастырылған резервтерді шегере отырып енгізіледі.</w:t>
      </w:r>
    </w:p>
    <w:bookmarkEnd w:id="866"/>
    <w:bookmarkStart w:name="z969" w:id="867"/>
    <w:p>
      <w:pPr>
        <w:spacing w:after="0"/>
        <w:ind w:left="0"/>
        <w:jc w:val="both"/>
      </w:pPr>
      <w:r>
        <w:rPr>
          <w:rFonts w:ascii="Times New Roman"/>
          <w:b w:val="false"/>
          <w:i w:val="false"/>
          <w:color w:val="000000"/>
          <w:sz w:val="28"/>
        </w:rPr>
        <w:t>
      7. "Басқа активтер" деген 7-жолда сақтандыру (қайта сақтандыру) ұйымы Нысанның 1, 2, 3, 4, 5 және 6-жолдарында көрсетілгендерді қоспағанда, дебиторлардан міндеттемелерін орындауды талап ететін мерзімі бар активтер көрсетіледі.</w:t>
      </w:r>
    </w:p>
    <w:bookmarkEnd w:id="867"/>
    <w:bookmarkStart w:name="z970" w:id="868"/>
    <w:p>
      <w:pPr>
        <w:spacing w:after="0"/>
        <w:ind w:left="0"/>
        <w:jc w:val="both"/>
      </w:pPr>
      <w:r>
        <w:rPr>
          <w:rFonts w:ascii="Times New Roman"/>
          <w:b w:val="false"/>
          <w:i w:val="false"/>
          <w:color w:val="000000"/>
          <w:sz w:val="28"/>
        </w:rPr>
        <w:t>
      8. "Басқа міндеттемелер" деген 11-жолда сақтандыру (қайта сақтандыру) ұйымы Нысанның 9 және 10-жолдарында көрсетілгендерді қоспағанда, кредиторлардың талаптарды орындауды талап ететін мерзімі бар міндеттемелер көрсетіледі.</w:t>
      </w:r>
    </w:p>
    <w:bookmarkEnd w:id="868"/>
    <w:bookmarkStart w:name="z971" w:id="869"/>
    <w:p>
      <w:pPr>
        <w:spacing w:after="0"/>
        <w:ind w:left="0"/>
        <w:jc w:val="both"/>
      </w:pPr>
      <w:r>
        <w:rPr>
          <w:rFonts w:ascii="Times New Roman"/>
          <w:b w:val="false"/>
          <w:i w:val="false"/>
          <w:color w:val="000000"/>
          <w:sz w:val="28"/>
        </w:rPr>
        <w:t>
      9. "Еңбек сіңірілмеген сыйлықақы резерві", "өмірді сақтандыру (қайта сақтандыру) шарттары бойынша орын алмаған шығындар резерві", "аннуитеттік шарттар бойынша орын алмаған шығындар резерві" жолдарын, сондай-ақ қызметкер еңбек (қызметтік) міндеттерін атқарған кезде оны жазатайым оқиғалардан міндетті сақтандыру сыныбы бойынша орын алған, бірақ толық мәлімделмеген шығындар резервін толтырған кезде әрбір сақтандыру шарты бойынша сақтандыруды қорғау іс-қимылы аяқталғанға дейін қалған мерзім қолданылады.</w:t>
      </w:r>
    </w:p>
    <w:bookmarkEnd w:id="869"/>
    <w:bookmarkStart w:name="z972" w:id="870"/>
    <w:p>
      <w:pPr>
        <w:spacing w:after="0"/>
        <w:ind w:left="0"/>
        <w:jc w:val="both"/>
      </w:pPr>
      <w:r>
        <w:rPr>
          <w:rFonts w:ascii="Times New Roman"/>
          <w:b w:val="false"/>
          <w:i w:val="false"/>
          <w:color w:val="000000"/>
          <w:sz w:val="28"/>
        </w:rPr>
        <w:t>
      Орын алған, бірақ толық мәлімделмеген шығындардың резерві (қызметкер еңбек (қызметтік) міндеттерін атқарған кезде оны жазатайым оқиғалардан міндетті сақтандыру сыныбы бойынша орын алған, бірақ толық мәлімделмеген шығындар резервін қоспағанда) және мәлімделген, бірақ реттелмеген шығындар резерві 1 жылға дейін өту мерзімімен міндеттемелер санатында көрсетіледі.</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№__ қаулысына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25-1-қосымша</w:t>
            </w:r>
          </w:p>
        </w:tc>
      </w:tr>
    </w:tbl>
    <w:bookmarkStart w:name="z974" w:id="871"/>
    <w:p>
      <w:pPr>
        <w:spacing w:after="0"/>
        <w:ind w:left="0"/>
        <w:jc w:val="left"/>
      </w:pPr>
      <w:r>
        <w:rPr>
          <w:rFonts w:ascii="Times New Roman"/>
          <w:b/>
          <w:i w:val="false"/>
          <w:color w:val="000000"/>
        </w:rPr>
        <w:t xml:space="preserve"> Әкімшілік деректерді жинауға арналған нысан</w:t>
      </w:r>
    </w:p>
    <w:bookmarkEnd w:id="871"/>
    <w:bookmarkStart w:name="z975" w:id="872"/>
    <w:p>
      <w:pPr>
        <w:spacing w:after="0"/>
        <w:ind w:left="0"/>
        <w:jc w:val="both"/>
      </w:pPr>
      <w:r>
        <w:rPr>
          <w:rFonts w:ascii="Times New Roman"/>
          <w:b w:val="false"/>
          <w:i w:val="false"/>
          <w:color w:val="000000"/>
          <w:sz w:val="28"/>
        </w:rPr>
        <w:t>
      Ұсынылады: Қазақстан Республикасының Ұлттық Банкіне</w:t>
      </w:r>
    </w:p>
    <w:bookmarkEnd w:id="872"/>
    <w:bookmarkStart w:name="z976" w:id="87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873"/>
    <w:bookmarkStart w:name="z977" w:id="874"/>
    <w:p>
      <w:pPr>
        <w:spacing w:after="0"/>
        <w:ind w:left="0"/>
        <w:jc w:val="left"/>
      </w:pPr>
      <w:r>
        <w:rPr>
          <w:rFonts w:ascii="Times New Roman"/>
          <w:b/>
          <w:i w:val="false"/>
          <w:color w:val="000000"/>
        </w:rPr>
        <w:t xml:space="preserve"> Жүктелген сақтандыру (қайта сақтандыру) бойынша жасалған шарттар бойынша есеп</w:t>
      </w:r>
    </w:p>
    <w:bookmarkEnd w:id="874"/>
    <w:bookmarkStart w:name="z978" w:id="87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25-1 – I(R)O_M</w:t>
      </w:r>
    </w:p>
    <w:bookmarkEnd w:id="875"/>
    <w:bookmarkStart w:name="z979" w:id="876"/>
    <w:p>
      <w:pPr>
        <w:spacing w:after="0"/>
        <w:ind w:left="0"/>
        <w:jc w:val="both"/>
      </w:pPr>
      <w:r>
        <w:rPr>
          <w:rFonts w:ascii="Times New Roman"/>
          <w:b w:val="false"/>
          <w:i w:val="false"/>
          <w:color w:val="000000"/>
          <w:sz w:val="28"/>
        </w:rPr>
        <w:t>
      Кезеңділігі: ай сайын</w:t>
      </w:r>
    </w:p>
    <w:bookmarkEnd w:id="876"/>
    <w:bookmarkStart w:name="z980" w:id="877"/>
    <w:p>
      <w:pPr>
        <w:spacing w:after="0"/>
        <w:ind w:left="0"/>
        <w:jc w:val="both"/>
      </w:pPr>
      <w:r>
        <w:rPr>
          <w:rFonts w:ascii="Times New Roman"/>
          <w:b w:val="false"/>
          <w:i w:val="false"/>
          <w:color w:val="000000"/>
          <w:sz w:val="28"/>
        </w:rPr>
        <w:t>
      Есепті кезеңі: 20__ жылғы "___" ________ жағдай бойынша</w:t>
      </w:r>
    </w:p>
    <w:bookmarkEnd w:id="877"/>
    <w:bookmarkStart w:name="z981" w:id="8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878"/>
    <w:bookmarkStart w:name="z982" w:id="8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bookmarkEnd w:id="879"/>
    <w:bookmarkStart w:name="z983" w:id="880"/>
    <w:p>
      <w:pPr>
        <w:spacing w:after="0"/>
        <w:ind w:left="0"/>
        <w:jc w:val="both"/>
      </w:pPr>
      <w:r>
        <w:rPr>
          <w:rFonts w:ascii="Times New Roman"/>
          <w:b w:val="false"/>
          <w:i w:val="false"/>
          <w:color w:val="000000"/>
          <w:sz w:val="28"/>
        </w:rPr>
        <w:t>
      БСН: _______________________</w:t>
      </w:r>
    </w:p>
    <w:bookmarkEnd w:id="880"/>
    <w:bookmarkStart w:name="z984" w:id="881"/>
    <w:p>
      <w:pPr>
        <w:spacing w:after="0"/>
        <w:ind w:left="0"/>
        <w:jc w:val="both"/>
      </w:pPr>
      <w:r>
        <w:rPr>
          <w:rFonts w:ascii="Times New Roman"/>
          <w:b w:val="false"/>
          <w:i w:val="false"/>
          <w:color w:val="000000"/>
          <w:sz w:val="28"/>
        </w:rPr>
        <w:t>
      Жинау әдісі: электрондық түрде</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сақтандыру (қайта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сыйлықақыларының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сақтандыру төлемдерінің сомасы,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шетелдіктерді медициналық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және бағалаушылар палатасының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ретінде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жер қойнауын пайдалану салдарын жою жөніндегі міндеттемелерді орындауын қамтамасыз ету ретінде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 пайдалану салдарын жою жөніндегі міндеттемелердің орындалуын қаржылық қамтамасыз ету ретінде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сақтандырудың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882"/>
    <w:p>
      <w:pPr>
        <w:spacing w:after="0"/>
        <w:ind w:left="0"/>
        <w:jc w:val="both"/>
      </w:pPr>
      <w:r>
        <w:rPr>
          <w:rFonts w:ascii="Times New Roman"/>
          <w:b w:val="false"/>
          <w:i w:val="false"/>
          <w:color w:val="000000"/>
          <w:sz w:val="28"/>
        </w:rPr>
        <w:t>
      Атауы ____________________________________________________________</w:t>
      </w:r>
    </w:p>
    <w:bookmarkEnd w:id="882"/>
    <w:bookmarkStart w:name="z986" w:id="883"/>
    <w:p>
      <w:pPr>
        <w:spacing w:after="0"/>
        <w:ind w:left="0"/>
        <w:jc w:val="both"/>
      </w:pPr>
      <w:r>
        <w:rPr>
          <w:rFonts w:ascii="Times New Roman"/>
          <w:b w:val="false"/>
          <w:i w:val="false"/>
          <w:color w:val="000000"/>
          <w:sz w:val="28"/>
        </w:rPr>
        <w:t>
      Мекенжайы________________________________________________________</w:t>
      </w:r>
    </w:p>
    <w:bookmarkEnd w:id="883"/>
    <w:bookmarkStart w:name="z987" w:id="884"/>
    <w:p>
      <w:pPr>
        <w:spacing w:after="0"/>
        <w:ind w:left="0"/>
        <w:jc w:val="both"/>
      </w:pPr>
      <w:r>
        <w:rPr>
          <w:rFonts w:ascii="Times New Roman"/>
          <w:b w:val="false"/>
          <w:i w:val="false"/>
          <w:color w:val="000000"/>
          <w:sz w:val="28"/>
        </w:rPr>
        <w:t>
      Телефоны _________________________________________________________</w:t>
      </w:r>
    </w:p>
    <w:bookmarkEnd w:id="884"/>
    <w:bookmarkStart w:name="z988" w:id="885"/>
    <w:p>
      <w:pPr>
        <w:spacing w:after="0"/>
        <w:ind w:left="0"/>
        <w:jc w:val="both"/>
      </w:pPr>
      <w:r>
        <w:rPr>
          <w:rFonts w:ascii="Times New Roman"/>
          <w:b w:val="false"/>
          <w:i w:val="false"/>
          <w:color w:val="000000"/>
          <w:sz w:val="28"/>
        </w:rPr>
        <w:t>
      Электрондық пошта мекенжайы _______________________________________</w:t>
      </w:r>
    </w:p>
    <w:bookmarkEnd w:id="885"/>
    <w:bookmarkStart w:name="z989" w:id="886"/>
    <w:p>
      <w:pPr>
        <w:spacing w:after="0"/>
        <w:ind w:left="0"/>
        <w:jc w:val="both"/>
      </w:pPr>
      <w:r>
        <w:rPr>
          <w:rFonts w:ascii="Times New Roman"/>
          <w:b w:val="false"/>
          <w:i w:val="false"/>
          <w:color w:val="000000"/>
          <w:sz w:val="28"/>
        </w:rPr>
        <w:t>
      Орындаушы ___________________________________ ____________________</w:t>
      </w:r>
    </w:p>
    <w:bookmarkEnd w:id="886"/>
    <w:bookmarkStart w:name="z990" w:id="88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87"/>
    <w:bookmarkStart w:name="z991" w:id="888"/>
    <w:p>
      <w:pPr>
        <w:spacing w:after="0"/>
        <w:ind w:left="0"/>
        <w:jc w:val="both"/>
      </w:pPr>
      <w:r>
        <w:rPr>
          <w:rFonts w:ascii="Times New Roman"/>
          <w:b w:val="false"/>
          <w:i w:val="false"/>
          <w:color w:val="000000"/>
          <w:sz w:val="28"/>
        </w:rPr>
        <w:t>
      Басшы немесе есепке қол қою функциясы жүктелген адам</w:t>
      </w:r>
    </w:p>
    <w:bookmarkEnd w:id="888"/>
    <w:bookmarkStart w:name="z992" w:id="889"/>
    <w:p>
      <w:pPr>
        <w:spacing w:after="0"/>
        <w:ind w:left="0"/>
        <w:jc w:val="both"/>
      </w:pPr>
      <w:r>
        <w:rPr>
          <w:rFonts w:ascii="Times New Roman"/>
          <w:b w:val="false"/>
          <w:i w:val="false"/>
          <w:color w:val="000000"/>
          <w:sz w:val="28"/>
        </w:rPr>
        <w:t>
      _____________________________________ ____________________</w:t>
      </w:r>
    </w:p>
    <w:bookmarkEnd w:id="889"/>
    <w:bookmarkStart w:name="z993" w:id="890"/>
    <w:p>
      <w:pPr>
        <w:spacing w:after="0"/>
        <w:ind w:left="0"/>
        <w:jc w:val="both"/>
      </w:pPr>
      <w:r>
        <w:rPr>
          <w:rFonts w:ascii="Times New Roman"/>
          <w:b w:val="false"/>
          <w:i w:val="false"/>
          <w:color w:val="000000"/>
          <w:sz w:val="28"/>
        </w:rPr>
        <w:t>
      тегі, аты және әкесінің аты (ол болған жағдайда) қолы</w:t>
      </w:r>
    </w:p>
    <w:bookmarkEnd w:id="890"/>
    <w:bookmarkStart w:name="z994" w:id="891"/>
    <w:p>
      <w:pPr>
        <w:spacing w:after="0"/>
        <w:ind w:left="0"/>
        <w:jc w:val="both"/>
      </w:pPr>
      <w:r>
        <w:rPr>
          <w:rFonts w:ascii="Times New Roman"/>
          <w:b w:val="false"/>
          <w:i w:val="false"/>
          <w:color w:val="000000"/>
          <w:sz w:val="28"/>
        </w:rPr>
        <w:t>
      Күні 20__ жылғы "____" ______________</w:t>
      </w:r>
    </w:p>
    <w:bookmarkEnd w:id="891"/>
    <w:bookmarkStart w:name="z995" w:id="892"/>
    <w:p>
      <w:pPr>
        <w:spacing w:after="0"/>
        <w:ind w:left="0"/>
        <w:jc w:val="both"/>
      </w:pPr>
      <w:r>
        <w:rPr>
          <w:rFonts w:ascii="Times New Roman"/>
          <w:b w:val="false"/>
          <w:i w:val="false"/>
          <w:color w:val="000000"/>
          <w:sz w:val="28"/>
        </w:rPr>
        <w:t>
      Ескертпе: нысан "Жүктелген сақтандыру (қайта сақтандыру) бойынша жасалған шарттар" әкімшілік деректерді өтеусіз негізде жинауға арналған нысанын толтыру бойынша түсіндірмеге сәйкес толтырылады.</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"Жүктелген сақтандыру (қайта</w:t>
            </w:r>
            <w:r>
              <w:br/>
            </w:r>
            <w:r>
              <w:rPr>
                <w:rFonts w:ascii="Times New Roman"/>
                <w:b w:val="false"/>
                <w:i w:val="false"/>
                <w:color w:val="000000"/>
                <w:sz w:val="20"/>
              </w:rPr>
              <w:t>сақтандыру) бойынша жасалған</w:t>
            </w:r>
            <w:r>
              <w:br/>
            </w:r>
            <w:r>
              <w:rPr>
                <w:rFonts w:ascii="Times New Roman"/>
                <w:b w:val="false"/>
                <w:i w:val="false"/>
                <w:color w:val="000000"/>
                <w:sz w:val="20"/>
              </w:rPr>
              <w:t>шарттар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997" w:id="893"/>
    <w:p>
      <w:pPr>
        <w:spacing w:after="0"/>
        <w:ind w:left="0"/>
        <w:jc w:val="left"/>
      </w:pPr>
      <w:r>
        <w:rPr>
          <w:rFonts w:ascii="Times New Roman"/>
          <w:b/>
          <w:i w:val="false"/>
          <w:color w:val="000000"/>
        </w:rPr>
        <w:t xml:space="preserve"> Жүктелген сақтандыру (қайта сақтандыру) бойынша жасалған шарттар бойынша есеп (индексі – 25-1 – I(R)O_M, кезеңділігі – ай сайын)</w:t>
      </w:r>
    </w:p>
    <w:bookmarkEnd w:id="893"/>
    <w:bookmarkStart w:name="z998" w:id="894"/>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894"/>
    <w:bookmarkStart w:name="z999" w:id="895"/>
    <w:p>
      <w:pPr>
        <w:spacing w:after="0"/>
        <w:ind w:left="0"/>
        <w:jc w:val="left"/>
      </w:pPr>
      <w:r>
        <w:rPr>
          <w:rFonts w:ascii="Times New Roman"/>
          <w:b/>
          <w:i w:val="false"/>
          <w:color w:val="000000"/>
        </w:rPr>
        <w:t xml:space="preserve"> 1-тарау. Жалпы ережелер</w:t>
      </w:r>
    </w:p>
    <w:bookmarkEnd w:id="895"/>
    <w:bookmarkStart w:name="z1000" w:id="896"/>
    <w:p>
      <w:pPr>
        <w:spacing w:after="0"/>
        <w:ind w:left="0"/>
        <w:jc w:val="both"/>
      </w:pPr>
      <w:r>
        <w:rPr>
          <w:rFonts w:ascii="Times New Roman"/>
          <w:b w:val="false"/>
          <w:i w:val="false"/>
          <w:color w:val="000000"/>
          <w:sz w:val="28"/>
        </w:rPr>
        <w:t>
      1. Осы түсіндірмеде "Жүктелген сақтандыру (қайта сақтандыру) бойынша жасалған шарттар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896"/>
    <w:bookmarkStart w:name="z1001" w:id="89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2-тармағының 14) тармақшасына және 15-бабының </w:t>
      </w:r>
      <w:r>
        <w:rPr>
          <w:rFonts w:ascii="Times New Roman"/>
          <w:b w:val="false"/>
          <w:i w:val="false"/>
          <w:color w:val="000000"/>
          <w:sz w:val="28"/>
        </w:rPr>
        <w:t>4-тармағына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97"/>
    <w:bookmarkStart w:name="z1002" w:id="898"/>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898"/>
    <w:bookmarkStart w:name="z1003" w:id="89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99"/>
    <w:bookmarkStart w:name="z1004" w:id="900"/>
    <w:p>
      <w:pPr>
        <w:spacing w:after="0"/>
        <w:ind w:left="0"/>
        <w:jc w:val="left"/>
      </w:pPr>
      <w:r>
        <w:rPr>
          <w:rFonts w:ascii="Times New Roman"/>
          <w:b/>
          <w:i w:val="false"/>
          <w:color w:val="000000"/>
        </w:rPr>
        <w:t xml:space="preserve"> 2-тарау. Нысанды толтыру бойынша түсіндірме</w:t>
      </w:r>
    </w:p>
    <w:bookmarkEnd w:id="900"/>
    <w:bookmarkStart w:name="z1005" w:id="901"/>
    <w:p>
      <w:pPr>
        <w:spacing w:after="0"/>
        <w:ind w:left="0"/>
        <w:jc w:val="both"/>
      </w:pPr>
      <w:r>
        <w:rPr>
          <w:rFonts w:ascii="Times New Roman"/>
          <w:b w:val="false"/>
          <w:i w:val="false"/>
          <w:color w:val="000000"/>
          <w:sz w:val="28"/>
        </w:rPr>
        <w:t>
      5. Нысанда жүктелген сақтандыру (қайта сақтандыру) бойынша жасалған шарттардың және оларға жасалған барлық қосымша келісімдердің саны көрсетіледі.</w:t>
      </w:r>
    </w:p>
    <w:bookmarkEnd w:id="901"/>
    <w:bookmarkStart w:name="z1006" w:id="902"/>
    <w:p>
      <w:pPr>
        <w:spacing w:after="0"/>
        <w:ind w:left="0"/>
        <w:jc w:val="both"/>
      </w:pPr>
      <w:r>
        <w:rPr>
          <w:rFonts w:ascii="Times New Roman"/>
          <w:b w:val="false"/>
          <w:i w:val="false"/>
          <w:color w:val="000000"/>
          <w:sz w:val="28"/>
        </w:rPr>
        <w:t>
      6. 1-жолда "Халық денсаулығы және денсаулық сақтау жүйесі туралы" Қазақстан Республикасының Кодексіне сәйкес жасалған Қазақстан Республикасына уақытша келетін шетелдіктерді медициналық сақтандыру жөніндегі шарттар көрсетіледі.</w:t>
      </w:r>
    </w:p>
    <w:bookmarkEnd w:id="902"/>
    <w:bookmarkStart w:name="z1007" w:id="903"/>
    <w:p>
      <w:pPr>
        <w:spacing w:after="0"/>
        <w:ind w:left="0"/>
        <w:jc w:val="both"/>
      </w:pPr>
      <w:r>
        <w:rPr>
          <w:rFonts w:ascii="Times New Roman"/>
          <w:b w:val="false"/>
          <w:i w:val="false"/>
          <w:color w:val="000000"/>
          <w:sz w:val="28"/>
        </w:rPr>
        <w:t>
      7. 2-жолда "Адвокаттық қызмет және заң көмегі туралы" Қазақстан Республикасының Заңына сәйкес жасалған адвокаттардың кәсіби жауапкершілігін сақтандыру жөніндегі шарттар көрсетіледі.</w:t>
      </w:r>
    </w:p>
    <w:bookmarkEnd w:id="903"/>
    <w:bookmarkStart w:name="z1008" w:id="904"/>
    <w:p>
      <w:pPr>
        <w:spacing w:after="0"/>
        <w:ind w:left="0"/>
        <w:jc w:val="both"/>
      </w:pPr>
      <w:r>
        <w:rPr>
          <w:rFonts w:ascii="Times New Roman"/>
          <w:b w:val="false"/>
          <w:i w:val="false"/>
          <w:color w:val="000000"/>
          <w:sz w:val="28"/>
        </w:rPr>
        <w:t>
      8. 3-жолда "Адвокаттық қызмет және заң көмегі туралы" Қазақстан Республикасының Заңына сәйкес жасалған заң кеңесшілерінің кәсіби жауапкершілігін сақтандыру жөніндегі шарттар көрсетіледі.</w:t>
      </w:r>
    </w:p>
    <w:bookmarkEnd w:id="904"/>
    <w:bookmarkStart w:name="z1009" w:id="905"/>
    <w:p>
      <w:pPr>
        <w:spacing w:after="0"/>
        <w:ind w:left="0"/>
        <w:jc w:val="both"/>
      </w:pPr>
      <w:r>
        <w:rPr>
          <w:rFonts w:ascii="Times New Roman"/>
          <w:b w:val="false"/>
          <w:i w:val="false"/>
          <w:color w:val="000000"/>
          <w:sz w:val="28"/>
        </w:rPr>
        <w:t>
      9. 4-жолда "Атқарушылық іс жүргізу және сот орындаушыларының мәртебесі туралы" Қазақстан Республикасының Заңына сәйкес жасалған жеке сот орындаушысының кәсіби жауапкершілігін сақтандыру жөніндегі шарттар көрсетіледі.</w:t>
      </w:r>
    </w:p>
    <w:bookmarkEnd w:id="905"/>
    <w:bookmarkStart w:name="z1010" w:id="906"/>
    <w:p>
      <w:pPr>
        <w:spacing w:after="0"/>
        <w:ind w:left="0"/>
        <w:jc w:val="both"/>
      </w:pPr>
      <w:r>
        <w:rPr>
          <w:rFonts w:ascii="Times New Roman"/>
          <w:b w:val="false"/>
          <w:i w:val="false"/>
          <w:color w:val="000000"/>
          <w:sz w:val="28"/>
        </w:rPr>
        <w:t>
      10. 5-жолда "Қазақстан Республикасындағы бағалау қызметі туралы" Қазақстан Республикасының Заңына сәйкес жасалған бағалаушының және бағалаушылар палатасының азаматтық-құқықтық жауапкершілігін сақтандыру жөніндегі шарттар көрсетіледі.</w:t>
      </w:r>
    </w:p>
    <w:bookmarkEnd w:id="906"/>
    <w:bookmarkStart w:name="z1011" w:id="907"/>
    <w:p>
      <w:pPr>
        <w:spacing w:after="0"/>
        <w:ind w:left="0"/>
        <w:jc w:val="both"/>
      </w:pPr>
      <w:r>
        <w:rPr>
          <w:rFonts w:ascii="Times New Roman"/>
          <w:b w:val="false"/>
          <w:i w:val="false"/>
          <w:color w:val="000000"/>
          <w:sz w:val="28"/>
        </w:rPr>
        <w:t>
      11. 6-жолда "Мемлекеттік сатып алу туралы" Қазақстан Республикасының Заңына сәйкес жасалған жеткізушінің азаматтық-құқықтық жауапкершілігін сақтандыру жөніндегі шарттар көрсетіледі.</w:t>
      </w:r>
    </w:p>
    <w:bookmarkEnd w:id="907"/>
    <w:bookmarkStart w:name="z1012" w:id="908"/>
    <w:p>
      <w:pPr>
        <w:spacing w:after="0"/>
        <w:ind w:left="0"/>
        <w:jc w:val="both"/>
      </w:pPr>
      <w:r>
        <w:rPr>
          <w:rFonts w:ascii="Times New Roman"/>
          <w:b w:val="false"/>
          <w:i w:val="false"/>
          <w:color w:val="000000"/>
          <w:sz w:val="28"/>
        </w:rPr>
        <w:t>
      12. 7-жолда "Қазақстан Республикасындағы кедендік реттеу туралы" Қазақстан Республикасының Кодексіне сәйкес жасалған кедендік баждарды, салықтарды төлеу жөніндегі міндетті орындауды қамтамасыз ету ретінде сақтандыру жөніндегі шарттар көрсетіледі.</w:t>
      </w:r>
    </w:p>
    <w:bookmarkEnd w:id="908"/>
    <w:bookmarkStart w:name="z1013" w:id="909"/>
    <w:p>
      <w:pPr>
        <w:spacing w:after="0"/>
        <w:ind w:left="0"/>
        <w:jc w:val="both"/>
      </w:pPr>
      <w:r>
        <w:rPr>
          <w:rFonts w:ascii="Times New Roman"/>
          <w:b w:val="false"/>
          <w:i w:val="false"/>
          <w:color w:val="000000"/>
          <w:sz w:val="28"/>
        </w:rPr>
        <w:t>
      13. 8-жолда "Жер қойнауы және жер қойнауын пайдалану туралы" Қазақстан Республикасының Кодексіне сәйкес жасалған жер қойнауын пайдаланушының жер қойнауын пайдалану салдарын жою жөніндегі міндеттемелерді орындауын қамтамасыз ету ретінде сақтандыру жөніндегі шарттар көрсетіледі.</w:t>
      </w:r>
    </w:p>
    <w:bookmarkEnd w:id="909"/>
    <w:bookmarkStart w:name="z1014" w:id="910"/>
    <w:p>
      <w:pPr>
        <w:spacing w:after="0"/>
        <w:ind w:left="0"/>
        <w:jc w:val="both"/>
      </w:pPr>
      <w:r>
        <w:rPr>
          <w:rFonts w:ascii="Times New Roman"/>
          <w:b w:val="false"/>
          <w:i w:val="false"/>
          <w:color w:val="000000"/>
          <w:sz w:val="28"/>
        </w:rPr>
        <w:t>
      14. 9-жолда "Қазақстан Республикасының Экологиялық кодексі" Қазақстан Республикасының Кодексіне сәйкес жасалған I санаттағы объектіні пайдалану салдарын жою жөніндегі міндеттемелердің орындалуын қаржылық қамтамасыз ету ретінде сақтандыру жөніндегі шарттар көрсетіледі.</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№__ қаулысына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26-қосымша</w:t>
            </w:r>
          </w:p>
        </w:tc>
      </w:tr>
    </w:tbl>
    <w:bookmarkStart w:name="z1017" w:id="911"/>
    <w:p>
      <w:pPr>
        <w:spacing w:after="0"/>
        <w:ind w:left="0"/>
        <w:jc w:val="left"/>
      </w:pPr>
      <w:r>
        <w:rPr>
          <w:rFonts w:ascii="Times New Roman"/>
          <w:b/>
          <w:i w:val="false"/>
          <w:color w:val="000000"/>
        </w:rPr>
        <w:t xml:space="preserve"> Әкімшілік деректерді жинауға арналған нысан</w:t>
      </w:r>
    </w:p>
    <w:bookmarkEnd w:id="911"/>
    <w:bookmarkStart w:name="z1018" w:id="912"/>
    <w:p>
      <w:pPr>
        <w:spacing w:after="0"/>
        <w:ind w:left="0"/>
        <w:jc w:val="both"/>
      </w:pPr>
      <w:r>
        <w:rPr>
          <w:rFonts w:ascii="Times New Roman"/>
          <w:b w:val="false"/>
          <w:i w:val="false"/>
          <w:color w:val="000000"/>
          <w:sz w:val="28"/>
        </w:rPr>
        <w:t>
      Ұсынылады: Қазақстан Республикасының Ұлттық Банкіне</w:t>
      </w:r>
    </w:p>
    <w:bookmarkEnd w:id="912"/>
    <w:bookmarkStart w:name="z1019" w:id="91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13"/>
    <w:bookmarkStart w:name="z1020" w:id="914"/>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914"/>
    <w:bookmarkStart w:name="z1021" w:id="91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26 – I(R)O_Q</w:t>
      </w:r>
    </w:p>
    <w:bookmarkEnd w:id="915"/>
    <w:bookmarkStart w:name="z1022" w:id="916"/>
    <w:p>
      <w:pPr>
        <w:spacing w:after="0"/>
        <w:ind w:left="0"/>
        <w:jc w:val="both"/>
      </w:pPr>
      <w:r>
        <w:rPr>
          <w:rFonts w:ascii="Times New Roman"/>
          <w:b w:val="false"/>
          <w:i w:val="false"/>
          <w:color w:val="000000"/>
          <w:sz w:val="28"/>
        </w:rPr>
        <w:t>
      Кезеңділігі: тоқсан сайын</w:t>
      </w:r>
    </w:p>
    <w:bookmarkEnd w:id="916"/>
    <w:bookmarkStart w:name="z1023" w:id="917"/>
    <w:p>
      <w:pPr>
        <w:spacing w:after="0"/>
        <w:ind w:left="0"/>
        <w:jc w:val="both"/>
      </w:pPr>
      <w:r>
        <w:rPr>
          <w:rFonts w:ascii="Times New Roman"/>
          <w:b w:val="false"/>
          <w:i w:val="false"/>
          <w:color w:val="000000"/>
          <w:sz w:val="28"/>
        </w:rPr>
        <w:t>
      Есепті кезеңі: 20__ жылғы "___" ________ жағдай бойынша</w:t>
      </w:r>
    </w:p>
    <w:bookmarkEnd w:id="917"/>
    <w:bookmarkStart w:name="z1024" w:id="9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bookmarkEnd w:id="918"/>
    <w:bookmarkStart w:name="z1025" w:id="91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919"/>
    <w:bookmarkStart w:name="z1026" w:id="920"/>
    <w:p>
      <w:pPr>
        <w:spacing w:after="0"/>
        <w:ind w:left="0"/>
        <w:jc w:val="both"/>
      </w:pPr>
      <w:r>
        <w:rPr>
          <w:rFonts w:ascii="Times New Roman"/>
          <w:b w:val="false"/>
          <w:i w:val="false"/>
          <w:color w:val="000000"/>
          <w:sz w:val="28"/>
        </w:rPr>
        <w:t>
      1-кесте бойынша – есепті тоқсаннан кейінгі айдың 15 (он бесінші) жұмыс күнінен кешіктірмей, тоқсан сайын;</w:t>
      </w:r>
    </w:p>
    <w:bookmarkEnd w:id="920"/>
    <w:bookmarkStart w:name="z1027" w:id="921"/>
    <w:p>
      <w:pPr>
        <w:spacing w:after="0"/>
        <w:ind w:left="0"/>
        <w:jc w:val="both"/>
      </w:pPr>
      <w:r>
        <w:rPr>
          <w:rFonts w:ascii="Times New Roman"/>
          <w:b w:val="false"/>
          <w:i w:val="false"/>
          <w:color w:val="000000"/>
          <w:sz w:val="28"/>
        </w:rPr>
        <w:t>
      2-кесте бойынша – есепті тоқсаннан кейінгі айдың 6 (алтыншы) жұмыс күнінен кешіктірмей, тоқсан сайын</w:t>
      </w:r>
    </w:p>
    <w:bookmarkEnd w:id="921"/>
    <w:bookmarkStart w:name="z1028" w:id="922"/>
    <w:p>
      <w:pPr>
        <w:spacing w:after="0"/>
        <w:ind w:left="0"/>
        <w:jc w:val="both"/>
      </w:pPr>
      <w:r>
        <w:rPr>
          <w:rFonts w:ascii="Times New Roman"/>
          <w:b w:val="false"/>
          <w:i w:val="false"/>
          <w:color w:val="000000"/>
          <w:sz w:val="28"/>
        </w:rPr>
        <w:t>
      БСН: _______________________</w:t>
      </w:r>
    </w:p>
    <w:bookmarkEnd w:id="922"/>
    <w:bookmarkStart w:name="z1029" w:id="923"/>
    <w:p>
      <w:pPr>
        <w:spacing w:after="0"/>
        <w:ind w:left="0"/>
        <w:jc w:val="both"/>
      </w:pPr>
      <w:r>
        <w:rPr>
          <w:rFonts w:ascii="Times New Roman"/>
          <w:b w:val="false"/>
          <w:i w:val="false"/>
          <w:color w:val="000000"/>
          <w:sz w:val="28"/>
        </w:rPr>
        <w:t>
      Жинау әдісі: электрондық түрде</w:t>
      </w:r>
    </w:p>
    <w:bookmarkEnd w:id="923"/>
    <w:bookmarkStart w:name="z1030" w:id="924"/>
    <w:p>
      <w:pPr>
        <w:spacing w:after="0"/>
        <w:ind w:left="0"/>
        <w:jc w:val="both"/>
      </w:pPr>
      <w:r>
        <w:rPr>
          <w:rFonts w:ascii="Times New Roman"/>
          <w:b w:val="false"/>
          <w:i w:val="false"/>
          <w:color w:val="000000"/>
          <w:sz w:val="28"/>
        </w:rPr>
        <w:t>
      1-кесте. Баланстық шоттар бойынша қалдықтар</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2" w:id="925"/>
    <w:p>
      <w:pPr>
        <w:spacing w:after="0"/>
        <w:ind w:left="0"/>
        <w:jc w:val="both"/>
      </w:pPr>
      <w:r>
        <w:rPr>
          <w:rFonts w:ascii="Times New Roman"/>
          <w:b w:val="false"/>
          <w:i w:val="false"/>
          <w:color w:val="000000"/>
          <w:sz w:val="28"/>
        </w:rPr>
        <w:t>
      2-кесте. Баланстан тыс шоттар бойынша қалдықтар</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істейтін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926"/>
    <w:p>
      <w:pPr>
        <w:spacing w:after="0"/>
        <w:ind w:left="0"/>
        <w:jc w:val="both"/>
      </w:pPr>
      <w:r>
        <w:rPr>
          <w:rFonts w:ascii="Times New Roman"/>
          <w:b w:val="false"/>
          <w:i w:val="false"/>
          <w:color w:val="000000"/>
          <w:sz w:val="28"/>
        </w:rPr>
        <w:t>
      Атауы _________________________________________________________</w:t>
      </w:r>
    </w:p>
    <w:bookmarkEnd w:id="926"/>
    <w:bookmarkStart w:name="z1035" w:id="927"/>
    <w:p>
      <w:pPr>
        <w:spacing w:after="0"/>
        <w:ind w:left="0"/>
        <w:jc w:val="both"/>
      </w:pPr>
      <w:r>
        <w:rPr>
          <w:rFonts w:ascii="Times New Roman"/>
          <w:b w:val="false"/>
          <w:i w:val="false"/>
          <w:color w:val="000000"/>
          <w:sz w:val="28"/>
        </w:rPr>
        <w:t>
      Мекенжайы_____________________________________________________</w:t>
      </w:r>
    </w:p>
    <w:bookmarkEnd w:id="927"/>
    <w:bookmarkStart w:name="z1036" w:id="928"/>
    <w:p>
      <w:pPr>
        <w:spacing w:after="0"/>
        <w:ind w:left="0"/>
        <w:jc w:val="both"/>
      </w:pPr>
      <w:r>
        <w:rPr>
          <w:rFonts w:ascii="Times New Roman"/>
          <w:b w:val="false"/>
          <w:i w:val="false"/>
          <w:color w:val="000000"/>
          <w:sz w:val="28"/>
        </w:rPr>
        <w:t>
      Телефоны ______________________________________________________</w:t>
      </w:r>
    </w:p>
    <w:bookmarkEnd w:id="928"/>
    <w:bookmarkStart w:name="z1037" w:id="929"/>
    <w:p>
      <w:pPr>
        <w:spacing w:after="0"/>
        <w:ind w:left="0"/>
        <w:jc w:val="both"/>
      </w:pPr>
      <w:r>
        <w:rPr>
          <w:rFonts w:ascii="Times New Roman"/>
          <w:b w:val="false"/>
          <w:i w:val="false"/>
          <w:color w:val="000000"/>
          <w:sz w:val="28"/>
        </w:rPr>
        <w:t>
      Электрондық пошта мекенжайы ___________________________________</w:t>
      </w:r>
    </w:p>
    <w:bookmarkEnd w:id="929"/>
    <w:bookmarkStart w:name="z1038" w:id="930"/>
    <w:p>
      <w:pPr>
        <w:spacing w:after="0"/>
        <w:ind w:left="0"/>
        <w:jc w:val="both"/>
      </w:pPr>
      <w:r>
        <w:rPr>
          <w:rFonts w:ascii="Times New Roman"/>
          <w:b w:val="false"/>
          <w:i w:val="false"/>
          <w:color w:val="000000"/>
          <w:sz w:val="28"/>
        </w:rPr>
        <w:t>
      Орындаушы ____________________________ ____________________</w:t>
      </w:r>
    </w:p>
    <w:bookmarkEnd w:id="930"/>
    <w:bookmarkStart w:name="z1039" w:id="93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931"/>
    <w:bookmarkStart w:name="z1040" w:id="93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932"/>
    <w:bookmarkStart w:name="z1041" w:id="933"/>
    <w:p>
      <w:pPr>
        <w:spacing w:after="0"/>
        <w:ind w:left="0"/>
        <w:jc w:val="both"/>
      </w:pPr>
      <w:r>
        <w:rPr>
          <w:rFonts w:ascii="Times New Roman"/>
          <w:b w:val="false"/>
          <w:i w:val="false"/>
          <w:color w:val="000000"/>
          <w:sz w:val="28"/>
        </w:rPr>
        <w:t>
      _____________________________________ ____________________</w:t>
      </w:r>
    </w:p>
    <w:bookmarkEnd w:id="933"/>
    <w:bookmarkStart w:name="z1042" w:id="934"/>
    <w:p>
      <w:pPr>
        <w:spacing w:after="0"/>
        <w:ind w:left="0"/>
        <w:jc w:val="both"/>
      </w:pPr>
      <w:r>
        <w:rPr>
          <w:rFonts w:ascii="Times New Roman"/>
          <w:b w:val="false"/>
          <w:i w:val="false"/>
          <w:color w:val="000000"/>
          <w:sz w:val="28"/>
        </w:rPr>
        <w:t>
      тегі, аты және әкесінің аты (ол болған жағдайда) қолы</w:t>
      </w:r>
    </w:p>
    <w:bookmarkEnd w:id="934"/>
    <w:bookmarkStart w:name="z1043" w:id="935"/>
    <w:p>
      <w:pPr>
        <w:spacing w:after="0"/>
        <w:ind w:left="0"/>
        <w:jc w:val="both"/>
      </w:pPr>
      <w:r>
        <w:rPr>
          <w:rFonts w:ascii="Times New Roman"/>
          <w:b w:val="false"/>
          <w:i w:val="false"/>
          <w:color w:val="000000"/>
          <w:sz w:val="28"/>
        </w:rPr>
        <w:t>
      Күні 20__ жылғы "____" ______________</w:t>
      </w:r>
    </w:p>
    <w:bookmarkEnd w:id="935"/>
    <w:bookmarkStart w:name="z1044" w:id="936"/>
    <w:p>
      <w:pPr>
        <w:spacing w:after="0"/>
        <w:ind w:left="0"/>
        <w:jc w:val="both"/>
      </w:pPr>
      <w:r>
        <w:rPr>
          <w:rFonts w:ascii="Times New Roman"/>
          <w:b w:val="false"/>
          <w:i w:val="false"/>
          <w:color w:val="000000"/>
          <w:sz w:val="28"/>
        </w:rPr>
        <w:t>
      Ескертпе: нысан "Баланстық және баланстан тыс шоттардағы қалдықтар туралы есеп" әкімшілік деректерді өтеусіз негізде жинауға арналған нысанын толтыру бойынша түсіндірмеге сәйкес толтырылады.</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046" w:id="937"/>
    <w:p>
      <w:pPr>
        <w:spacing w:after="0"/>
        <w:ind w:left="0"/>
        <w:jc w:val="left"/>
      </w:pPr>
      <w:r>
        <w:rPr>
          <w:rFonts w:ascii="Times New Roman"/>
          <w:b/>
          <w:i w:val="false"/>
          <w:color w:val="000000"/>
        </w:rPr>
        <w:t xml:space="preserve"> Баланстық және баланстан тыс шоттардағы қалдықтар туралы есеп (индексі – 26 – I(R)O_Q, кезеңділігі – тоқсан сайын)</w:t>
      </w:r>
    </w:p>
    <w:bookmarkEnd w:id="937"/>
    <w:bookmarkStart w:name="z1047" w:id="938"/>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938"/>
    <w:bookmarkStart w:name="z1048" w:id="939"/>
    <w:p>
      <w:pPr>
        <w:spacing w:after="0"/>
        <w:ind w:left="0"/>
        <w:jc w:val="left"/>
      </w:pPr>
      <w:r>
        <w:rPr>
          <w:rFonts w:ascii="Times New Roman"/>
          <w:b/>
          <w:i w:val="false"/>
          <w:color w:val="000000"/>
        </w:rPr>
        <w:t xml:space="preserve"> 1-тарау. Жалпы ережелер</w:t>
      </w:r>
    </w:p>
    <w:bookmarkEnd w:id="939"/>
    <w:bookmarkStart w:name="z1049" w:id="940"/>
    <w:p>
      <w:pPr>
        <w:spacing w:after="0"/>
        <w:ind w:left="0"/>
        <w:jc w:val="both"/>
      </w:pPr>
      <w:r>
        <w:rPr>
          <w:rFonts w:ascii="Times New Roman"/>
          <w:b w:val="false"/>
          <w:i w:val="false"/>
          <w:color w:val="000000"/>
          <w:sz w:val="28"/>
        </w:rPr>
        <w:t>
      1. Осы түсіндірмеде "Баланстық және баланстан тыс шоттардағы қалдықтар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40"/>
    <w:bookmarkStart w:name="z1050" w:id="94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41"/>
    <w:bookmarkStart w:name="z1051" w:id="94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942"/>
    <w:bookmarkStart w:name="z1052" w:id="94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43"/>
    <w:bookmarkStart w:name="z1053" w:id="944"/>
    <w:p>
      <w:pPr>
        <w:spacing w:after="0"/>
        <w:ind w:left="0"/>
        <w:jc w:val="left"/>
      </w:pPr>
      <w:r>
        <w:rPr>
          <w:rFonts w:ascii="Times New Roman"/>
          <w:b/>
          <w:i w:val="false"/>
          <w:color w:val="000000"/>
        </w:rPr>
        <w:t xml:space="preserve"> 2-тарау. Нысанды толтыру бойынша түсіндірме</w:t>
      </w:r>
    </w:p>
    <w:bookmarkEnd w:id="944"/>
    <w:bookmarkStart w:name="z1054" w:id="945"/>
    <w:p>
      <w:pPr>
        <w:spacing w:after="0"/>
        <w:ind w:left="0"/>
        <w:jc w:val="both"/>
      </w:pPr>
      <w:r>
        <w:rPr>
          <w:rFonts w:ascii="Times New Roman"/>
          <w:b w:val="false"/>
          <w:i w:val="false"/>
          <w:color w:val="000000"/>
          <w:sz w:val="28"/>
        </w:rPr>
        <w:t>
      5. 1-кесте бойынша:</w:t>
      </w:r>
    </w:p>
    <w:bookmarkEnd w:id="945"/>
    <w:bookmarkStart w:name="z1055" w:id="946"/>
    <w:p>
      <w:pPr>
        <w:spacing w:after="0"/>
        <w:ind w:left="0"/>
        <w:jc w:val="both"/>
      </w:pPr>
      <w:r>
        <w:rPr>
          <w:rFonts w:ascii="Times New Roman"/>
          <w:b w:val="false"/>
          <w:i w:val="false"/>
          <w:color w:val="000000"/>
          <w:sz w:val="28"/>
        </w:rPr>
        <w:t>
      1) 1-бағанда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қаулысымен (Нормативтік құқықтық актілерді мемлекеттік тіркеу тізілімінде № 16390 болып тіркелген)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жоспарының (бұдан әрі – Шоттар жоспары) 2-тарауының 1, 2, 3, 4 және 5-параграфтарында көзделген баланстық шоттың нөмірі көрсетіледі.</w:t>
      </w:r>
    </w:p>
    <w:bookmarkEnd w:id="946"/>
    <w:bookmarkStart w:name="z1056" w:id="947"/>
    <w:p>
      <w:pPr>
        <w:spacing w:after="0"/>
        <w:ind w:left="0"/>
        <w:jc w:val="both"/>
      </w:pPr>
      <w:r>
        <w:rPr>
          <w:rFonts w:ascii="Times New Roman"/>
          <w:b w:val="false"/>
          <w:i w:val="false"/>
          <w:color w:val="000000"/>
          <w:sz w:val="28"/>
        </w:rPr>
        <w:t>
      2) 2 және 3-бағандарда Қазақстан Республикасы Ұлттық Банкі Басқармасының 2016 жылғы 31 тамыздағы № 203 қаулысымен (Нормативтік құқықтық актілерді мемлекеттік тіркеу тізілімінде № 14365 болып тіркелген) бекітілген Экономика секторларының кодтарын қолдану және төлемдерді тағайындау қағидаларына сәйкес резиденттік белгісі және экономика секторының коды мынадай түрде көрсетіледі:</w:t>
      </w:r>
    </w:p>
    <w:bookmarkEnd w:id="947"/>
    <w:bookmarkStart w:name="z1057" w:id="948"/>
    <w:p>
      <w:pPr>
        <w:spacing w:after="0"/>
        <w:ind w:left="0"/>
        <w:jc w:val="both"/>
      </w:pPr>
      <w:r>
        <w:rPr>
          <w:rFonts w:ascii="Times New Roman"/>
          <w:b w:val="false"/>
          <w:i w:val="false"/>
          <w:color w:val="000000"/>
          <w:sz w:val="28"/>
        </w:rPr>
        <w:t>
      1280 08 шоты үшін вексель берушінің резиденттік белгісі және экономика секторының коды көрсетіледі;</w:t>
      </w:r>
    </w:p>
    <w:bookmarkEnd w:id="948"/>
    <w:bookmarkStart w:name="z1058" w:id="949"/>
    <w:p>
      <w:pPr>
        <w:spacing w:after="0"/>
        <w:ind w:left="0"/>
        <w:jc w:val="both"/>
      </w:pPr>
      <w:r>
        <w:rPr>
          <w:rFonts w:ascii="Times New Roman"/>
          <w:b w:val="false"/>
          <w:i w:val="false"/>
          <w:color w:val="000000"/>
          <w:sz w:val="28"/>
        </w:rPr>
        <w:t>
      1120, 1130, 1140, 1160, 1270 01, 1270 04, 1290 23, 2020, 2030, 2170 01 және 2170 03 шоттары үшін эмитенттің резиденттік белгісі және экономика секторының коды көрсетіледі;</w:t>
      </w:r>
    </w:p>
    <w:bookmarkEnd w:id="949"/>
    <w:bookmarkStart w:name="z1059" w:id="950"/>
    <w:p>
      <w:pPr>
        <w:spacing w:after="0"/>
        <w:ind w:left="0"/>
        <w:jc w:val="both"/>
      </w:pPr>
      <w:r>
        <w:rPr>
          <w:rFonts w:ascii="Times New Roman"/>
          <w:b w:val="false"/>
          <w:i w:val="false"/>
          <w:color w:val="000000"/>
          <w:sz w:val="28"/>
        </w:rPr>
        <w:t>
      4030 07, 4030 10, 5010, 5020, 5030, 5310 және 5320 шоттары үшін бағалы қағазды (салымды, пайды) ұстаушының резиденттік белгісі және экономика секторының коды көрсетіледі, бағалы қағаздың (салымның, пайдың) ұстаушысын нақты анықтау мүмкіндігі болмаған кезде – бағалы қағаздың (салымның, пайдың) номиналды ұстаушысының (сенімгерлік меншік иесінің) резиденттік белгісі және экономика секторының коды көрсетіледі.</w:t>
      </w:r>
    </w:p>
    <w:bookmarkEnd w:id="950"/>
    <w:bookmarkStart w:name="z1060" w:id="951"/>
    <w:p>
      <w:pPr>
        <w:spacing w:after="0"/>
        <w:ind w:left="0"/>
        <w:jc w:val="both"/>
      </w:pPr>
      <w:r>
        <w:rPr>
          <w:rFonts w:ascii="Times New Roman"/>
          <w:b w:val="false"/>
          <w:i w:val="false"/>
          <w:color w:val="000000"/>
          <w:sz w:val="28"/>
        </w:rPr>
        <w:t>
      1150 01, 1270 02, 3050 03 және 3380 02 шоттары үшін контрагенттің резиденттік белгісі және экономика секторының коды көрсетіледі, контрагентті анықтау мүмкіндігі болмаған кезде алаңында операция жасалған ұйымның резиденттік белгісі және экономика секторының коды көрсетіледі.</w:t>
      </w:r>
    </w:p>
    <w:bookmarkEnd w:id="951"/>
    <w:bookmarkStart w:name="z1061" w:id="952"/>
    <w:p>
      <w:pPr>
        <w:spacing w:after="0"/>
        <w:ind w:left="0"/>
        <w:jc w:val="both"/>
      </w:pPr>
      <w:r>
        <w:rPr>
          <w:rFonts w:ascii="Times New Roman"/>
          <w:b w:val="false"/>
          <w:i w:val="false"/>
          <w:color w:val="000000"/>
          <w:sz w:val="28"/>
        </w:rPr>
        <w:t>
      1370, 1380, 1400, 1500, 1620, 2800, 2920, 3100, 3200, 3520, 3530, 3540, 4310, 4420, 4430 және 4440 шоттары үшін "0" коды көрсетіледі.</w:t>
      </w:r>
    </w:p>
    <w:bookmarkEnd w:id="952"/>
    <w:bookmarkStart w:name="z1062" w:id="953"/>
    <w:p>
      <w:pPr>
        <w:spacing w:after="0"/>
        <w:ind w:left="0"/>
        <w:jc w:val="both"/>
      </w:pPr>
      <w:r>
        <w:rPr>
          <w:rFonts w:ascii="Times New Roman"/>
          <w:b w:val="false"/>
          <w:i w:val="false"/>
          <w:color w:val="000000"/>
          <w:sz w:val="28"/>
        </w:rPr>
        <w:t>
      активтердің қалған шоттары үшін дебитордың резиденттік белгісі және экономика секторының коды көрсетіледі;</w:t>
      </w:r>
    </w:p>
    <w:bookmarkEnd w:id="953"/>
    <w:bookmarkStart w:name="z1063" w:id="954"/>
    <w:p>
      <w:pPr>
        <w:spacing w:after="0"/>
        <w:ind w:left="0"/>
        <w:jc w:val="both"/>
      </w:pPr>
      <w:r>
        <w:rPr>
          <w:rFonts w:ascii="Times New Roman"/>
          <w:b w:val="false"/>
          <w:i w:val="false"/>
          <w:color w:val="000000"/>
          <w:sz w:val="28"/>
        </w:rPr>
        <w:t>
      қалған міндеттемелер шоттары үшін кредитордың резиденттік белгісі және экономика секторының коды көрсетіледі;</w:t>
      </w:r>
    </w:p>
    <w:bookmarkEnd w:id="954"/>
    <w:bookmarkStart w:name="z1064" w:id="955"/>
    <w:p>
      <w:pPr>
        <w:spacing w:after="0"/>
        <w:ind w:left="0"/>
        <w:jc w:val="both"/>
      </w:pPr>
      <w:r>
        <w:rPr>
          <w:rFonts w:ascii="Times New Roman"/>
          <w:b w:val="false"/>
          <w:i w:val="false"/>
          <w:color w:val="000000"/>
          <w:sz w:val="28"/>
        </w:rPr>
        <w:t>
      3) 2-бағанда бейрезиденттерге қатысты активтер мен міндеттемелер шоттары үшін экономика секторының "0" коды көрсетіледі;</w:t>
      </w:r>
    </w:p>
    <w:bookmarkEnd w:id="955"/>
    <w:bookmarkStart w:name="z1065" w:id="956"/>
    <w:p>
      <w:pPr>
        <w:spacing w:after="0"/>
        <w:ind w:left="0"/>
        <w:jc w:val="both"/>
      </w:pPr>
      <w:r>
        <w:rPr>
          <w:rFonts w:ascii="Times New Roman"/>
          <w:b w:val="false"/>
          <w:i w:val="false"/>
          <w:color w:val="000000"/>
          <w:sz w:val="28"/>
        </w:rPr>
        <w:t>
      4) 3-бағанда Ұлттық пошта операторына қатысты активтер мен міндеттемелер шоттары үшін экономика секторының "5" коды көрсетіледі;</w:t>
      </w:r>
    </w:p>
    <w:bookmarkEnd w:id="956"/>
    <w:bookmarkStart w:name="z1066" w:id="957"/>
    <w:p>
      <w:pPr>
        <w:spacing w:after="0"/>
        <w:ind w:left="0"/>
        <w:jc w:val="both"/>
      </w:pPr>
      <w:r>
        <w:rPr>
          <w:rFonts w:ascii="Times New Roman"/>
          <w:b w:val="false"/>
          <w:i w:val="false"/>
          <w:color w:val="000000"/>
          <w:sz w:val="28"/>
        </w:rPr>
        <w:t>
      5) 4-бағанда валюталар тобының коды былайша көрсетіледі:</w:t>
      </w:r>
    </w:p>
    <w:bookmarkEnd w:id="957"/>
    <w:bookmarkStart w:name="z1067" w:id="958"/>
    <w:p>
      <w:pPr>
        <w:spacing w:after="0"/>
        <w:ind w:left="0"/>
        <w:jc w:val="both"/>
      </w:pPr>
      <w:r>
        <w:rPr>
          <w:rFonts w:ascii="Times New Roman"/>
          <w:b w:val="false"/>
          <w:i w:val="false"/>
          <w:color w:val="000000"/>
          <w:sz w:val="28"/>
        </w:rPr>
        <w:t xml:space="preserve">
      "1" – Қазақстан Республикасының ұлттық валютасы, теңге; </w:t>
      </w:r>
    </w:p>
    <w:bookmarkEnd w:id="958"/>
    <w:bookmarkStart w:name="z1068" w:id="959"/>
    <w:p>
      <w:pPr>
        <w:spacing w:after="0"/>
        <w:ind w:left="0"/>
        <w:jc w:val="both"/>
      </w:pPr>
      <w:r>
        <w:rPr>
          <w:rFonts w:ascii="Times New Roman"/>
          <w:b w:val="false"/>
          <w:i w:val="false"/>
          <w:color w:val="000000"/>
          <w:sz w:val="28"/>
        </w:rPr>
        <w:t>
      "2" – шетел валютасы, аффинирленген бағалы металдар;</w:t>
      </w:r>
    </w:p>
    <w:bookmarkEnd w:id="959"/>
    <w:bookmarkStart w:name="z1069" w:id="960"/>
    <w:p>
      <w:pPr>
        <w:spacing w:after="0"/>
        <w:ind w:left="0"/>
        <w:jc w:val="both"/>
      </w:pPr>
      <w:r>
        <w:rPr>
          <w:rFonts w:ascii="Times New Roman"/>
          <w:b w:val="false"/>
          <w:i w:val="false"/>
          <w:color w:val="000000"/>
          <w:sz w:val="28"/>
        </w:rPr>
        <w:t>
      6) 2, 3 және 4-бағандарда 1300, 2300, 2400, 2600, 2700, 2930, 5200, 5400, 5520 және 5610 шоттары үшін "0" коды көрсетіледі;</w:t>
      </w:r>
    </w:p>
    <w:bookmarkEnd w:id="960"/>
    <w:bookmarkStart w:name="z1070" w:id="961"/>
    <w:p>
      <w:pPr>
        <w:spacing w:after="0"/>
        <w:ind w:left="0"/>
        <w:jc w:val="both"/>
      </w:pPr>
      <w:r>
        <w:rPr>
          <w:rFonts w:ascii="Times New Roman"/>
          <w:b w:val="false"/>
          <w:i w:val="false"/>
          <w:color w:val="000000"/>
          <w:sz w:val="28"/>
        </w:rPr>
        <w:t>
      7) 5-бағанда баланстық шот бойынша есепті кезеңнің соңындағы жағдай бойынша жиынтық сома көрсетіледі.</w:t>
      </w:r>
    </w:p>
    <w:bookmarkEnd w:id="961"/>
    <w:bookmarkStart w:name="z1071" w:id="962"/>
    <w:p>
      <w:pPr>
        <w:spacing w:after="0"/>
        <w:ind w:left="0"/>
        <w:jc w:val="both"/>
      </w:pPr>
      <w:r>
        <w:rPr>
          <w:rFonts w:ascii="Times New Roman"/>
          <w:b w:val="false"/>
          <w:i w:val="false"/>
          <w:color w:val="000000"/>
          <w:sz w:val="28"/>
        </w:rPr>
        <w:t>
      6. 2-кесте бойынша:</w:t>
      </w:r>
    </w:p>
    <w:bookmarkEnd w:id="962"/>
    <w:bookmarkStart w:name="z1072" w:id="963"/>
    <w:p>
      <w:pPr>
        <w:spacing w:after="0"/>
        <w:ind w:left="0"/>
        <w:jc w:val="both"/>
      </w:pPr>
      <w:r>
        <w:rPr>
          <w:rFonts w:ascii="Times New Roman"/>
          <w:b w:val="false"/>
          <w:i w:val="false"/>
          <w:color w:val="000000"/>
          <w:sz w:val="28"/>
        </w:rPr>
        <w:t>
      1) 2 және 3-бағандарда Шоттар жоспарының 2-тарауының 8 және 9-параграфтарында көзделген баланстан тыс шоттың нөмірі мен атауы көрсетіледі;</w:t>
      </w:r>
    </w:p>
    <w:bookmarkEnd w:id="963"/>
    <w:bookmarkStart w:name="z1073" w:id="964"/>
    <w:p>
      <w:pPr>
        <w:spacing w:after="0"/>
        <w:ind w:left="0"/>
        <w:jc w:val="both"/>
      </w:pPr>
      <w:r>
        <w:rPr>
          <w:rFonts w:ascii="Times New Roman"/>
          <w:b w:val="false"/>
          <w:i w:val="false"/>
          <w:color w:val="000000"/>
          <w:sz w:val="28"/>
        </w:rPr>
        <w:t>
      2) 4-бағанда баланстан тыс шот бойынша есепті кезеңнің соңындағы жиынтық сома көрсетіледі;</w:t>
      </w:r>
    </w:p>
    <w:bookmarkEnd w:id="964"/>
    <w:bookmarkStart w:name="z1074" w:id="965"/>
    <w:p>
      <w:pPr>
        <w:spacing w:after="0"/>
        <w:ind w:left="0"/>
        <w:jc w:val="both"/>
      </w:pPr>
      <w:r>
        <w:rPr>
          <w:rFonts w:ascii="Times New Roman"/>
          <w:b w:val="false"/>
          <w:i w:val="false"/>
          <w:color w:val="000000"/>
          <w:sz w:val="28"/>
        </w:rPr>
        <w:t>
      3) 5-бағанда баланстан тыс шот бойынша ағымдағы жылдың басындағы жиынтық сома көрсетіледі;</w:t>
      </w:r>
    </w:p>
    <w:bookmarkEnd w:id="965"/>
    <w:bookmarkStart w:name="z1075" w:id="966"/>
    <w:p>
      <w:pPr>
        <w:spacing w:after="0"/>
        <w:ind w:left="0"/>
        <w:jc w:val="both"/>
      </w:pPr>
      <w:r>
        <w:rPr>
          <w:rFonts w:ascii="Times New Roman"/>
          <w:b w:val="false"/>
          <w:i w:val="false"/>
          <w:color w:val="000000"/>
          <w:sz w:val="28"/>
        </w:rPr>
        <w:t>
      4) 3-жолда анықтамалық түрде толық жұмыс күні жұмыс істейтін қызметкерлердің саны және баламасы (жарты жұмыс күні жұмыс істейтін екі қызметкер толық жұмыс күні жұмыс істейтін бір қызметкер ретінде есептеледі) көрсетіледі.</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30-қосымша</w:t>
            </w:r>
          </w:p>
        </w:tc>
      </w:tr>
    </w:tbl>
    <w:bookmarkStart w:name="z1077" w:id="967"/>
    <w:p>
      <w:pPr>
        <w:spacing w:after="0"/>
        <w:ind w:left="0"/>
        <w:jc w:val="left"/>
      </w:pPr>
      <w:r>
        <w:rPr>
          <w:rFonts w:ascii="Times New Roman"/>
          <w:b/>
          <w:i w:val="false"/>
          <w:color w:val="000000"/>
        </w:rPr>
        <w:t xml:space="preserve"> Әкімшілік деректерді жинауға арналған нысан</w:t>
      </w:r>
    </w:p>
    <w:bookmarkEnd w:id="967"/>
    <w:bookmarkStart w:name="z1078" w:id="968"/>
    <w:p>
      <w:pPr>
        <w:spacing w:after="0"/>
        <w:ind w:left="0"/>
        <w:jc w:val="both"/>
      </w:pPr>
      <w:r>
        <w:rPr>
          <w:rFonts w:ascii="Times New Roman"/>
          <w:b w:val="false"/>
          <w:i w:val="false"/>
          <w:color w:val="000000"/>
          <w:sz w:val="28"/>
        </w:rPr>
        <w:t>
      Ұсынылады: Қазақстан Республикасының Ұлттық Банкіне</w:t>
      </w:r>
    </w:p>
    <w:bookmarkEnd w:id="968"/>
    <w:bookmarkStart w:name="z1079" w:id="96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69"/>
    <w:bookmarkStart w:name="z1080" w:id="970"/>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w:t>
      </w:r>
    </w:p>
    <w:bookmarkEnd w:id="970"/>
    <w:bookmarkStart w:name="z1081" w:id="97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30 – I(R)O_Q</w:t>
      </w:r>
    </w:p>
    <w:bookmarkEnd w:id="971"/>
    <w:bookmarkStart w:name="z1082" w:id="972"/>
    <w:p>
      <w:pPr>
        <w:spacing w:after="0"/>
        <w:ind w:left="0"/>
        <w:jc w:val="both"/>
      </w:pPr>
      <w:r>
        <w:rPr>
          <w:rFonts w:ascii="Times New Roman"/>
          <w:b w:val="false"/>
          <w:i w:val="false"/>
          <w:color w:val="000000"/>
          <w:sz w:val="28"/>
        </w:rPr>
        <w:t>
      Кезеңділігі: тоқсан сайын</w:t>
      </w:r>
    </w:p>
    <w:bookmarkEnd w:id="972"/>
    <w:bookmarkStart w:name="z1083" w:id="973"/>
    <w:p>
      <w:pPr>
        <w:spacing w:after="0"/>
        <w:ind w:left="0"/>
        <w:jc w:val="both"/>
      </w:pPr>
      <w:r>
        <w:rPr>
          <w:rFonts w:ascii="Times New Roman"/>
          <w:b w:val="false"/>
          <w:i w:val="false"/>
          <w:color w:val="000000"/>
          <w:sz w:val="28"/>
        </w:rPr>
        <w:t>
      Есепті кезеңі: 20__ жылғы "___"________ жағдай бойынша</w:t>
      </w:r>
    </w:p>
    <w:bookmarkEnd w:id="973"/>
    <w:bookmarkStart w:name="z1084" w:id="97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 </w:t>
      </w:r>
    </w:p>
    <w:bookmarkEnd w:id="974"/>
    <w:bookmarkStart w:name="z1085" w:id="9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bookmarkEnd w:id="975"/>
    <w:bookmarkStart w:name="z1086" w:id="976"/>
    <w:p>
      <w:pPr>
        <w:spacing w:after="0"/>
        <w:ind w:left="0"/>
        <w:jc w:val="both"/>
      </w:pPr>
      <w:r>
        <w:rPr>
          <w:rFonts w:ascii="Times New Roman"/>
          <w:b w:val="false"/>
          <w:i w:val="false"/>
          <w:color w:val="000000"/>
          <w:sz w:val="28"/>
        </w:rPr>
        <w:t>
      БСН: _______________________</w:t>
      </w:r>
    </w:p>
    <w:bookmarkEnd w:id="976"/>
    <w:bookmarkStart w:name="z1087" w:id="977"/>
    <w:p>
      <w:pPr>
        <w:spacing w:after="0"/>
        <w:ind w:left="0"/>
        <w:jc w:val="both"/>
      </w:pPr>
      <w:r>
        <w:rPr>
          <w:rFonts w:ascii="Times New Roman"/>
          <w:b w:val="false"/>
          <w:i w:val="false"/>
          <w:color w:val="000000"/>
          <w:sz w:val="28"/>
        </w:rPr>
        <w:t>
      Жинау әдісі: электрондық түрде</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978"/>
    <w:p>
      <w:pPr>
        <w:spacing w:after="0"/>
        <w:ind w:left="0"/>
        <w:jc w:val="both"/>
      </w:pPr>
      <w:r>
        <w:rPr>
          <w:rFonts w:ascii="Times New Roman"/>
          <w:b w:val="false"/>
          <w:i w:val="false"/>
          <w:color w:val="000000"/>
          <w:sz w:val="28"/>
        </w:rPr>
        <w:t>
      кестенің жалғасы:</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Сақтандырылушының жынысы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және (немесе) қосымша келісімді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979"/>
    <w:p>
      <w:pPr>
        <w:spacing w:after="0"/>
        <w:ind w:left="0"/>
        <w:jc w:val="both"/>
      </w:pPr>
      <w:r>
        <w:rPr>
          <w:rFonts w:ascii="Times New Roman"/>
          <w:b w:val="false"/>
          <w:i w:val="false"/>
          <w:color w:val="000000"/>
          <w:sz w:val="28"/>
        </w:rPr>
        <w:t>
      кестенің жалғасы:</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арқылы қорғаудың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арқылы қорғаудың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басталған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980"/>
    <w:p>
      <w:pPr>
        <w:spacing w:after="0"/>
        <w:ind w:left="0"/>
        <w:jc w:val="both"/>
      </w:pPr>
      <w:r>
        <w:rPr>
          <w:rFonts w:ascii="Times New Roman"/>
          <w:b w:val="false"/>
          <w:i w:val="false"/>
          <w:color w:val="000000"/>
          <w:sz w:val="28"/>
        </w:rPr>
        <w:t>
      кестенің жалғасы: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аяқталған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аяқталған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кірістілігінің мөлшерлемесі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сыйлықақысы шығысының мөлшері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төлемдерінің шығыс мөлшері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981"/>
    <w:p>
      <w:pPr>
        <w:spacing w:after="0"/>
        <w:ind w:left="0"/>
        <w:jc w:val="both"/>
      </w:pPr>
      <w:r>
        <w:rPr>
          <w:rFonts w:ascii="Times New Roman"/>
          <w:b w:val="false"/>
          <w:i w:val="false"/>
          <w:color w:val="000000"/>
          <w:sz w:val="28"/>
        </w:rPr>
        <w:t>
      кестенің жалғасы: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және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Қазақстан Республикасы резидентіне сақтандыру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Қазақстан Республикасы бейрезидентіне сақтандыру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3" w:id="982"/>
    <w:p>
      <w:pPr>
        <w:spacing w:after="0"/>
        <w:ind w:left="0"/>
        <w:jc w:val="both"/>
      </w:pPr>
      <w:r>
        <w:rPr>
          <w:rFonts w:ascii="Times New Roman"/>
          <w:b w:val="false"/>
          <w:i w:val="false"/>
          <w:color w:val="000000"/>
          <w:sz w:val="28"/>
        </w:rPr>
        <w:t>
      кестенің жалғасы:</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резидентіне шарт бойынша қайта сақтандыру сыйлықақысы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бейрезидентіне шарт бойынша қайта сақтандыру сыйлықақысы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983"/>
    <w:p>
      <w:pPr>
        <w:spacing w:after="0"/>
        <w:ind w:left="0"/>
        <w:jc w:val="both"/>
      </w:pPr>
      <w:r>
        <w:rPr>
          <w:rFonts w:ascii="Times New Roman"/>
          <w:b w:val="false"/>
          <w:i w:val="false"/>
          <w:color w:val="000000"/>
          <w:sz w:val="28"/>
        </w:rPr>
        <w:t>
      кестенің жалғасы: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 қайта сақтандыру нысаны (үйлесімді және (немесе) үйлесімді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984"/>
    <w:p>
      <w:pPr>
        <w:spacing w:after="0"/>
        <w:ind w:left="0"/>
        <w:jc w:val="both"/>
      </w:pPr>
      <w:r>
        <w:rPr>
          <w:rFonts w:ascii="Times New Roman"/>
          <w:b w:val="false"/>
          <w:i w:val="false"/>
          <w:color w:val="000000"/>
          <w:sz w:val="28"/>
        </w:rPr>
        <w:t>
      кестенің жалғасы:</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брокерінің комиссиялық сыйақысы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орын алмаған шығындар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985"/>
    <w:p>
      <w:pPr>
        <w:spacing w:after="0"/>
        <w:ind w:left="0"/>
        <w:jc w:val="both"/>
      </w:pPr>
      <w:r>
        <w:rPr>
          <w:rFonts w:ascii="Times New Roman"/>
          <w:b w:val="false"/>
          <w:i w:val="false"/>
          <w:color w:val="000000"/>
          <w:sz w:val="28"/>
        </w:rPr>
        <w:t>
      Атауы _________________________________________________________</w:t>
      </w:r>
    </w:p>
    <w:bookmarkEnd w:id="985"/>
    <w:bookmarkStart w:name="z1097" w:id="986"/>
    <w:p>
      <w:pPr>
        <w:spacing w:after="0"/>
        <w:ind w:left="0"/>
        <w:jc w:val="both"/>
      </w:pPr>
      <w:r>
        <w:rPr>
          <w:rFonts w:ascii="Times New Roman"/>
          <w:b w:val="false"/>
          <w:i w:val="false"/>
          <w:color w:val="000000"/>
          <w:sz w:val="28"/>
        </w:rPr>
        <w:t>
      Мекенжайы_____________________________________________________</w:t>
      </w:r>
    </w:p>
    <w:bookmarkEnd w:id="986"/>
    <w:bookmarkStart w:name="z1098" w:id="987"/>
    <w:p>
      <w:pPr>
        <w:spacing w:after="0"/>
        <w:ind w:left="0"/>
        <w:jc w:val="both"/>
      </w:pPr>
      <w:r>
        <w:rPr>
          <w:rFonts w:ascii="Times New Roman"/>
          <w:b w:val="false"/>
          <w:i w:val="false"/>
          <w:color w:val="000000"/>
          <w:sz w:val="28"/>
        </w:rPr>
        <w:t>
      Телефоны ______________________________________________________</w:t>
      </w:r>
    </w:p>
    <w:bookmarkEnd w:id="987"/>
    <w:bookmarkStart w:name="z1099" w:id="988"/>
    <w:p>
      <w:pPr>
        <w:spacing w:after="0"/>
        <w:ind w:left="0"/>
        <w:jc w:val="both"/>
      </w:pPr>
      <w:r>
        <w:rPr>
          <w:rFonts w:ascii="Times New Roman"/>
          <w:b w:val="false"/>
          <w:i w:val="false"/>
          <w:color w:val="000000"/>
          <w:sz w:val="28"/>
        </w:rPr>
        <w:t>
      Электрондық пошта мекенжайы ___________________________________</w:t>
      </w:r>
    </w:p>
    <w:bookmarkEnd w:id="988"/>
    <w:bookmarkStart w:name="z1100" w:id="989"/>
    <w:p>
      <w:pPr>
        <w:spacing w:after="0"/>
        <w:ind w:left="0"/>
        <w:jc w:val="both"/>
      </w:pPr>
      <w:r>
        <w:rPr>
          <w:rFonts w:ascii="Times New Roman"/>
          <w:b w:val="false"/>
          <w:i w:val="false"/>
          <w:color w:val="000000"/>
          <w:sz w:val="28"/>
        </w:rPr>
        <w:t>
      Орындаушы ____________________________ ____________________</w:t>
      </w:r>
    </w:p>
    <w:bookmarkEnd w:id="989"/>
    <w:bookmarkStart w:name="z1101" w:id="99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990"/>
    <w:bookmarkStart w:name="z1102" w:id="99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991"/>
    <w:bookmarkStart w:name="z1103" w:id="992"/>
    <w:p>
      <w:pPr>
        <w:spacing w:after="0"/>
        <w:ind w:left="0"/>
        <w:jc w:val="both"/>
      </w:pPr>
      <w:r>
        <w:rPr>
          <w:rFonts w:ascii="Times New Roman"/>
          <w:b w:val="false"/>
          <w:i w:val="false"/>
          <w:color w:val="000000"/>
          <w:sz w:val="28"/>
        </w:rPr>
        <w:t>
      _____________________________________ ____________________</w:t>
      </w:r>
    </w:p>
    <w:bookmarkEnd w:id="992"/>
    <w:bookmarkStart w:name="z1104" w:id="993"/>
    <w:p>
      <w:pPr>
        <w:spacing w:after="0"/>
        <w:ind w:left="0"/>
        <w:jc w:val="both"/>
      </w:pPr>
      <w:r>
        <w:rPr>
          <w:rFonts w:ascii="Times New Roman"/>
          <w:b w:val="false"/>
          <w:i w:val="false"/>
          <w:color w:val="000000"/>
          <w:sz w:val="28"/>
        </w:rPr>
        <w:t>
      тегі, аты және әкесінің аты (ол болған жағдайда) қолы</w:t>
      </w:r>
    </w:p>
    <w:bookmarkEnd w:id="993"/>
    <w:bookmarkStart w:name="z1105" w:id="994"/>
    <w:p>
      <w:pPr>
        <w:spacing w:after="0"/>
        <w:ind w:left="0"/>
        <w:jc w:val="both"/>
      </w:pPr>
      <w:r>
        <w:rPr>
          <w:rFonts w:ascii="Times New Roman"/>
          <w:b w:val="false"/>
          <w:i w:val="false"/>
          <w:color w:val="000000"/>
          <w:sz w:val="28"/>
        </w:rPr>
        <w:t xml:space="preserve">
      Күні 20__ жылғы "____" ______________ </w:t>
      </w:r>
    </w:p>
    <w:bookmarkEnd w:id="994"/>
    <w:bookmarkStart w:name="z1106" w:id="995"/>
    <w:p>
      <w:pPr>
        <w:spacing w:after="0"/>
        <w:ind w:left="0"/>
        <w:jc w:val="both"/>
      </w:pPr>
      <w:r>
        <w:rPr>
          <w:rFonts w:ascii="Times New Roman"/>
          <w:b w:val="false"/>
          <w:i w:val="false"/>
          <w:color w:val="000000"/>
          <w:sz w:val="28"/>
        </w:rPr>
        <w:t>
      Ескертпе: нысан "Өмірді сақтандыру" саласы бойынша қолданыстағы сақтандыру (қайта сақтандыру) шарттары бойынша есеп" әкімшілік деректерді өтеусіз негізде жинауға арналған нысанын толтыру бойынша түсіндірмеге сәйкес толтырылады.</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қолданыстағы</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шарттары бойынша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108" w:id="996"/>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 (индексі – 30 – I(R)O_Q, кезеңділігі – тоқсан сайын)</w:t>
      </w:r>
    </w:p>
    <w:bookmarkEnd w:id="996"/>
    <w:bookmarkStart w:name="z1109" w:id="997"/>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997"/>
    <w:bookmarkStart w:name="z1110" w:id="998"/>
    <w:p>
      <w:pPr>
        <w:spacing w:after="0"/>
        <w:ind w:left="0"/>
        <w:jc w:val="left"/>
      </w:pPr>
      <w:r>
        <w:rPr>
          <w:rFonts w:ascii="Times New Roman"/>
          <w:b/>
          <w:i w:val="false"/>
          <w:color w:val="000000"/>
        </w:rPr>
        <w:t xml:space="preserve"> 1-тарау. Жалпы ережелер</w:t>
      </w:r>
    </w:p>
    <w:bookmarkEnd w:id="998"/>
    <w:bookmarkStart w:name="z1111" w:id="999"/>
    <w:p>
      <w:pPr>
        <w:spacing w:after="0"/>
        <w:ind w:left="0"/>
        <w:jc w:val="both"/>
      </w:pPr>
      <w:r>
        <w:rPr>
          <w:rFonts w:ascii="Times New Roman"/>
          <w:b w:val="false"/>
          <w:i w:val="false"/>
          <w:color w:val="000000"/>
          <w:sz w:val="28"/>
        </w:rPr>
        <w:t>
      1. Осы түсіндірмеде "Өмірді сақтандыру" саласы бойынша қолданыстағы сақтандыру (қайта сақтандыру) шарттары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999"/>
    <w:bookmarkStart w:name="z1112" w:id="100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(бұдан әрі – Заң)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00"/>
    <w:bookmarkStart w:name="z1113" w:id="1001"/>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1001"/>
    <w:bookmarkStart w:name="z1114" w:id="100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02"/>
    <w:bookmarkStart w:name="z1115" w:id="1003"/>
    <w:p>
      <w:pPr>
        <w:spacing w:after="0"/>
        <w:ind w:left="0"/>
        <w:jc w:val="left"/>
      </w:pPr>
      <w:r>
        <w:rPr>
          <w:rFonts w:ascii="Times New Roman"/>
          <w:b/>
          <w:i w:val="false"/>
          <w:color w:val="000000"/>
        </w:rPr>
        <w:t xml:space="preserve"> 2-тарау. Нысанды толтыру бойынша түсіндірме</w:t>
      </w:r>
    </w:p>
    <w:bookmarkEnd w:id="1003"/>
    <w:bookmarkStart w:name="z1116" w:id="1004"/>
    <w:p>
      <w:pPr>
        <w:spacing w:after="0"/>
        <w:ind w:left="0"/>
        <w:jc w:val="both"/>
      </w:pPr>
      <w:r>
        <w:rPr>
          <w:rFonts w:ascii="Times New Roman"/>
          <w:b w:val="false"/>
          <w:i w:val="false"/>
          <w:color w:val="000000"/>
          <w:sz w:val="28"/>
        </w:rPr>
        <w:t>
      5. Нысанда қолданыстағы сақтандыру (қайта сақтандыру) шарттары және оларға жасалған барлық қосымша келісімдер көрсетіледі, бірнеше қосымша келісім болған жағдайда әрбір қосымша келісім бойынша ақпарат жеке жолда ұсынылады.</w:t>
      </w:r>
    </w:p>
    <w:bookmarkEnd w:id="1004"/>
    <w:bookmarkStart w:name="z1117" w:id="1005"/>
    <w:p>
      <w:pPr>
        <w:spacing w:after="0"/>
        <w:ind w:left="0"/>
        <w:jc w:val="both"/>
      </w:pPr>
      <w:r>
        <w:rPr>
          <w:rFonts w:ascii="Times New Roman"/>
          <w:b w:val="false"/>
          <w:i w:val="false"/>
          <w:color w:val="000000"/>
          <w:sz w:val="28"/>
        </w:rPr>
        <w:t>
      6. Егер өмірді сақтандыру шарты бойынша сақтандырылғандардың саны бір цифрынан асып кетсе, әрбір сақтандырылушы бойынша мәндер жеке көрсетіледі.</w:t>
      </w:r>
    </w:p>
    <w:bookmarkEnd w:id="1005"/>
    <w:bookmarkStart w:name="z1118" w:id="1006"/>
    <w:p>
      <w:pPr>
        <w:spacing w:after="0"/>
        <w:ind w:left="0"/>
        <w:jc w:val="both"/>
      </w:pPr>
      <w:r>
        <w:rPr>
          <w:rFonts w:ascii="Times New Roman"/>
          <w:b w:val="false"/>
          <w:i w:val="false"/>
          <w:color w:val="000000"/>
          <w:sz w:val="28"/>
        </w:rPr>
        <w:t>
      7. 2-бағанда сақтандыру сыныбының атауы Заңның 6-бабында көзделген атауына және міндетті сақтандыру түрлерін реттейтін Қазақстан Республикасының заңнамалық актілеріне сәйкес толық көрсетіледі.</w:t>
      </w:r>
    </w:p>
    <w:bookmarkEnd w:id="1006"/>
    <w:bookmarkStart w:name="z1119" w:id="1007"/>
    <w:p>
      <w:pPr>
        <w:spacing w:after="0"/>
        <w:ind w:left="0"/>
        <w:jc w:val="both"/>
      </w:pPr>
      <w:r>
        <w:rPr>
          <w:rFonts w:ascii="Times New Roman"/>
          <w:b w:val="false"/>
          <w:i w:val="false"/>
          <w:color w:val="000000"/>
          <w:sz w:val="28"/>
        </w:rPr>
        <w:t>
      8. Егер сақтандыру (қайта сақтандыру) шарты бірнеше қайта сақтандыру ұйымдарында қайта сақтандырылатын болса, ақпарат әрбір қайта сақтандыру шарты бойынша жеке жолмен көрсетіледі, бұл ретте 2, 3, 4, 5, 6, 7, 8, 9, 10, 11, 12, 13, 14 және 15-бағандарда көрсетілген сақтандыру шарты бойынша ақпарат әрбір жолда көрсетілуі тиіс.</w:t>
      </w:r>
    </w:p>
    <w:bookmarkEnd w:id="1007"/>
    <w:bookmarkStart w:name="z1120" w:id="1008"/>
    <w:p>
      <w:pPr>
        <w:spacing w:after="0"/>
        <w:ind w:left="0"/>
        <w:jc w:val="both"/>
      </w:pPr>
      <w:r>
        <w:rPr>
          <w:rFonts w:ascii="Times New Roman"/>
          <w:b w:val="false"/>
          <w:i w:val="false"/>
          <w:color w:val="000000"/>
          <w:sz w:val="28"/>
        </w:rPr>
        <w:t>
      9. 32-бағанда есепті күнге мемлекеттік білім беру жинақтау жүйесі шеңберінде өмірді сақтандыру шарты бойынша мемлекет сыйлықақысының сомасы көрсетіледі.</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31-қосымша</w:t>
            </w:r>
          </w:p>
        </w:tc>
      </w:tr>
    </w:tbl>
    <w:bookmarkStart w:name="z1122" w:id="1009"/>
    <w:p>
      <w:pPr>
        <w:spacing w:after="0"/>
        <w:ind w:left="0"/>
        <w:jc w:val="left"/>
      </w:pPr>
      <w:r>
        <w:rPr>
          <w:rFonts w:ascii="Times New Roman"/>
          <w:b/>
          <w:i w:val="false"/>
          <w:color w:val="000000"/>
        </w:rPr>
        <w:t xml:space="preserve"> Әкімшілік деректерді жинауға арналған нысан</w:t>
      </w:r>
    </w:p>
    <w:bookmarkEnd w:id="1009"/>
    <w:bookmarkStart w:name="z1123" w:id="1010"/>
    <w:p>
      <w:pPr>
        <w:spacing w:after="0"/>
        <w:ind w:left="0"/>
        <w:jc w:val="both"/>
      </w:pPr>
      <w:r>
        <w:rPr>
          <w:rFonts w:ascii="Times New Roman"/>
          <w:b w:val="false"/>
          <w:i w:val="false"/>
          <w:color w:val="000000"/>
          <w:sz w:val="28"/>
        </w:rPr>
        <w:t>
      Ұсынылады: Қазақстан Республикасының Ұлттық Банкіне</w:t>
      </w:r>
    </w:p>
    <w:bookmarkEnd w:id="1010"/>
    <w:bookmarkStart w:name="z1124" w:id="101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011"/>
    <w:bookmarkStart w:name="z1125" w:id="1012"/>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бойынша есеп</w:t>
      </w:r>
    </w:p>
    <w:bookmarkEnd w:id="1012"/>
    <w:bookmarkStart w:name="z1126" w:id="101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31 – I(R)O_Q</w:t>
      </w:r>
    </w:p>
    <w:bookmarkEnd w:id="1013"/>
    <w:bookmarkStart w:name="z1127" w:id="1014"/>
    <w:p>
      <w:pPr>
        <w:spacing w:after="0"/>
        <w:ind w:left="0"/>
        <w:jc w:val="both"/>
      </w:pPr>
      <w:r>
        <w:rPr>
          <w:rFonts w:ascii="Times New Roman"/>
          <w:b w:val="false"/>
          <w:i w:val="false"/>
          <w:color w:val="000000"/>
          <w:sz w:val="28"/>
        </w:rPr>
        <w:t>
      Кезеңділігі: тоқсан сайын</w:t>
      </w:r>
    </w:p>
    <w:bookmarkEnd w:id="1014"/>
    <w:bookmarkStart w:name="z1128" w:id="1015"/>
    <w:p>
      <w:pPr>
        <w:spacing w:after="0"/>
        <w:ind w:left="0"/>
        <w:jc w:val="both"/>
      </w:pPr>
      <w:r>
        <w:rPr>
          <w:rFonts w:ascii="Times New Roman"/>
          <w:b w:val="false"/>
          <w:i w:val="false"/>
          <w:color w:val="000000"/>
          <w:sz w:val="28"/>
        </w:rPr>
        <w:t>
      Есепті кезеңі: 20__ жылғы "___"________ жағдай бойынша</w:t>
      </w:r>
    </w:p>
    <w:bookmarkEnd w:id="1015"/>
    <w:bookmarkStart w:name="z1129" w:id="101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w:t>
      </w:r>
    </w:p>
    <w:bookmarkEnd w:id="1016"/>
    <w:bookmarkStart w:name="z1130" w:id="101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bookmarkEnd w:id="1017"/>
    <w:bookmarkStart w:name="z1131" w:id="1018"/>
    <w:p>
      <w:pPr>
        <w:spacing w:after="0"/>
        <w:ind w:left="0"/>
        <w:jc w:val="both"/>
      </w:pPr>
      <w:r>
        <w:rPr>
          <w:rFonts w:ascii="Times New Roman"/>
          <w:b w:val="false"/>
          <w:i w:val="false"/>
          <w:color w:val="000000"/>
          <w:sz w:val="28"/>
        </w:rPr>
        <w:t>
      БСН: _______________________</w:t>
      </w:r>
    </w:p>
    <w:bookmarkEnd w:id="1018"/>
    <w:bookmarkStart w:name="z1132" w:id="1019"/>
    <w:p>
      <w:pPr>
        <w:spacing w:after="0"/>
        <w:ind w:left="0"/>
        <w:jc w:val="both"/>
      </w:pPr>
      <w:r>
        <w:rPr>
          <w:rFonts w:ascii="Times New Roman"/>
          <w:b w:val="false"/>
          <w:i w:val="false"/>
          <w:color w:val="000000"/>
          <w:sz w:val="28"/>
        </w:rPr>
        <w:t>
      Жинау әдісі: электрондық түрде</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1020"/>
    <w:p>
      <w:pPr>
        <w:spacing w:after="0"/>
        <w:ind w:left="0"/>
        <w:jc w:val="both"/>
      </w:pPr>
      <w:r>
        <w:rPr>
          <w:rFonts w:ascii="Times New Roman"/>
          <w:b w:val="false"/>
          <w:i w:val="false"/>
          <w:color w:val="000000"/>
          <w:sz w:val="28"/>
        </w:rPr>
        <w:t>
      кестенің жалғасы:</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арқылы қорғаудың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арқылы қорғаудың аяқталған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1021"/>
    <w:p>
      <w:pPr>
        <w:spacing w:after="0"/>
        <w:ind w:left="0"/>
        <w:jc w:val="both"/>
      </w:pPr>
      <w:r>
        <w:rPr>
          <w:rFonts w:ascii="Times New Roman"/>
          <w:b w:val="false"/>
          <w:i w:val="false"/>
          <w:color w:val="000000"/>
          <w:sz w:val="28"/>
        </w:rPr>
        <w:t>
      кестенің жалғасы:</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 бойынша біржолғы төлемнің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аннуитеттік төлемнің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әкесінің аты (ол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1022"/>
    <w:p>
      <w:pPr>
        <w:spacing w:after="0"/>
        <w:ind w:left="0"/>
        <w:jc w:val="both"/>
      </w:pPr>
      <w:r>
        <w:rPr>
          <w:rFonts w:ascii="Times New Roman"/>
          <w:b w:val="false"/>
          <w:i w:val="false"/>
          <w:color w:val="000000"/>
          <w:sz w:val="28"/>
        </w:rPr>
        <w:t>
      кестенің жалғасы:</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сыйлықақысы шығысының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төлемдерінің шығыс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кірістілігінің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индексациясының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7" w:id="1023"/>
    <w:p>
      <w:pPr>
        <w:spacing w:after="0"/>
        <w:ind w:left="0"/>
        <w:jc w:val="both"/>
      </w:pPr>
      <w:r>
        <w:rPr>
          <w:rFonts w:ascii="Times New Roman"/>
          <w:b w:val="false"/>
          <w:i w:val="false"/>
          <w:color w:val="000000"/>
          <w:sz w:val="28"/>
        </w:rPr>
        <w:t>
      кестенің жалғасы:</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резидентіне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бейрезидентіне қайта сақтандыру сыйлықақысы,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8" w:id="1024"/>
    <w:p>
      <w:pPr>
        <w:spacing w:after="0"/>
        <w:ind w:left="0"/>
        <w:jc w:val="both"/>
      </w:pPr>
      <w:r>
        <w:rPr>
          <w:rFonts w:ascii="Times New Roman"/>
          <w:b w:val="false"/>
          <w:i w:val="false"/>
          <w:color w:val="000000"/>
          <w:sz w:val="28"/>
        </w:rPr>
        <w:t>
      кестенің жалғасы:</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аяқталған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025"/>
    <w:p>
      <w:pPr>
        <w:spacing w:after="0"/>
        <w:ind w:left="0"/>
        <w:jc w:val="both"/>
      </w:pPr>
      <w:r>
        <w:rPr>
          <w:rFonts w:ascii="Times New Roman"/>
          <w:b w:val="false"/>
          <w:i w:val="false"/>
          <w:color w:val="000000"/>
          <w:sz w:val="28"/>
        </w:rPr>
        <w:t>
      кестенің жалғасы:</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 Қайта сақтандыру нысаны (пропорционалды және (немесе) пропорционалды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алынатын комиссия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1026"/>
    <w:p>
      <w:pPr>
        <w:spacing w:after="0"/>
        <w:ind w:left="0"/>
        <w:jc w:val="both"/>
      </w:pPr>
      <w:r>
        <w:rPr>
          <w:rFonts w:ascii="Times New Roman"/>
          <w:b w:val="false"/>
          <w:i w:val="false"/>
          <w:color w:val="000000"/>
          <w:sz w:val="28"/>
        </w:rPr>
        <w:t>
      кестенің жалғасы:</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қайта сақтандыру шарты бойынша комиссиялық сыйақысы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ОАШР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 (тегі, аты, әкесінің аты (ол болған жағдайда)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027"/>
    <w:p>
      <w:pPr>
        <w:spacing w:after="0"/>
        <w:ind w:left="0"/>
        <w:jc w:val="both"/>
      </w:pPr>
      <w:r>
        <w:rPr>
          <w:rFonts w:ascii="Times New Roman"/>
          <w:b w:val="false"/>
          <w:i w:val="false"/>
          <w:color w:val="000000"/>
          <w:sz w:val="28"/>
        </w:rPr>
        <w:t>
      Атауы _________________________________________________________</w:t>
      </w:r>
    </w:p>
    <w:bookmarkEnd w:id="1027"/>
    <w:bookmarkStart w:name="z1142" w:id="1028"/>
    <w:p>
      <w:pPr>
        <w:spacing w:after="0"/>
        <w:ind w:left="0"/>
        <w:jc w:val="both"/>
      </w:pPr>
      <w:r>
        <w:rPr>
          <w:rFonts w:ascii="Times New Roman"/>
          <w:b w:val="false"/>
          <w:i w:val="false"/>
          <w:color w:val="000000"/>
          <w:sz w:val="28"/>
        </w:rPr>
        <w:t>
      Мекенжайы_____________________________________________________</w:t>
      </w:r>
    </w:p>
    <w:bookmarkEnd w:id="1028"/>
    <w:bookmarkStart w:name="z1143" w:id="1029"/>
    <w:p>
      <w:pPr>
        <w:spacing w:after="0"/>
        <w:ind w:left="0"/>
        <w:jc w:val="both"/>
      </w:pPr>
      <w:r>
        <w:rPr>
          <w:rFonts w:ascii="Times New Roman"/>
          <w:b w:val="false"/>
          <w:i w:val="false"/>
          <w:color w:val="000000"/>
          <w:sz w:val="28"/>
        </w:rPr>
        <w:t>
      Телефоны ______________________________________________________</w:t>
      </w:r>
    </w:p>
    <w:bookmarkEnd w:id="1029"/>
    <w:bookmarkStart w:name="z1144" w:id="1030"/>
    <w:p>
      <w:pPr>
        <w:spacing w:after="0"/>
        <w:ind w:left="0"/>
        <w:jc w:val="both"/>
      </w:pPr>
      <w:r>
        <w:rPr>
          <w:rFonts w:ascii="Times New Roman"/>
          <w:b w:val="false"/>
          <w:i w:val="false"/>
          <w:color w:val="000000"/>
          <w:sz w:val="28"/>
        </w:rPr>
        <w:t>
      Электрондық пошта мекенжайы ___________________________________</w:t>
      </w:r>
    </w:p>
    <w:bookmarkEnd w:id="1030"/>
    <w:bookmarkStart w:name="z1145" w:id="1031"/>
    <w:p>
      <w:pPr>
        <w:spacing w:after="0"/>
        <w:ind w:left="0"/>
        <w:jc w:val="both"/>
      </w:pPr>
      <w:r>
        <w:rPr>
          <w:rFonts w:ascii="Times New Roman"/>
          <w:b w:val="false"/>
          <w:i w:val="false"/>
          <w:color w:val="000000"/>
          <w:sz w:val="28"/>
        </w:rPr>
        <w:t>
      Орындаушы ____________________________ ____________________</w:t>
      </w:r>
    </w:p>
    <w:bookmarkEnd w:id="1031"/>
    <w:bookmarkStart w:name="z1146" w:id="103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032"/>
    <w:bookmarkStart w:name="z1147" w:id="1033"/>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033"/>
    <w:bookmarkStart w:name="z1148" w:id="1034"/>
    <w:p>
      <w:pPr>
        <w:spacing w:after="0"/>
        <w:ind w:left="0"/>
        <w:jc w:val="both"/>
      </w:pPr>
      <w:r>
        <w:rPr>
          <w:rFonts w:ascii="Times New Roman"/>
          <w:b w:val="false"/>
          <w:i w:val="false"/>
          <w:color w:val="000000"/>
          <w:sz w:val="28"/>
        </w:rPr>
        <w:t>
      _____________________________________ ____________________</w:t>
      </w:r>
    </w:p>
    <w:bookmarkEnd w:id="1034"/>
    <w:bookmarkStart w:name="z1149" w:id="1035"/>
    <w:p>
      <w:pPr>
        <w:spacing w:after="0"/>
        <w:ind w:left="0"/>
        <w:jc w:val="both"/>
      </w:pPr>
      <w:r>
        <w:rPr>
          <w:rFonts w:ascii="Times New Roman"/>
          <w:b w:val="false"/>
          <w:i w:val="false"/>
          <w:color w:val="000000"/>
          <w:sz w:val="28"/>
        </w:rPr>
        <w:t>
      тегі, аты және әкесінің аты (ол болған жағдайда) қолы</w:t>
      </w:r>
    </w:p>
    <w:bookmarkEnd w:id="1035"/>
    <w:bookmarkStart w:name="z1150" w:id="1036"/>
    <w:p>
      <w:pPr>
        <w:spacing w:after="0"/>
        <w:ind w:left="0"/>
        <w:jc w:val="both"/>
      </w:pPr>
      <w:r>
        <w:rPr>
          <w:rFonts w:ascii="Times New Roman"/>
          <w:b w:val="false"/>
          <w:i w:val="false"/>
          <w:color w:val="000000"/>
          <w:sz w:val="28"/>
        </w:rPr>
        <w:t>
      Күні 20__ жылғы "____" ______________</w:t>
      </w:r>
    </w:p>
    <w:bookmarkEnd w:id="1036"/>
    <w:bookmarkStart w:name="z1151" w:id="1037"/>
    <w:p>
      <w:pPr>
        <w:spacing w:after="0"/>
        <w:ind w:left="0"/>
        <w:jc w:val="both"/>
      </w:pPr>
      <w:r>
        <w:rPr>
          <w:rFonts w:ascii="Times New Roman"/>
          <w:b w:val="false"/>
          <w:i w:val="false"/>
          <w:color w:val="000000"/>
          <w:sz w:val="28"/>
        </w:rPr>
        <w:t>
      Ескертпе: нысан "Қолданыстағы зейнетақы аннуитеті шарттары және аннуитеттік сақтандырудың өзге де түрлері бойынша есеп" әкімшілік деректерді өтеусіз негізде жинауға арналған нысанын толтыру бойынша түсіндірмеге сәйкес толтырылады.</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"Қолданыстағы зейнетақы</w:t>
            </w:r>
            <w:r>
              <w:br/>
            </w:r>
            <w:r>
              <w:rPr>
                <w:rFonts w:ascii="Times New Roman"/>
                <w:b w:val="false"/>
                <w:i w:val="false"/>
                <w:color w:val="000000"/>
                <w:sz w:val="20"/>
              </w:rPr>
              <w:t>аннуитеті шарттары және</w:t>
            </w:r>
            <w:r>
              <w:br/>
            </w:r>
            <w:r>
              <w:rPr>
                <w:rFonts w:ascii="Times New Roman"/>
                <w:b w:val="false"/>
                <w:i w:val="false"/>
                <w:color w:val="000000"/>
                <w:sz w:val="20"/>
              </w:rPr>
              <w:t>аннуитеттік сақтандырудың өзге</w:t>
            </w:r>
            <w:r>
              <w:br/>
            </w:r>
            <w:r>
              <w:rPr>
                <w:rFonts w:ascii="Times New Roman"/>
                <w:b w:val="false"/>
                <w:i w:val="false"/>
                <w:color w:val="000000"/>
                <w:sz w:val="20"/>
              </w:rPr>
              <w:t>де түрлері бойынша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153" w:id="1038"/>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бойынша есеп (индексі – 31 – I(R)O_Q, кезеңділігі – тоқсан сайын)</w:t>
      </w:r>
    </w:p>
    <w:bookmarkEnd w:id="1038"/>
    <w:bookmarkStart w:name="z1154" w:id="1039"/>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039"/>
    <w:bookmarkStart w:name="z1155" w:id="1040"/>
    <w:p>
      <w:pPr>
        <w:spacing w:after="0"/>
        <w:ind w:left="0"/>
        <w:jc w:val="left"/>
      </w:pPr>
      <w:r>
        <w:rPr>
          <w:rFonts w:ascii="Times New Roman"/>
          <w:b/>
          <w:i w:val="false"/>
          <w:color w:val="000000"/>
        </w:rPr>
        <w:t xml:space="preserve"> 1-тарау. Жалпы ережелер</w:t>
      </w:r>
    </w:p>
    <w:bookmarkEnd w:id="1040"/>
    <w:bookmarkStart w:name="z1156" w:id="1041"/>
    <w:p>
      <w:pPr>
        <w:spacing w:after="0"/>
        <w:ind w:left="0"/>
        <w:jc w:val="both"/>
      </w:pPr>
      <w:r>
        <w:rPr>
          <w:rFonts w:ascii="Times New Roman"/>
          <w:b w:val="false"/>
          <w:i w:val="false"/>
          <w:color w:val="000000"/>
          <w:sz w:val="28"/>
        </w:rPr>
        <w:t>
      1. Осы түсіндірмеде "Қолданыстағы зейнетақы аннуитеті шарттары және аннуитеттік сақтандырудың өзге де түрлері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1041"/>
    <w:bookmarkStart w:name="z1157" w:id="104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42"/>
    <w:bookmarkStart w:name="z1158" w:id="1043"/>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1043"/>
    <w:bookmarkStart w:name="z1159" w:id="104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44"/>
    <w:bookmarkStart w:name="z1160" w:id="1045"/>
    <w:p>
      <w:pPr>
        <w:spacing w:after="0"/>
        <w:ind w:left="0"/>
        <w:jc w:val="left"/>
      </w:pPr>
      <w:r>
        <w:rPr>
          <w:rFonts w:ascii="Times New Roman"/>
          <w:b/>
          <w:i w:val="false"/>
          <w:color w:val="000000"/>
        </w:rPr>
        <w:t xml:space="preserve"> 2-тарау. Нысанды толтыру бойынша түсіндірме</w:t>
      </w:r>
    </w:p>
    <w:bookmarkEnd w:id="1045"/>
    <w:bookmarkStart w:name="z1161" w:id="1046"/>
    <w:p>
      <w:pPr>
        <w:spacing w:after="0"/>
        <w:ind w:left="0"/>
        <w:jc w:val="both"/>
      </w:pPr>
      <w:r>
        <w:rPr>
          <w:rFonts w:ascii="Times New Roman"/>
          <w:b w:val="false"/>
          <w:i w:val="false"/>
          <w:color w:val="000000"/>
          <w:sz w:val="28"/>
        </w:rPr>
        <w:t>
      5. Сақтандыру (қайта сақтандыру) шартына қосымша келісім болған жағдайда Нысанда қосымша келісімнің талаптарына сәйкес түзету енгізілген сақтандыру (қайта сақтандыру) шарты бойынша ақпарат көрсетіледі.</w:t>
      </w:r>
    </w:p>
    <w:bookmarkEnd w:id="1046"/>
    <w:bookmarkStart w:name="z1162" w:id="1047"/>
    <w:p>
      <w:pPr>
        <w:spacing w:after="0"/>
        <w:ind w:left="0"/>
        <w:jc w:val="both"/>
      </w:pPr>
      <w:r>
        <w:rPr>
          <w:rFonts w:ascii="Times New Roman"/>
          <w:b w:val="false"/>
          <w:i w:val="false"/>
          <w:color w:val="000000"/>
          <w:sz w:val="28"/>
        </w:rPr>
        <w:t>
      6. Егер аннуитет шарттары бойынша аннуитенттер саны бір цифрынан артық болса, әрбір сақтандырылушы бойынша мәндері жеке көрсетіледі.</w:t>
      </w:r>
    </w:p>
    <w:bookmarkEnd w:id="1047"/>
    <w:bookmarkStart w:name="z1163" w:id="1048"/>
    <w:p>
      <w:pPr>
        <w:spacing w:after="0"/>
        <w:ind w:left="0"/>
        <w:jc w:val="both"/>
      </w:pPr>
      <w:r>
        <w:rPr>
          <w:rFonts w:ascii="Times New Roman"/>
          <w:b w:val="false"/>
          <w:i w:val="false"/>
          <w:color w:val="000000"/>
          <w:sz w:val="28"/>
        </w:rPr>
        <w:t>
      7.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End w:id="1048"/>
    <w:bookmarkStart w:name="z1164" w:id="1049"/>
    <w:p>
      <w:pPr>
        <w:spacing w:after="0"/>
        <w:ind w:left="0"/>
        <w:jc w:val="both"/>
      </w:pPr>
      <w:r>
        <w:rPr>
          <w:rFonts w:ascii="Times New Roman"/>
          <w:b w:val="false"/>
          <w:i w:val="false"/>
          <w:color w:val="000000"/>
          <w:sz w:val="28"/>
        </w:rPr>
        <w:t>
      8. 2-бағанда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сақтандыруды қоспағанда, аннуитеттік сақтандыру сыныбы бойынша сақтандыру түрі көрсетіледі.</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32-қосымша</w:t>
            </w:r>
          </w:p>
        </w:tc>
      </w:tr>
    </w:tbl>
    <w:bookmarkStart w:name="z1166" w:id="1050"/>
    <w:p>
      <w:pPr>
        <w:spacing w:after="0"/>
        <w:ind w:left="0"/>
        <w:jc w:val="left"/>
      </w:pPr>
      <w:r>
        <w:rPr>
          <w:rFonts w:ascii="Times New Roman"/>
          <w:b/>
          <w:i w:val="false"/>
          <w:color w:val="000000"/>
        </w:rPr>
        <w:t xml:space="preserve"> Әкімшілік деректерді жинауға арналған нысан</w:t>
      </w:r>
    </w:p>
    <w:bookmarkEnd w:id="1050"/>
    <w:bookmarkStart w:name="z1167" w:id="1051"/>
    <w:p>
      <w:pPr>
        <w:spacing w:after="0"/>
        <w:ind w:left="0"/>
        <w:jc w:val="both"/>
      </w:pPr>
      <w:r>
        <w:rPr>
          <w:rFonts w:ascii="Times New Roman"/>
          <w:b w:val="false"/>
          <w:i w:val="false"/>
          <w:color w:val="000000"/>
          <w:sz w:val="28"/>
        </w:rPr>
        <w:t>
      Ұсынылады: Қазақстан Республикасының Ұлттық Банкіне</w:t>
      </w:r>
    </w:p>
    <w:bookmarkEnd w:id="1051"/>
    <w:bookmarkStart w:name="z1168" w:id="105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052"/>
    <w:bookmarkStart w:name="z1169" w:id="1053"/>
    <w:p>
      <w:pPr>
        <w:spacing w:after="0"/>
        <w:ind w:left="0"/>
        <w:jc w:val="left"/>
      </w:pPr>
      <w:r>
        <w:rPr>
          <w:rFonts w:ascii="Times New Roman"/>
          <w:b/>
          <w:i w:val="false"/>
          <w:color w:val="000000"/>
        </w:rPr>
        <w:t xml:space="preserve">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w:t>
      </w:r>
    </w:p>
    <w:bookmarkEnd w:id="1053"/>
    <w:bookmarkStart w:name="z1170" w:id="105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32 – I(R)O_Q</w:t>
      </w:r>
    </w:p>
    <w:bookmarkEnd w:id="1054"/>
    <w:bookmarkStart w:name="z1171" w:id="1055"/>
    <w:p>
      <w:pPr>
        <w:spacing w:after="0"/>
        <w:ind w:left="0"/>
        <w:jc w:val="both"/>
      </w:pPr>
      <w:r>
        <w:rPr>
          <w:rFonts w:ascii="Times New Roman"/>
          <w:b w:val="false"/>
          <w:i w:val="false"/>
          <w:color w:val="000000"/>
          <w:sz w:val="28"/>
        </w:rPr>
        <w:t>
      Кезеңділігі: тоқсан сайын</w:t>
      </w:r>
    </w:p>
    <w:bookmarkEnd w:id="1055"/>
    <w:bookmarkStart w:name="z1172" w:id="1056"/>
    <w:p>
      <w:pPr>
        <w:spacing w:after="0"/>
        <w:ind w:left="0"/>
        <w:jc w:val="both"/>
      </w:pPr>
      <w:r>
        <w:rPr>
          <w:rFonts w:ascii="Times New Roman"/>
          <w:b w:val="false"/>
          <w:i w:val="false"/>
          <w:color w:val="000000"/>
          <w:sz w:val="28"/>
        </w:rPr>
        <w:t>
      Есепті кезеңі: 20__ жылғы "___"________ жағдай бойынша</w:t>
      </w:r>
    </w:p>
    <w:bookmarkEnd w:id="1056"/>
    <w:bookmarkStart w:name="z1173" w:id="105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w:t>
      </w:r>
    </w:p>
    <w:bookmarkEnd w:id="1057"/>
    <w:bookmarkStart w:name="z1174" w:id="10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bookmarkEnd w:id="1058"/>
    <w:bookmarkStart w:name="z1175" w:id="1059"/>
    <w:p>
      <w:pPr>
        <w:spacing w:after="0"/>
        <w:ind w:left="0"/>
        <w:jc w:val="both"/>
      </w:pPr>
      <w:r>
        <w:rPr>
          <w:rFonts w:ascii="Times New Roman"/>
          <w:b w:val="false"/>
          <w:i w:val="false"/>
          <w:color w:val="000000"/>
          <w:sz w:val="28"/>
        </w:rPr>
        <w:t>
      БСН: _______________________</w:t>
      </w:r>
    </w:p>
    <w:bookmarkEnd w:id="1059"/>
    <w:bookmarkStart w:name="z1176" w:id="1060"/>
    <w:p>
      <w:pPr>
        <w:spacing w:after="0"/>
        <w:ind w:left="0"/>
        <w:jc w:val="both"/>
      </w:pPr>
      <w:r>
        <w:rPr>
          <w:rFonts w:ascii="Times New Roman"/>
          <w:b w:val="false"/>
          <w:i w:val="false"/>
          <w:color w:val="000000"/>
          <w:sz w:val="28"/>
        </w:rPr>
        <w:t>
      Жинау әдісі: электрондық түрде</w:t>
      </w:r>
    </w:p>
    <w:bookmarkEnd w:id="1060"/>
    <w:bookmarkStart w:name="z1177" w:id="1061"/>
    <w:p>
      <w:pPr>
        <w:spacing w:after="0"/>
        <w:ind w:left="0"/>
        <w:jc w:val="both"/>
      </w:pPr>
      <w:r>
        <w:rPr>
          <w:rFonts w:ascii="Times New Roman"/>
          <w:b w:val="false"/>
          <w:i w:val="false"/>
          <w:color w:val="000000"/>
          <w:sz w:val="28"/>
        </w:rPr>
        <w:t>
      (теңгемен)</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62"/>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w:t>
            </w:r>
          </w:p>
          <w:bookmarkEnd w:id="1062"/>
          <w:p>
            <w:pPr>
              <w:spacing w:after="20"/>
              <w:ind w:left="20"/>
              <w:jc w:val="both"/>
            </w:pPr>
            <w:r>
              <w:rPr>
                <w:rFonts w:ascii="Times New Roman"/>
                <w:b w:val="false"/>
                <w:i w:val="false"/>
                <w:color w:val="000000"/>
                <w:sz w:val="20"/>
              </w:rPr>
              <w:t>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1063"/>
    <w:p>
      <w:pPr>
        <w:spacing w:after="0"/>
        <w:ind w:left="0"/>
        <w:jc w:val="both"/>
      </w:pPr>
      <w:r>
        <w:rPr>
          <w:rFonts w:ascii="Times New Roman"/>
          <w:b w:val="false"/>
          <w:i w:val="false"/>
          <w:color w:val="000000"/>
          <w:sz w:val="28"/>
        </w:rPr>
        <w:t>
      кестенің жалғасы:</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1064"/>
    <w:p>
      <w:pPr>
        <w:spacing w:after="0"/>
        <w:ind w:left="0"/>
        <w:jc w:val="both"/>
      </w:pPr>
      <w:r>
        <w:rPr>
          <w:rFonts w:ascii="Times New Roman"/>
          <w:b w:val="false"/>
          <w:i w:val="false"/>
          <w:color w:val="000000"/>
          <w:sz w:val="28"/>
        </w:rPr>
        <w:t>
      кестенің жалғасы:</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бойынша сыйлықақы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күніндегі аннуитеттік төлемнің мөлшері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 w:id="1065"/>
    <w:p>
      <w:pPr>
        <w:spacing w:after="0"/>
        <w:ind w:left="0"/>
        <w:jc w:val="both"/>
      </w:pPr>
      <w:r>
        <w:rPr>
          <w:rFonts w:ascii="Times New Roman"/>
          <w:b w:val="false"/>
          <w:i w:val="false"/>
          <w:color w:val="000000"/>
          <w:sz w:val="28"/>
        </w:rPr>
        <w:t>
      кестенің жалғасы:</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 басталған күнгі аннуитеттік төлемнің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сыйлықақысынан шығыстар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төлемінен шығыстардың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кірістілік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индекстеу мөлшерлемесі,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2" w:id="1066"/>
    <w:p>
      <w:pPr>
        <w:spacing w:after="0"/>
        <w:ind w:left="0"/>
        <w:jc w:val="both"/>
      </w:pPr>
      <w:r>
        <w:rPr>
          <w:rFonts w:ascii="Times New Roman"/>
          <w:b w:val="false"/>
          <w:i w:val="false"/>
          <w:color w:val="000000"/>
          <w:sz w:val="28"/>
        </w:rPr>
        <w:t>
      кестенің жалғасы:</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 w:id="1067"/>
    <w:p>
      <w:pPr>
        <w:spacing w:after="0"/>
        <w:ind w:left="0"/>
        <w:jc w:val="both"/>
      </w:pPr>
      <w:r>
        <w:rPr>
          <w:rFonts w:ascii="Times New Roman"/>
          <w:b w:val="false"/>
          <w:i w:val="false"/>
          <w:color w:val="000000"/>
          <w:sz w:val="28"/>
        </w:rPr>
        <w:t>
      кестенің жалғасы:</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түрі (факультативтік және (немесе) облигаторлы) Қайта сақтандыру нысаны (пропорционалды және (немесе) пропорционалды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бойынша сыйлықақыдағы қайта сақтандырушының үлесі,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1068"/>
    <w:p>
      <w:pPr>
        <w:spacing w:after="0"/>
        <w:ind w:left="0"/>
        <w:jc w:val="both"/>
      </w:pPr>
      <w:r>
        <w:rPr>
          <w:rFonts w:ascii="Times New Roman"/>
          <w:b w:val="false"/>
          <w:i w:val="false"/>
          <w:color w:val="000000"/>
          <w:sz w:val="28"/>
        </w:rPr>
        <w:t>
      Атауы _________________________________________________________</w:t>
      </w:r>
    </w:p>
    <w:bookmarkEnd w:id="1068"/>
    <w:bookmarkStart w:name="z1185" w:id="1069"/>
    <w:p>
      <w:pPr>
        <w:spacing w:after="0"/>
        <w:ind w:left="0"/>
        <w:jc w:val="both"/>
      </w:pPr>
      <w:r>
        <w:rPr>
          <w:rFonts w:ascii="Times New Roman"/>
          <w:b w:val="false"/>
          <w:i w:val="false"/>
          <w:color w:val="000000"/>
          <w:sz w:val="28"/>
        </w:rPr>
        <w:t>
      Мекенжайы_____________________________________________________</w:t>
      </w:r>
    </w:p>
    <w:bookmarkEnd w:id="1069"/>
    <w:bookmarkStart w:name="z1186" w:id="1070"/>
    <w:p>
      <w:pPr>
        <w:spacing w:after="0"/>
        <w:ind w:left="0"/>
        <w:jc w:val="both"/>
      </w:pPr>
      <w:r>
        <w:rPr>
          <w:rFonts w:ascii="Times New Roman"/>
          <w:b w:val="false"/>
          <w:i w:val="false"/>
          <w:color w:val="000000"/>
          <w:sz w:val="28"/>
        </w:rPr>
        <w:t>
      Телефоны ______________________________________________________</w:t>
      </w:r>
    </w:p>
    <w:bookmarkEnd w:id="1070"/>
    <w:bookmarkStart w:name="z1187" w:id="1071"/>
    <w:p>
      <w:pPr>
        <w:spacing w:after="0"/>
        <w:ind w:left="0"/>
        <w:jc w:val="both"/>
      </w:pPr>
      <w:r>
        <w:rPr>
          <w:rFonts w:ascii="Times New Roman"/>
          <w:b w:val="false"/>
          <w:i w:val="false"/>
          <w:color w:val="000000"/>
          <w:sz w:val="28"/>
        </w:rPr>
        <w:t>
      Электрондық пошта мекенжайы ___________________________________</w:t>
      </w:r>
    </w:p>
    <w:bookmarkEnd w:id="1071"/>
    <w:bookmarkStart w:name="z1188" w:id="1072"/>
    <w:p>
      <w:pPr>
        <w:spacing w:after="0"/>
        <w:ind w:left="0"/>
        <w:jc w:val="both"/>
      </w:pPr>
      <w:r>
        <w:rPr>
          <w:rFonts w:ascii="Times New Roman"/>
          <w:b w:val="false"/>
          <w:i w:val="false"/>
          <w:color w:val="000000"/>
          <w:sz w:val="28"/>
        </w:rPr>
        <w:t>
      Орындаушы ____________________________ ____________________</w:t>
      </w:r>
    </w:p>
    <w:bookmarkEnd w:id="1072"/>
    <w:bookmarkStart w:name="z1189" w:id="107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073"/>
    <w:bookmarkStart w:name="z1190" w:id="107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074"/>
    <w:bookmarkStart w:name="z1191" w:id="1075"/>
    <w:p>
      <w:pPr>
        <w:spacing w:after="0"/>
        <w:ind w:left="0"/>
        <w:jc w:val="both"/>
      </w:pPr>
      <w:r>
        <w:rPr>
          <w:rFonts w:ascii="Times New Roman"/>
          <w:b w:val="false"/>
          <w:i w:val="false"/>
          <w:color w:val="000000"/>
          <w:sz w:val="28"/>
        </w:rPr>
        <w:t>
      _____________________________________ ____________________</w:t>
      </w:r>
    </w:p>
    <w:bookmarkEnd w:id="1075"/>
    <w:bookmarkStart w:name="z1192" w:id="1076"/>
    <w:p>
      <w:pPr>
        <w:spacing w:after="0"/>
        <w:ind w:left="0"/>
        <w:jc w:val="both"/>
      </w:pPr>
      <w:r>
        <w:rPr>
          <w:rFonts w:ascii="Times New Roman"/>
          <w:b w:val="false"/>
          <w:i w:val="false"/>
          <w:color w:val="000000"/>
          <w:sz w:val="28"/>
        </w:rPr>
        <w:t>
      тегі, аты және әкесінің аты (ол болған жағдайда) қолы</w:t>
      </w:r>
    </w:p>
    <w:bookmarkEnd w:id="1076"/>
    <w:bookmarkStart w:name="z1193" w:id="1077"/>
    <w:p>
      <w:pPr>
        <w:spacing w:after="0"/>
        <w:ind w:left="0"/>
        <w:jc w:val="both"/>
      </w:pPr>
      <w:r>
        <w:rPr>
          <w:rFonts w:ascii="Times New Roman"/>
          <w:b w:val="false"/>
          <w:i w:val="false"/>
          <w:color w:val="000000"/>
          <w:sz w:val="28"/>
        </w:rPr>
        <w:t>
      Күні 20__ жылғы "____" ______________</w:t>
      </w:r>
    </w:p>
    <w:bookmarkEnd w:id="1077"/>
    <w:bookmarkStart w:name="z1194" w:id="1078"/>
    <w:p>
      <w:pPr>
        <w:spacing w:after="0"/>
        <w:ind w:left="0"/>
        <w:jc w:val="both"/>
      </w:pPr>
      <w:r>
        <w:rPr>
          <w:rFonts w:ascii="Times New Roman"/>
          <w:b w:val="false"/>
          <w:i w:val="false"/>
          <w:color w:val="000000"/>
          <w:sz w:val="28"/>
        </w:rPr>
        <w:t>
      Ескертпе: нысан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әкімшілік деректерді өтеусіз негізде жинауға арналған нысанын толтыру бойынша түсіндірмеге сәйкес толтырылады.</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 еңбек (қызметтік)</w:t>
            </w:r>
            <w:r>
              <w:br/>
            </w:r>
            <w:r>
              <w:rPr>
                <w:rFonts w:ascii="Times New Roman"/>
                <w:b w:val="false"/>
                <w:i w:val="false"/>
                <w:color w:val="000000"/>
                <w:sz w:val="20"/>
              </w:rPr>
              <w:t>міндеттерін атқарған кезде оны</w:t>
            </w:r>
            <w:r>
              <w:br/>
            </w:r>
            <w:r>
              <w:rPr>
                <w:rFonts w:ascii="Times New Roman"/>
                <w:b w:val="false"/>
                <w:i w:val="false"/>
                <w:color w:val="000000"/>
                <w:sz w:val="20"/>
              </w:rPr>
              <w:t>жазатайым оқиғалардан міндетті</w:t>
            </w:r>
            <w:r>
              <w:br/>
            </w:r>
            <w:r>
              <w:rPr>
                <w:rFonts w:ascii="Times New Roman"/>
                <w:b w:val="false"/>
                <w:i w:val="false"/>
                <w:color w:val="000000"/>
                <w:sz w:val="20"/>
              </w:rPr>
              <w:t>сақтандыру шеңберінде</w:t>
            </w:r>
            <w:r>
              <w:br/>
            </w:r>
            <w:r>
              <w:rPr>
                <w:rFonts w:ascii="Times New Roman"/>
                <w:b w:val="false"/>
                <w:i w:val="false"/>
                <w:color w:val="000000"/>
                <w:sz w:val="20"/>
              </w:rPr>
              <w:t>жасалған қолданыстағы</w:t>
            </w:r>
            <w:r>
              <w:br/>
            </w:r>
            <w:r>
              <w:rPr>
                <w:rFonts w:ascii="Times New Roman"/>
                <w:b w:val="false"/>
                <w:i w:val="false"/>
                <w:color w:val="000000"/>
                <w:sz w:val="20"/>
              </w:rPr>
              <w:t>аннуитет шарттары бойынша</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196" w:id="1079"/>
    <w:p>
      <w:pPr>
        <w:spacing w:after="0"/>
        <w:ind w:left="0"/>
        <w:jc w:val="left"/>
      </w:pPr>
      <w:r>
        <w:rPr>
          <w:rFonts w:ascii="Times New Roman"/>
          <w:b/>
          <w:i w:val="false"/>
          <w:color w:val="000000"/>
        </w:rPr>
        <w:t xml:space="preserve">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(индексі – 32 – I(R)O_Q, кезеңділігі – тоқсан сайын)</w:t>
      </w:r>
    </w:p>
    <w:bookmarkEnd w:id="1079"/>
    <w:bookmarkStart w:name="z1197" w:id="1080"/>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080"/>
    <w:bookmarkStart w:name="z1198" w:id="1081"/>
    <w:p>
      <w:pPr>
        <w:spacing w:after="0"/>
        <w:ind w:left="0"/>
        <w:jc w:val="left"/>
      </w:pPr>
      <w:r>
        <w:rPr>
          <w:rFonts w:ascii="Times New Roman"/>
          <w:b/>
          <w:i w:val="false"/>
          <w:color w:val="000000"/>
        </w:rPr>
        <w:t xml:space="preserve"> 1-тарау. Жалпы ережелер</w:t>
      </w:r>
    </w:p>
    <w:bookmarkEnd w:id="1081"/>
    <w:bookmarkStart w:name="z1199" w:id="1082"/>
    <w:p>
      <w:pPr>
        <w:spacing w:after="0"/>
        <w:ind w:left="0"/>
        <w:jc w:val="both"/>
      </w:pPr>
      <w:r>
        <w:rPr>
          <w:rFonts w:ascii="Times New Roman"/>
          <w:b w:val="false"/>
          <w:i w:val="false"/>
          <w:color w:val="000000"/>
          <w:sz w:val="28"/>
        </w:rPr>
        <w:t>
      1. Осы түсіндірмеде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1082"/>
    <w:bookmarkStart w:name="z1200" w:id="108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83"/>
    <w:bookmarkStart w:name="z1201" w:id="1084"/>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1084"/>
    <w:bookmarkStart w:name="z1202" w:id="108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85"/>
    <w:bookmarkStart w:name="z1203" w:id="1086"/>
    <w:p>
      <w:pPr>
        <w:spacing w:after="0"/>
        <w:ind w:left="0"/>
        <w:jc w:val="left"/>
      </w:pPr>
      <w:r>
        <w:rPr>
          <w:rFonts w:ascii="Times New Roman"/>
          <w:b/>
          <w:i w:val="false"/>
          <w:color w:val="000000"/>
        </w:rPr>
        <w:t xml:space="preserve"> 2-тарау. Нысанды толтыру бойынша түсіндірме</w:t>
      </w:r>
    </w:p>
    <w:bookmarkEnd w:id="1086"/>
    <w:bookmarkStart w:name="z1204" w:id="1087"/>
    <w:p>
      <w:pPr>
        <w:spacing w:after="0"/>
        <w:ind w:left="0"/>
        <w:jc w:val="both"/>
      </w:pPr>
      <w:r>
        <w:rPr>
          <w:rFonts w:ascii="Times New Roman"/>
          <w:b w:val="false"/>
          <w:i w:val="false"/>
          <w:color w:val="000000"/>
          <w:sz w:val="28"/>
        </w:rPr>
        <w:t>
      5. Сақтандыру (қайта сақтандыру) шартына қосымша келісім болған жағдайда Нысанда қосымша келісімнің талаптарына сәйкес түзету енгізілген сақтандыру (қайта сақтандыру) шарты бойынша ақпарат көрсетіледі.</w:t>
      </w:r>
    </w:p>
    <w:bookmarkEnd w:id="1087"/>
    <w:bookmarkStart w:name="z1205" w:id="1088"/>
    <w:p>
      <w:pPr>
        <w:spacing w:after="0"/>
        <w:ind w:left="0"/>
        <w:jc w:val="both"/>
      </w:pPr>
      <w:r>
        <w:rPr>
          <w:rFonts w:ascii="Times New Roman"/>
          <w:b w:val="false"/>
          <w:i w:val="false"/>
          <w:color w:val="000000"/>
          <w:sz w:val="28"/>
        </w:rPr>
        <w:t>
      6. Егер аннуитет шарттары бойынша аннуитенттер саны бір цифрынан артық болса, әрбір сақтандырылушы бойынша мәндері жеке көрсетіледі.</w:t>
      </w:r>
    </w:p>
    <w:bookmarkEnd w:id="1088"/>
    <w:bookmarkStart w:name="z1206" w:id="1089"/>
    <w:p>
      <w:pPr>
        <w:spacing w:after="0"/>
        <w:ind w:left="0"/>
        <w:jc w:val="both"/>
      </w:pPr>
      <w:r>
        <w:rPr>
          <w:rFonts w:ascii="Times New Roman"/>
          <w:b w:val="false"/>
          <w:i w:val="false"/>
          <w:color w:val="000000"/>
          <w:sz w:val="28"/>
        </w:rPr>
        <w:t>
      7. 2-бағанда сақтандыру түрі көрсетіледі: қызметкер еңбек (қызметтік) міндеттерін атқарған кезде оны жазатайым оқиғалардан міндетті сақтандыру шеңберінде жасалатын аннуитеттік сақтандыру немесе қызметкер еңбек (қызметтік) міндеттерін атқарған кезде оны жазатайым оқиғалардан міндетті сақтандыру шеңберінде жасалатын зейнетақы алдындағы аннуитеттік сақтандыру.</w:t>
      </w:r>
    </w:p>
    <w:bookmarkEnd w:id="1089"/>
    <w:bookmarkStart w:name="z1207" w:id="1090"/>
    <w:p>
      <w:pPr>
        <w:spacing w:after="0"/>
        <w:ind w:left="0"/>
        <w:jc w:val="both"/>
      </w:pPr>
      <w:r>
        <w:rPr>
          <w:rFonts w:ascii="Times New Roman"/>
          <w:b w:val="false"/>
          <w:i w:val="false"/>
          <w:color w:val="000000"/>
          <w:sz w:val="28"/>
        </w:rPr>
        <w:t>
      8. 19-бағанда ағымдағы жылға арналған индекстеуді ескере отырып, аннуитет шартымен есептелген мерзімді аннуитеттік төлемнің мөлшері көрсетіледі.</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34-қосымша</w:t>
            </w:r>
          </w:p>
        </w:tc>
      </w:tr>
    </w:tbl>
    <w:bookmarkStart w:name="z1209" w:id="1091"/>
    <w:p>
      <w:pPr>
        <w:spacing w:after="0"/>
        <w:ind w:left="0"/>
        <w:jc w:val="left"/>
      </w:pPr>
      <w:r>
        <w:rPr>
          <w:rFonts w:ascii="Times New Roman"/>
          <w:b/>
          <w:i w:val="false"/>
          <w:color w:val="000000"/>
        </w:rPr>
        <w:t xml:space="preserve"> Әкімшілік деректерді жинауға арналған нысан</w:t>
      </w:r>
    </w:p>
    <w:bookmarkEnd w:id="1091"/>
    <w:bookmarkStart w:name="z1210" w:id="1092"/>
    <w:p>
      <w:pPr>
        <w:spacing w:after="0"/>
        <w:ind w:left="0"/>
        <w:jc w:val="both"/>
      </w:pPr>
      <w:r>
        <w:rPr>
          <w:rFonts w:ascii="Times New Roman"/>
          <w:b w:val="false"/>
          <w:i w:val="false"/>
          <w:color w:val="000000"/>
          <w:sz w:val="28"/>
        </w:rPr>
        <w:t>
      Ұсынылады: Қазақстан Республикасының Ұлттық Банкіне</w:t>
      </w:r>
    </w:p>
    <w:bookmarkEnd w:id="1092"/>
    <w:bookmarkStart w:name="z1211" w:id="109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093"/>
    <w:bookmarkStart w:name="z1212" w:id="1094"/>
    <w:p>
      <w:pPr>
        <w:spacing w:after="0"/>
        <w:ind w:left="0"/>
        <w:jc w:val="left"/>
      </w:pPr>
      <w:r>
        <w:rPr>
          <w:rFonts w:ascii="Times New Roman"/>
          <w:b/>
          <w:i w:val="false"/>
          <w:color w:val="000000"/>
        </w:rPr>
        <w:t xml:space="preserve"> Болжамды төлемдер құны бойынша есеп</w:t>
      </w:r>
    </w:p>
    <w:bookmarkEnd w:id="1094"/>
    <w:bookmarkStart w:name="z1213" w:id="109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34 – I (R)O_Q</w:t>
      </w:r>
    </w:p>
    <w:bookmarkEnd w:id="1095"/>
    <w:bookmarkStart w:name="z1214" w:id="1096"/>
    <w:p>
      <w:pPr>
        <w:spacing w:after="0"/>
        <w:ind w:left="0"/>
        <w:jc w:val="both"/>
      </w:pPr>
      <w:r>
        <w:rPr>
          <w:rFonts w:ascii="Times New Roman"/>
          <w:b w:val="false"/>
          <w:i w:val="false"/>
          <w:color w:val="000000"/>
          <w:sz w:val="28"/>
        </w:rPr>
        <w:t>
      Кезеңділігі: тоқсан сайын</w:t>
      </w:r>
    </w:p>
    <w:bookmarkEnd w:id="1096"/>
    <w:bookmarkStart w:name="z1215" w:id="1097"/>
    <w:p>
      <w:pPr>
        <w:spacing w:after="0"/>
        <w:ind w:left="0"/>
        <w:jc w:val="both"/>
      </w:pPr>
      <w:r>
        <w:rPr>
          <w:rFonts w:ascii="Times New Roman"/>
          <w:b w:val="false"/>
          <w:i w:val="false"/>
          <w:color w:val="000000"/>
          <w:sz w:val="28"/>
        </w:rPr>
        <w:t>
      Есепті кезеңі: 20__ жылғы "___"________ жағдай бойынша</w:t>
      </w:r>
    </w:p>
    <w:bookmarkEnd w:id="1097"/>
    <w:bookmarkStart w:name="z1216" w:id="109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w:t>
      </w:r>
    </w:p>
    <w:bookmarkEnd w:id="1098"/>
    <w:bookmarkStart w:name="z1217" w:id="109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bookmarkEnd w:id="1099"/>
    <w:bookmarkStart w:name="z1218" w:id="1100"/>
    <w:p>
      <w:pPr>
        <w:spacing w:after="0"/>
        <w:ind w:left="0"/>
        <w:jc w:val="both"/>
      </w:pPr>
      <w:r>
        <w:rPr>
          <w:rFonts w:ascii="Times New Roman"/>
          <w:b w:val="false"/>
          <w:i w:val="false"/>
          <w:color w:val="000000"/>
          <w:sz w:val="28"/>
        </w:rPr>
        <w:t>
      БСН: _______________________</w:t>
      </w:r>
    </w:p>
    <w:bookmarkEnd w:id="1100"/>
    <w:bookmarkStart w:name="z1219" w:id="1101"/>
    <w:p>
      <w:pPr>
        <w:spacing w:after="0"/>
        <w:ind w:left="0"/>
        <w:jc w:val="both"/>
      </w:pPr>
      <w:r>
        <w:rPr>
          <w:rFonts w:ascii="Times New Roman"/>
          <w:b w:val="false"/>
          <w:i w:val="false"/>
          <w:color w:val="000000"/>
          <w:sz w:val="28"/>
        </w:rPr>
        <w:t>
      Жинау әдісі: электрондық түрде</w:t>
      </w:r>
    </w:p>
    <w:bookmarkEnd w:id="1101"/>
    <w:bookmarkStart w:name="z1220" w:id="1102"/>
    <w:p>
      <w:pPr>
        <w:spacing w:after="0"/>
        <w:ind w:left="0"/>
        <w:jc w:val="both"/>
      </w:pPr>
      <w:r>
        <w:rPr>
          <w:rFonts w:ascii="Times New Roman"/>
          <w:b w:val="false"/>
          <w:i w:val="false"/>
          <w:color w:val="000000"/>
          <w:sz w:val="28"/>
        </w:rPr>
        <w:t>
      (теңгемен)</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1103"/>
    <w:p>
      <w:pPr>
        <w:spacing w:after="0"/>
        <w:ind w:left="0"/>
        <w:jc w:val="both"/>
      </w:pPr>
      <w:r>
        <w:rPr>
          <w:rFonts w:ascii="Times New Roman"/>
          <w:b w:val="false"/>
          <w:i w:val="false"/>
          <w:color w:val="000000"/>
          <w:sz w:val="28"/>
        </w:rPr>
        <w:t>
      кестенің жалғасы:</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(еңбек жарақаты және (немесе) кәсіптік сырқат)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04"/>
    <w:p>
      <w:pPr>
        <w:spacing w:after="0"/>
        <w:ind w:left="0"/>
        <w:jc w:val="both"/>
      </w:pPr>
      <w:r>
        <w:rPr>
          <w:rFonts w:ascii="Times New Roman"/>
          <w:b w:val="false"/>
          <w:i w:val="false"/>
          <w:color w:val="000000"/>
          <w:sz w:val="28"/>
        </w:rPr>
        <w:t>
      кестенің жалғасы:</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белгіленген кәсіптік еңбекке қабілеттілігінен айырылу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күніне кәсіптік еңбекке қабілеттілігінен айырылу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ұзартулар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басталуы болжанған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аяқталуы болжанған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3" w:id="1105"/>
    <w:p>
      <w:pPr>
        <w:spacing w:after="0"/>
        <w:ind w:left="0"/>
        <w:jc w:val="both"/>
      </w:pPr>
      <w:r>
        <w:rPr>
          <w:rFonts w:ascii="Times New Roman"/>
          <w:b w:val="false"/>
          <w:i w:val="false"/>
          <w:color w:val="000000"/>
          <w:sz w:val="28"/>
        </w:rPr>
        <w:t>
      кестенің жалғасы:</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күнгі орташа айлық жалақы (табыс)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мөлшерлеме,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шығыстарының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шығыстарының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төлемнің есепті күнгі күтілетін мөлшері,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 w:id="1106"/>
    <w:p>
      <w:pPr>
        <w:spacing w:after="0"/>
        <w:ind w:left="0"/>
        <w:jc w:val="both"/>
      </w:pPr>
      <w:r>
        <w:rPr>
          <w:rFonts w:ascii="Times New Roman"/>
          <w:b w:val="false"/>
          <w:i w:val="false"/>
          <w:color w:val="000000"/>
          <w:sz w:val="28"/>
        </w:rPr>
        <w:t>
      кестенің жалғасы:</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шартының соңғы мерзімін ұзарту күнгі әлеуметтік төлемінің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абайсыздық кезіндегі жұмыс беруші кінәсінің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толық мәлімделмеген шығындар резерві (ОТМШР),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ОТМШР-дағы үлесі,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5" w:id="1107"/>
    <w:p>
      <w:pPr>
        <w:spacing w:after="0"/>
        <w:ind w:left="0"/>
        <w:jc w:val="both"/>
      </w:pPr>
      <w:r>
        <w:rPr>
          <w:rFonts w:ascii="Times New Roman"/>
          <w:b w:val="false"/>
          <w:i w:val="false"/>
          <w:color w:val="000000"/>
          <w:sz w:val="28"/>
        </w:rPr>
        <w:t xml:space="preserve">
      Атауы ________________________________________________ </w:t>
      </w:r>
    </w:p>
    <w:bookmarkEnd w:id="1107"/>
    <w:bookmarkStart w:name="z1226" w:id="1108"/>
    <w:p>
      <w:pPr>
        <w:spacing w:after="0"/>
        <w:ind w:left="0"/>
        <w:jc w:val="both"/>
      </w:pPr>
      <w:r>
        <w:rPr>
          <w:rFonts w:ascii="Times New Roman"/>
          <w:b w:val="false"/>
          <w:i w:val="false"/>
          <w:color w:val="000000"/>
          <w:sz w:val="28"/>
        </w:rPr>
        <w:t>
      Мекенжайы_____________________________________________________</w:t>
      </w:r>
    </w:p>
    <w:bookmarkEnd w:id="1108"/>
    <w:bookmarkStart w:name="z1227" w:id="1109"/>
    <w:p>
      <w:pPr>
        <w:spacing w:after="0"/>
        <w:ind w:left="0"/>
        <w:jc w:val="both"/>
      </w:pPr>
      <w:r>
        <w:rPr>
          <w:rFonts w:ascii="Times New Roman"/>
          <w:b w:val="false"/>
          <w:i w:val="false"/>
          <w:color w:val="000000"/>
          <w:sz w:val="28"/>
        </w:rPr>
        <w:t>
      Телефоны ______________________________________________________</w:t>
      </w:r>
    </w:p>
    <w:bookmarkEnd w:id="1109"/>
    <w:bookmarkStart w:name="z1228" w:id="1110"/>
    <w:p>
      <w:pPr>
        <w:spacing w:after="0"/>
        <w:ind w:left="0"/>
        <w:jc w:val="both"/>
      </w:pPr>
      <w:r>
        <w:rPr>
          <w:rFonts w:ascii="Times New Roman"/>
          <w:b w:val="false"/>
          <w:i w:val="false"/>
          <w:color w:val="000000"/>
          <w:sz w:val="28"/>
        </w:rPr>
        <w:t>
      Электрондық пошта мекенжайы ___________________________________</w:t>
      </w:r>
    </w:p>
    <w:bookmarkEnd w:id="1110"/>
    <w:bookmarkStart w:name="z1229" w:id="1111"/>
    <w:p>
      <w:pPr>
        <w:spacing w:after="0"/>
        <w:ind w:left="0"/>
        <w:jc w:val="both"/>
      </w:pPr>
      <w:r>
        <w:rPr>
          <w:rFonts w:ascii="Times New Roman"/>
          <w:b w:val="false"/>
          <w:i w:val="false"/>
          <w:color w:val="000000"/>
          <w:sz w:val="28"/>
        </w:rPr>
        <w:t>
      Орындаушы ____________________________ ____________________</w:t>
      </w:r>
    </w:p>
    <w:bookmarkEnd w:id="1111"/>
    <w:bookmarkStart w:name="z1230" w:id="111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112"/>
    <w:bookmarkStart w:name="z1231" w:id="1113"/>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113"/>
    <w:bookmarkStart w:name="z1232" w:id="1114"/>
    <w:p>
      <w:pPr>
        <w:spacing w:after="0"/>
        <w:ind w:left="0"/>
        <w:jc w:val="both"/>
      </w:pPr>
      <w:r>
        <w:rPr>
          <w:rFonts w:ascii="Times New Roman"/>
          <w:b w:val="false"/>
          <w:i w:val="false"/>
          <w:color w:val="000000"/>
          <w:sz w:val="28"/>
        </w:rPr>
        <w:t>
      _____________________________________ ____________________</w:t>
      </w:r>
    </w:p>
    <w:bookmarkEnd w:id="1114"/>
    <w:bookmarkStart w:name="z1233" w:id="1115"/>
    <w:p>
      <w:pPr>
        <w:spacing w:after="0"/>
        <w:ind w:left="0"/>
        <w:jc w:val="both"/>
      </w:pPr>
      <w:r>
        <w:rPr>
          <w:rFonts w:ascii="Times New Roman"/>
          <w:b w:val="false"/>
          <w:i w:val="false"/>
          <w:color w:val="000000"/>
          <w:sz w:val="28"/>
        </w:rPr>
        <w:t>
      тегі, аты және әкесінің аты (ол болған жағдайда) қолы</w:t>
      </w:r>
    </w:p>
    <w:bookmarkEnd w:id="1115"/>
    <w:bookmarkStart w:name="z1234" w:id="1116"/>
    <w:p>
      <w:pPr>
        <w:spacing w:after="0"/>
        <w:ind w:left="0"/>
        <w:jc w:val="both"/>
      </w:pPr>
      <w:r>
        <w:rPr>
          <w:rFonts w:ascii="Times New Roman"/>
          <w:b w:val="false"/>
          <w:i w:val="false"/>
          <w:color w:val="000000"/>
          <w:sz w:val="28"/>
        </w:rPr>
        <w:t>
      Күні 20__ жылғы "____" ______________</w:t>
      </w:r>
    </w:p>
    <w:bookmarkEnd w:id="1116"/>
    <w:bookmarkStart w:name="z1235" w:id="1117"/>
    <w:p>
      <w:pPr>
        <w:spacing w:after="0"/>
        <w:ind w:left="0"/>
        <w:jc w:val="both"/>
      </w:pPr>
      <w:r>
        <w:rPr>
          <w:rFonts w:ascii="Times New Roman"/>
          <w:b w:val="false"/>
          <w:i w:val="false"/>
          <w:color w:val="000000"/>
          <w:sz w:val="28"/>
        </w:rPr>
        <w:t>
      Ескертпе: нысан "Болжамды төлемдер құны бойынша есеп" әкімшілік деректерді өтеусіз негізде жинауға арналған нысанын толтыру бойынша түсіндірмеге сәйкес толтырылады.</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төлемдер құны</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237" w:id="1118"/>
    <w:p>
      <w:pPr>
        <w:spacing w:after="0"/>
        <w:ind w:left="0"/>
        <w:jc w:val="left"/>
      </w:pPr>
      <w:r>
        <w:rPr>
          <w:rFonts w:ascii="Times New Roman"/>
          <w:b/>
          <w:i w:val="false"/>
          <w:color w:val="000000"/>
        </w:rPr>
        <w:t xml:space="preserve"> Болжамды төлемдер құны бойынша есеп (индексі – 34 – I(R)O_Q, кезеңділігі – тоқсан сайын) әкімшілік деректерді өтеусіз негізде жинауға арналған нысанын толтыру бойынша түсіндірме</w:t>
      </w:r>
    </w:p>
    <w:bookmarkEnd w:id="1118"/>
    <w:bookmarkStart w:name="z1238" w:id="1119"/>
    <w:p>
      <w:pPr>
        <w:spacing w:after="0"/>
        <w:ind w:left="0"/>
        <w:jc w:val="left"/>
      </w:pPr>
      <w:r>
        <w:rPr>
          <w:rFonts w:ascii="Times New Roman"/>
          <w:b/>
          <w:i w:val="false"/>
          <w:color w:val="000000"/>
        </w:rPr>
        <w:t xml:space="preserve"> 1-тарау. Жалпы ережелер</w:t>
      </w:r>
    </w:p>
    <w:bookmarkEnd w:id="1119"/>
    <w:bookmarkStart w:name="z1239" w:id="1120"/>
    <w:p>
      <w:pPr>
        <w:spacing w:after="0"/>
        <w:ind w:left="0"/>
        <w:jc w:val="both"/>
      </w:pPr>
      <w:r>
        <w:rPr>
          <w:rFonts w:ascii="Times New Roman"/>
          <w:b w:val="false"/>
          <w:i w:val="false"/>
          <w:color w:val="000000"/>
          <w:sz w:val="28"/>
        </w:rPr>
        <w:t>
      1. Осы түсіндірмеде "Болжамды төлемдер құны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1120"/>
    <w:bookmarkStart w:name="z1240" w:id="112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21"/>
    <w:bookmarkStart w:name="z1241" w:id="1122"/>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1122"/>
    <w:bookmarkStart w:name="z1242" w:id="112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23"/>
    <w:bookmarkStart w:name="z1243" w:id="1124"/>
    <w:p>
      <w:pPr>
        <w:spacing w:after="0"/>
        <w:ind w:left="0"/>
        <w:jc w:val="left"/>
      </w:pPr>
      <w:r>
        <w:rPr>
          <w:rFonts w:ascii="Times New Roman"/>
          <w:b/>
          <w:i w:val="false"/>
          <w:color w:val="000000"/>
        </w:rPr>
        <w:t xml:space="preserve"> 2-тарау. Нысанды толтыру бойынша түсіндірме</w:t>
      </w:r>
    </w:p>
    <w:bookmarkEnd w:id="1124"/>
    <w:bookmarkStart w:name="z1244" w:id="1125"/>
    <w:p>
      <w:pPr>
        <w:spacing w:after="0"/>
        <w:ind w:left="0"/>
        <w:jc w:val="both"/>
      </w:pPr>
      <w:r>
        <w:rPr>
          <w:rFonts w:ascii="Times New Roman"/>
          <w:b w:val="false"/>
          <w:i w:val="false"/>
          <w:color w:val="000000"/>
          <w:sz w:val="28"/>
        </w:rPr>
        <w:t xml:space="preserve">
      5. Нысанда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әдiстемесiне және олардың құрылымына қойылатын талаптардың (бұдан әрі – Талаптар) 14-тармақтарына сәйкес актуарий есептеген қызметкер еңбек (қызметтік) міндеттерін атқарған кезде оны жазатайым оқиғалардан міндетті сақтандыру сыныбы бойынша және Талаптардың 16-тармағына сәйкес актуарий есептеген жазатайым оқиға нәтижесінде өміріне және денсаулығына зиян келтірілген қызметкердің мүліктік мүддесі сақтандыру объектісі болып табылатын ерікті сақтандыру шарттары бойынша пайда алушының кәсіптік еңбекке қабілеттілігінен айырылу дәрежесінің қайта ұзартылуына (қайта куәландырылуына) байланысты болжамды төлемдердің құнының сомалары бойынша ақпарат көрсетіледі.</w:t>
      </w:r>
    </w:p>
    <w:bookmarkEnd w:id="1125"/>
    <w:bookmarkStart w:name="z1245" w:id="1126"/>
    <w:p>
      <w:pPr>
        <w:spacing w:after="0"/>
        <w:ind w:left="0"/>
        <w:jc w:val="both"/>
      </w:pPr>
      <w:r>
        <w:rPr>
          <w:rFonts w:ascii="Times New Roman"/>
          <w:b w:val="false"/>
          <w:i w:val="false"/>
          <w:color w:val="000000"/>
          <w:sz w:val="28"/>
        </w:rPr>
        <w:t>
      6. 5-баған егер сақтандыру (қайта сақтандыру) ұйымы қайта сақтандырушы ретінде әрекет еткен жағдайда ғана толтырылуы тиіс.</w:t>
      </w:r>
    </w:p>
    <w:bookmarkEnd w:id="1126"/>
    <w:bookmarkStart w:name="z1246" w:id="1127"/>
    <w:p>
      <w:pPr>
        <w:spacing w:after="0"/>
        <w:ind w:left="0"/>
        <w:jc w:val="both"/>
      </w:pPr>
      <w:r>
        <w:rPr>
          <w:rFonts w:ascii="Times New Roman"/>
          <w:b w:val="false"/>
          <w:i w:val="false"/>
          <w:color w:val="000000"/>
          <w:sz w:val="28"/>
        </w:rPr>
        <w:t>
      7. 29-бағанда егер зардап шегушінің өзінің өрескел абайсыздығы зиянның басталуына немесе ұлғаюына себеп болған болса, жұмыс беруші кінәсінің дәрежесі көрсетіледі.</w:t>
      </w:r>
    </w:p>
    <w:bookmarkEnd w:id="1127"/>
    <w:bookmarkStart w:name="z1247" w:id="1128"/>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сақтандырушы бойынша ақпарат 31, 32 және 33-бағандарда жеке жолда көрсетіледі, бұл ретте 3, 4, 6, 7, 8, 9, 10, 11, 12 және 13-бағандарда көрсетілген ақпарат әрбір жолда көрсетілуі тиіс.</w:t>
      </w:r>
    </w:p>
    <w:bookmarkEnd w:id="1128"/>
    <w:bookmarkStart w:name="z1248" w:id="1129"/>
    <w:p>
      <w:pPr>
        <w:spacing w:after="0"/>
        <w:ind w:left="0"/>
        <w:jc w:val="both"/>
      </w:pPr>
      <w:r>
        <w:rPr>
          <w:rFonts w:ascii="Times New Roman"/>
          <w:b w:val="false"/>
          <w:i w:val="false"/>
          <w:color w:val="000000"/>
          <w:sz w:val="28"/>
        </w:rPr>
        <w:t>
      9. 14-бағандағы ақпарат қызметкер қайтыс болған немесе еңбекте мертігу нәтижесінде кәсіптік еңбекке қабілеттілігінен айырылу дәрежесі белгіленген кезде жазатайым оқиға туралы актіде көрсетілген жазатайым оқиға күніне сәйкес немесе қызметкерге кәсіптік ауруды анықтау нәтижесінде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 қорытындысының күніне сәйкес көрсетіледі.</w:t>
      </w:r>
    </w:p>
    <w:bookmarkEnd w:id="1129"/>
    <w:bookmarkStart w:name="z1249" w:id="1130"/>
    <w:p>
      <w:pPr>
        <w:spacing w:after="0"/>
        <w:ind w:left="0"/>
        <w:jc w:val="both"/>
      </w:pPr>
      <w:r>
        <w:rPr>
          <w:rFonts w:ascii="Times New Roman"/>
          <w:b w:val="false"/>
          <w:i w:val="false"/>
          <w:color w:val="000000"/>
          <w:sz w:val="28"/>
        </w:rPr>
        <w:t>
      10. 18-бағанда есепті күнгі кәсіптік еңбекке қабілеттілігінен айырылудың мерзімі ұзартылғандар саны көрсетіледі (ондай ақпарат болған жағдайда).</w:t>
      </w:r>
    </w:p>
    <w:bookmarkEnd w:id="1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39-қосымша</w:t>
            </w:r>
          </w:p>
        </w:tc>
      </w:tr>
    </w:tbl>
    <w:bookmarkStart w:name="z1251" w:id="1131"/>
    <w:p>
      <w:pPr>
        <w:spacing w:after="0"/>
        <w:ind w:left="0"/>
        <w:jc w:val="left"/>
      </w:pPr>
      <w:r>
        <w:rPr>
          <w:rFonts w:ascii="Times New Roman"/>
          <w:b/>
          <w:i w:val="false"/>
          <w:color w:val="000000"/>
        </w:rPr>
        <w:t xml:space="preserve"> Әкімшілік деректерді жинауға арналған нысан</w:t>
      </w:r>
    </w:p>
    <w:bookmarkEnd w:id="1131"/>
    <w:bookmarkStart w:name="z1252" w:id="1132"/>
    <w:p>
      <w:pPr>
        <w:spacing w:after="0"/>
        <w:ind w:left="0"/>
        <w:jc w:val="both"/>
      </w:pPr>
      <w:r>
        <w:rPr>
          <w:rFonts w:ascii="Times New Roman"/>
          <w:b w:val="false"/>
          <w:i w:val="false"/>
          <w:color w:val="000000"/>
          <w:sz w:val="28"/>
        </w:rPr>
        <w:t>
      Ұсынылады: Қазақстан Республикасының Ұлттық Банкіне</w:t>
      </w:r>
    </w:p>
    <w:bookmarkEnd w:id="1132"/>
    <w:bookmarkStart w:name="z1253" w:id="113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133"/>
    <w:bookmarkStart w:name="z1254" w:id="1134"/>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1134"/>
    <w:bookmarkStart w:name="z1255" w:id="113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39 – I(R)O_Y</w:t>
      </w:r>
    </w:p>
    <w:bookmarkEnd w:id="1135"/>
    <w:bookmarkStart w:name="z1256" w:id="1136"/>
    <w:p>
      <w:pPr>
        <w:spacing w:after="0"/>
        <w:ind w:left="0"/>
        <w:jc w:val="both"/>
      </w:pPr>
      <w:r>
        <w:rPr>
          <w:rFonts w:ascii="Times New Roman"/>
          <w:b w:val="false"/>
          <w:i w:val="false"/>
          <w:color w:val="000000"/>
          <w:sz w:val="28"/>
        </w:rPr>
        <w:t xml:space="preserve">
      Кезеңділігі: жыл сайын </w:t>
      </w:r>
    </w:p>
    <w:bookmarkEnd w:id="1136"/>
    <w:bookmarkStart w:name="z1257" w:id="1137"/>
    <w:p>
      <w:pPr>
        <w:spacing w:after="0"/>
        <w:ind w:left="0"/>
        <w:jc w:val="both"/>
      </w:pPr>
      <w:r>
        <w:rPr>
          <w:rFonts w:ascii="Times New Roman"/>
          <w:b w:val="false"/>
          <w:i w:val="false"/>
          <w:color w:val="000000"/>
          <w:sz w:val="28"/>
        </w:rPr>
        <w:t>
      Есепті кезеңі: 20__ жылғы "___"________ жағдай бойынша</w:t>
      </w:r>
    </w:p>
    <w:bookmarkEnd w:id="1137"/>
    <w:bookmarkStart w:name="z1258" w:id="113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 </w:t>
      </w:r>
    </w:p>
    <w:bookmarkEnd w:id="1138"/>
    <w:bookmarkStart w:name="z1259" w:id="11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айдың 6 (алтыншы) жұмыс күнінен кешіктірмей, жыл сайын</w:t>
      </w:r>
    </w:p>
    <w:bookmarkEnd w:id="1139"/>
    <w:bookmarkStart w:name="z1260" w:id="1140"/>
    <w:p>
      <w:pPr>
        <w:spacing w:after="0"/>
        <w:ind w:left="0"/>
        <w:jc w:val="both"/>
      </w:pPr>
      <w:r>
        <w:rPr>
          <w:rFonts w:ascii="Times New Roman"/>
          <w:b w:val="false"/>
          <w:i w:val="false"/>
          <w:color w:val="000000"/>
          <w:sz w:val="28"/>
        </w:rPr>
        <w:t>
      БСН: _______________________</w:t>
      </w:r>
    </w:p>
    <w:bookmarkEnd w:id="1140"/>
    <w:bookmarkStart w:name="z1261" w:id="1141"/>
    <w:p>
      <w:pPr>
        <w:spacing w:after="0"/>
        <w:ind w:left="0"/>
        <w:jc w:val="both"/>
      </w:pPr>
      <w:r>
        <w:rPr>
          <w:rFonts w:ascii="Times New Roman"/>
          <w:b w:val="false"/>
          <w:i w:val="false"/>
          <w:color w:val="000000"/>
          <w:sz w:val="28"/>
        </w:rPr>
        <w:t>
      Жинау әдісі: электрондық түрде</w:t>
      </w:r>
    </w:p>
    <w:bookmarkEnd w:id="1141"/>
    <w:bookmarkStart w:name="z1262" w:id="1142"/>
    <w:p>
      <w:pPr>
        <w:spacing w:after="0"/>
        <w:ind w:left="0"/>
        <w:jc w:val="both"/>
      </w:pPr>
      <w:r>
        <w:rPr>
          <w:rFonts w:ascii="Times New Roman"/>
          <w:b w:val="false"/>
          <w:i w:val="false"/>
          <w:color w:val="000000"/>
          <w:sz w:val="28"/>
        </w:rPr>
        <w:t>
      (мың теңгемен)</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қызметi үшiншi тұлғаларға зиян келтiру қаупiмен байланысты объектiлер иелерiнiң азаматтық-құқықтық жауапкершiлiгi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оқиғалардан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Ерiктi жеке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2.4-жолында көрсетілген сыныпты қоспағанда,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жинақтау жүйесі шеңберінде өмірді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зейнетақылық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оқиғалардан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ерікті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3.1, 3.2, 3.3, 3.4, 3.5 және 3.6-жолдарында көрсетілген сыныптарды қоспағанда, мүлiктi залалдан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жауапкершілікті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3.8, 3.9, 3.10, 3.11 және 3.12-жолдарында көрсетілген сыныптарды қоспағанда, азаматтық-құқықтық жауапкершiлiктi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қарыздарын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 шығындарынан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3.14, 3.15, 3.16 және 3.17 -жолдарында көрсетілген сыныптарды қоспағанда, қаржы ұйымдарының шығындарын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3" w:id="1143"/>
    <w:p>
      <w:pPr>
        <w:spacing w:after="0"/>
        <w:ind w:left="0"/>
        <w:jc w:val="both"/>
      </w:pPr>
      <w:r>
        <w:rPr>
          <w:rFonts w:ascii="Times New Roman"/>
          <w:b w:val="false"/>
          <w:i w:val="false"/>
          <w:color w:val="000000"/>
          <w:sz w:val="28"/>
        </w:rPr>
        <w:t>
      Атауы _________________________________________________________</w:t>
      </w:r>
    </w:p>
    <w:bookmarkEnd w:id="1143"/>
    <w:bookmarkStart w:name="z1264" w:id="1144"/>
    <w:p>
      <w:pPr>
        <w:spacing w:after="0"/>
        <w:ind w:left="0"/>
        <w:jc w:val="both"/>
      </w:pPr>
      <w:r>
        <w:rPr>
          <w:rFonts w:ascii="Times New Roman"/>
          <w:b w:val="false"/>
          <w:i w:val="false"/>
          <w:color w:val="000000"/>
          <w:sz w:val="28"/>
        </w:rPr>
        <w:t>
      Мекенжайы_____________________________________________________</w:t>
      </w:r>
    </w:p>
    <w:bookmarkEnd w:id="1144"/>
    <w:bookmarkStart w:name="z1265" w:id="1145"/>
    <w:p>
      <w:pPr>
        <w:spacing w:after="0"/>
        <w:ind w:left="0"/>
        <w:jc w:val="both"/>
      </w:pPr>
      <w:r>
        <w:rPr>
          <w:rFonts w:ascii="Times New Roman"/>
          <w:b w:val="false"/>
          <w:i w:val="false"/>
          <w:color w:val="000000"/>
          <w:sz w:val="28"/>
        </w:rPr>
        <w:t>
      Телефоны ______________________________________________________</w:t>
      </w:r>
    </w:p>
    <w:bookmarkEnd w:id="1145"/>
    <w:bookmarkStart w:name="z1266" w:id="1146"/>
    <w:p>
      <w:pPr>
        <w:spacing w:after="0"/>
        <w:ind w:left="0"/>
        <w:jc w:val="both"/>
      </w:pPr>
      <w:r>
        <w:rPr>
          <w:rFonts w:ascii="Times New Roman"/>
          <w:b w:val="false"/>
          <w:i w:val="false"/>
          <w:color w:val="000000"/>
          <w:sz w:val="28"/>
        </w:rPr>
        <w:t>
      Электрондық пошта мекенжайы ___________________________________</w:t>
      </w:r>
    </w:p>
    <w:bookmarkEnd w:id="1146"/>
    <w:bookmarkStart w:name="z1267" w:id="1147"/>
    <w:p>
      <w:pPr>
        <w:spacing w:after="0"/>
        <w:ind w:left="0"/>
        <w:jc w:val="both"/>
      </w:pPr>
      <w:r>
        <w:rPr>
          <w:rFonts w:ascii="Times New Roman"/>
          <w:b w:val="false"/>
          <w:i w:val="false"/>
          <w:color w:val="000000"/>
          <w:sz w:val="28"/>
        </w:rPr>
        <w:t>
      Орындаушы ____________________________ ____________________</w:t>
      </w:r>
    </w:p>
    <w:bookmarkEnd w:id="1147"/>
    <w:bookmarkStart w:name="z1268" w:id="114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148"/>
    <w:bookmarkStart w:name="z1269" w:id="1149"/>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149"/>
    <w:bookmarkStart w:name="z1270" w:id="1150"/>
    <w:p>
      <w:pPr>
        <w:spacing w:after="0"/>
        <w:ind w:left="0"/>
        <w:jc w:val="both"/>
      </w:pPr>
      <w:r>
        <w:rPr>
          <w:rFonts w:ascii="Times New Roman"/>
          <w:b w:val="false"/>
          <w:i w:val="false"/>
          <w:color w:val="000000"/>
          <w:sz w:val="28"/>
        </w:rPr>
        <w:t>
      _____________________________________ ____________________</w:t>
      </w:r>
    </w:p>
    <w:bookmarkEnd w:id="1150"/>
    <w:bookmarkStart w:name="z1271" w:id="1151"/>
    <w:p>
      <w:pPr>
        <w:spacing w:after="0"/>
        <w:ind w:left="0"/>
        <w:jc w:val="both"/>
      </w:pPr>
      <w:r>
        <w:rPr>
          <w:rFonts w:ascii="Times New Roman"/>
          <w:b w:val="false"/>
          <w:i w:val="false"/>
          <w:color w:val="000000"/>
          <w:sz w:val="28"/>
        </w:rPr>
        <w:t>
      тегі, аты және әкесінің аты (ол болған жағдайда) қолы</w:t>
      </w:r>
    </w:p>
    <w:bookmarkEnd w:id="1151"/>
    <w:bookmarkStart w:name="z1272" w:id="1152"/>
    <w:p>
      <w:pPr>
        <w:spacing w:after="0"/>
        <w:ind w:left="0"/>
        <w:jc w:val="both"/>
      </w:pPr>
      <w:r>
        <w:rPr>
          <w:rFonts w:ascii="Times New Roman"/>
          <w:b w:val="false"/>
          <w:i w:val="false"/>
          <w:color w:val="000000"/>
          <w:sz w:val="28"/>
        </w:rPr>
        <w:t>
      Күні 20__ жылғы "____" ______________</w:t>
      </w:r>
    </w:p>
    <w:bookmarkEnd w:id="1152"/>
    <w:bookmarkStart w:name="z1273" w:id="1153"/>
    <w:p>
      <w:pPr>
        <w:spacing w:after="0"/>
        <w:ind w:left="0"/>
        <w:jc w:val="both"/>
      </w:pPr>
      <w:r>
        <w:rPr>
          <w:rFonts w:ascii="Times New Roman"/>
          <w:b w:val="false"/>
          <w:i w:val="false"/>
          <w:color w:val="000000"/>
          <w:sz w:val="28"/>
        </w:rPr>
        <w:t>
      Ескертпе: нысан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деректерді өтеусіз негізде жинауға арналған нысанын толтыру бойынша түсіндірмеге сәйкес толтырылады.</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бойынша сақтандыру</w:t>
            </w:r>
            <w:r>
              <w:br/>
            </w:r>
            <w:r>
              <w:rPr>
                <w:rFonts w:ascii="Times New Roman"/>
                <w:b w:val="false"/>
                <w:i w:val="false"/>
                <w:color w:val="000000"/>
                <w:sz w:val="20"/>
              </w:rPr>
              <w:t>шарттары бойынша қабылданған</w:t>
            </w:r>
            <w:r>
              <w:br/>
            </w:r>
            <w:r>
              <w:rPr>
                <w:rFonts w:ascii="Times New Roman"/>
                <w:b w:val="false"/>
                <w:i w:val="false"/>
                <w:color w:val="000000"/>
                <w:sz w:val="20"/>
              </w:rPr>
              <w:t>және жүзеге асырылған</w:t>
            </w:r>
            <w:r>
              <w:br/>
            </w:r>
            <w:r>
              <w:rPr>
                <w:rFonts w:ascii="Times New Roman"/>
                <w:b w:val="false"/>
                <w:i w:val="false"/>
                <w:color w:val="000000"/>
                <w:sz w:val="20"/>
              </w:rPr>
              <w:t>сақтандыру сыйлықақылары мен</w:t>
            </w:r>
            <w:r>
              <w:br/>
            </w:r>
            <w:r>
              <w:rPr>
                <w:rFonts w:ascii="Times New Roman"/>
                <w:b w:val="false"/>
                <w:i w:val="false"/>
                <w:color w:val="000000"/>
                <w:sz w:val="20"/>
              </w:rPr>
              <w:t>сақтандыру төлемдері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275" w:id="1154"/>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(индексі – 39 – I(R)O_Y, кезеңділігі – жыл сайын)</w:t>
      </w:r>
    </w:p>
    <w:bookmarkEnd w:id="1154"/>
    <w:bookmarkStart w:name="z1276" w:id="1155"/>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155"/>
    <w:bookmarkStart w:name="z1277" w:id="1156"/>
    <w:p>
      <w:pPr>
        <w:spacing w:after="0"/>
        <w:ind w:left="0"/>
        <w:jc w:val="left"/>
      </w:pPr>
      <w:r>
        <w:rPr>
          <w:rFonts w:ascii="Times New Roman"/>
          <w:b/>
          <w:i w:val="false"/>
          <w:color w:val="000000"/>
        </w:rPr>
        <w:t xml:space="preserve"> 1-тарау. Жалпы ережелер</w:t>
      </w:r>
    </w:p>
    <w:bookmarkEnd w:id="1156"/>
    <w:bookmarkStart w:name="z1278" w:id="1157"/>
    <w:p>
      <w:pPr>
        <w:spacing w:after="0"/>
        <w:ind w:left="0"/>
        <w:jc w:val="both"/>
      </w:pPr>
      <w:r>
        <w:rPr>
          <w:rFonts w:ascii="Times New Roman"/>
          <w:b w:val="false"/>
          <w:i w:val="false"/>
          <w:color w:val="000000"/>
          <w:sz w:val="28"/>
        </w:rPr>
        <w:t>
      1. Осы түсіндірмеде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57"/>
    <w:bookmarkStart w:name="z1279" w:id="11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58"/>
    <w:bookmarkStart w:name="z1280" w:id="115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159"/>
    <w:bookmarkStart w:name="z1281" w:id="11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60"/>
    <w:bookmarkStart w:name="z1282" w:id="1161"/>
    <w:p>
      <w:pPr>
        <w:spacing w:after="0"/>
        <w:ind w:left="0"/>
        <w:jc w:val="left"/>
      </w:pPr>
      <w:r>
        <w:rPr>
          <w:rFonts w:ascii="Times New Roman"/>
          <w:b/>
          <w:i w:val="false"/>
          <w:color w:val="000000"/>
        </w:rPr>
        <w:t xml:space="preserve"> 2-тарау. Нысанды толтыру бойынша түсіндірме</w:t>
      </w:r>
    </w:p>
    <w:bookmarkEnd w:id="1161"/>
    <w:bookmarkStart w:name="z1283" w:id="1162"/>
    <w:p>
      <w:pPr>
        <w:spacing w:after="0"/>
        <w:ind w:left="0"/>
        <w:jc w:val="both"/>
      </w:pPr>
      <w:r>
        <w:rPr>
          <w:rFonts w:ascii="Times New Roman"/>
          <w:b w:val="false"/>
          <w:i w:val="false"/>
          <w:color w:val="000000"/>
          <w:sz w:val="28"/>
        </w:rPr>
        <w:t>
      5. Нысанда сақтандыру шарттарын бұзуға байланысты шығыстарды шегергенде сақтандыру шарттары бойынша қабылданған сақтандыру сыйлықақыларының сомасы, сондай-ақ 3 және 4-бағандарға сәйкес (облыс немесе республикалық маңызы бар қала көрсетіледі) Қазақстан Республикасының әрбір өңірі бойынша қайта сақтандыруға қабылданған шарттар бойынша жүзеге асырылған сақтандыру төлемдерін шегергендегі сақтандыру төлемдерінің сомасы көрсетіледі.</w:t>
      </w:r>
    </w:p>
    <w:bookmarkEnd w:id="1162"/>
    <w:bookmarkStart w:name="z1284" w:id="1163"/>
    <w:p>
      <w:pPr>
        <w:spacing w:after="0"/>
        <w:ind w:left="0"/>
        <w:jc w:val="both"/>
      </w:pPr>
      <w:r>
        <w:rPr>
          <w:rFonts w:ascii="Times New Roman"/>
          <w:b w:val="false"/>
          <w:i w:val="false"/>
          <w:color w:val="000000"/>
          <w:sz w:val="28"/>
        </w:rPr>
        <w:t>
      6. 5 және 6-бағандарда сақтандыру шарттары бойынша қабылданған сақтандыру сыйлықақыларының және тиісінше Қазақстан Республикасының барлық өңірлері бойынша сақтандыру шарттары бойынша сақтандыру төлемдерін жүзеге асыру бойынша шығыстардың жиынтық сомасы көрсетіледі.</w:t>
      </w:r>
    </w:p>
    <w:bookmarkEnd w:id="1163"/>
    <w:bookmarkStart w:name="z1285" w:id="1164"/>
    <w:p>
      <w:pPr>
        <w:spacing w:after="0"/>
        <w:ind w:left="0"/>
        <w:jc w:val="both"/>
      </w:pPr>
      <w:r>
        <w:rPr>
          <w:rFonts w:ascii="Times New Roman"/>
          <w:b w:val="false"/>
          <w:i w:val="false"/>
          <w:color w:val="000000"/>
          <w:sz w:val="28"/>
        </w:rPr>
        <w:t>
      7. 5-бағандағы сақтандыру сыйлықақыларының жиынтық сомасы осы қаулының 16-қосымшасындағы Сақтандыру сыйлықақылары және мемлекеттің сыйлықақысы кестесінің 20-бағанында көрсетілген сақтандыру шарттарын бұзуға байланысты шығыстарды шегергенде, осы қаулының 16-қосымшасындағы Сақтандыру сыйлықақылары және мемлекеттің сыйлықақысы кестесінің 4-бағанында көрсетілген сақтандыру шарттары бойынша қабылданған сақтандыру сыйлықақыларының сомасына сәйкес келеді.</w:t>
      </w:r>
    </w:p>
    <w:bookmarkEnd w:id="1164"/>
    <w:bookmarkStart w:name="z1286" w:id="1165"/>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сыныптау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жағдайына тікелей байланысты мүлік немесе адам түсініледі. Сондай-ақ сақтандыру объектісі бойынша тіркеу құжаттардың болуы немесе болмауы ескеріледі.</w:t>
      </w:r>
    </w:p>
    <w:bookmarkEnd w:id="1165"/>
    <w:bookmarkStart w:name="z1287" w:id="1166"/>
    <w:p>
      <w:pPr>
        <w:spacing w:after="0"/>
        <w:ind w:left="0"/>
        <w:jc w:val="both"/>
      </w:pPr>
      <w:r>
        <w:rPr>
          <w:rFonts w:ascii="Times New Roman"/>
          <w:b w:val="false"/>
          <w:i w:val="false"/>
          <w:color w:val="000000"/>
          <w:sz w:val="28"/>
        </w:rPr>
        <w:t>
      9. Сақтандыру сыйақылары мен төлемдерін аумақтық белгісі бойынша жіктеу үшін мыналар ескеріледі:</w:t>
      </w:r>
    </w:p>
    <w:bookmarkEnd w:id="1166"/>
    <w:bookmarkStart w:name="z1288" w:id="1167"/>
    <w:p>
      <w:pPr>
        <w:spacing w:after="0"/>
        <w:ind w:left="0"/>
        <w:jc w:val="both"/>
      </w:pPr>
      <w:r>
        <w:rPr>
          <w:rFonts w:ascii="Times New Roman"/>
          <w:b w:val="false"/>
          <w:i w:val="false"/>
          <w:color w:val="000000"/>
          <w:sz w:val="28"/>
        </w:rPr>
        <w:t>
      1) жеке сақтандыру бойынша:</w:t>
      </w:r>
    </w:p>
    <w:bookmarkEnd w:id="1167"/>
    <w:bookmarkStart w:name="z1289" w:id="1168"/>
    <w:p>
      <w:pPr>
        <w:spacing w:after="0"/>
        <w:ind w:left="0"/>
        <w:jc w:val="both"/>
      </w:pPr>
      <w:r>
        <w:rPr>
          <w:rFonts w:ascii="Times New Roman"/>
          <w:b w:val="false"/>
          <w:i w:val="false"/>
          <w:color w:val="000000"/>
          <w:sz w:val="28"/>
        </w:rPr>
        <w:t>
      сақтандыру сыйлықақылары бөлігінде – сақтанушының тұрақты тұру (тіркелу) орны, заңды мекенжайы;</w:t>
      </w:r>
    </w:p>
    <w:bookmarkEnd w:id="1168"/>
    <w:bookmarkStart w:name="z1290" w:id="1169"/>
    <w:p>
      <w:pPr>
        <w:spacing w:after="0"/>
        <w:ind w:left="0"/>
        <w:jc w:val="both"/>
      </w:pPr>
      <w:r>
        <w:rPr>
          <w:rFonts w:ascii="Times New Roman"/>
          <w:b w:val="false"/>
          <w:i w:val="false"/>
          <w:color w:val="000000"/>
          <w:sz w:val="28"/>
        </w:rPr>
        <w:t>
      сақтандыру төлемдері бөлігінде – сақтандырылушының тұрақты тұру (тіркелу) орны, заңды мекенжайы;</w:t>
      </w:r>
    </w:p>
    <w:bookmarkEnd w:id="1169"/>
    <w:bookmarkStart w:name="z1291" w:id="1170"/>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сақтанушының тіркеу орны;</w:t>
      </w:r>
    </w:p>
    <w:bookmarkEnd w:id="1170"/>
    <w:bookmarkStart w:name="z1292" w:id="1171"/>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сақтанушының тіркеу орны;</w:t>
      </w:r>
    </w:p>
    <w:bookmarkEnd w:id="1171"/>
    <w:bookmarkStart w:name="z1293" w:id="1172"/>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келтіруге байланысты адамның азаматтық-құқықтық жауапкершілігін сақтандыруға байланысты сақтандыру түрлері түсініледі, оның ішінде осы адамның қызметкерлерінде де бар болған жағдайда.</w:t>
      </w:r>
    </w:p>
    <w:bookmarkEnd w:id="1172"/>
    <w:bookmarkStart w:name="z1294" w:id="1173"/>
    <w:p>
      <w:pPr>
        <w:spacing w:after="0"/>
        <w:ind w:left="0"/>
        <w:jc w:val="both"/>
      </w:pPr>
      <w:r>
        <w:rPr>
          <w:rFonts w:ascii="Times New Roman"/>
          <w:b w:val="false"/>
          <w:i w:val="false"/>
          <w:color w:val="000000"/>
          <w:sz w:val="28"/>
        </w:rPr>
        <w:t>
      Тіркелмейтін мүлікті сақтандырған жағдайда, сақтандыру сыйлықақысы мен төлемі сақтанушының тіркеу орнына сәйкес көрсетіледі.</w:t>
      </w:r>
    </w:p>
    <w:bookmarkEnd w:id="1173"/>
    <w:bookmarkStart w:name="z1295" w:id="1174"/>
    <w:p>
      <w:pPr>
        <w:spacing w:after="0"/>
        <w:ind w:left="0"/>
        <w:jc w:val="both"/>
      </w:pPr>
      <w:r>
        <w:rPr>
          <w:rFonts w:ascii="Times New Roman"/>
          <w:b w:val="false"/>
          <w:i w:val="false"/>
          <w:color w:val="000000"/>
          <w:sz w:val="28"/>
        </w:rPr>
        <w:t>
      10. Қазақстан Республикасының түрлі өңірлеріндегі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bookmarkEnd w:id="1174"/>
    <w:bookmarkStart w:name="z1296" w:id="1175"/>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сыйлықақылар және (немесе) төлемдер сомасы көлік құралдарын Қазақстан Республикасында уақытша тіркеу орны бойынша көрсетіледі.</w:t>
      </w:r>
    </w:p>
    <w:bookmarkEnd w:id="1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"__" _______</w:t>
            </w:r>
            <w:r>
              <w:br/>
            </w:r>
            <w:r>
              <w:rPr>
                <w:rFonts w:ascii="Times New Roman"/>
                <w:b w:val="false"/>
                <w:i w:val="false"/>
                <w:color w:val="000000"/>
                <w:sz w:val="20"/>
              </w:rPr>
              <w:t>№ __ қаулысына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44-қосымша</w:t>
            </w:r>
          </w:p>
        </w:tc>
      </w:tr>
    </w:tbl>
    <w:bookmarkStart w:name="z1298" w:id="1176"/>
    <w:p>
      <w:pPr>
        <w:spacing w:after="0"/>
        <w:ind w:left="0"/>
        <w:jc w:val="left"/>
      </w:pPr>
      <w:r>
        <w:rPr>
          <w:rFonts w:ascii="Times New Roman"/>
          <w:b/>
          <w:i w:val="false"/>
          <w:color w:val="000000"/>
        </w:rPr>
        <w:t xml:space="preserve"> Сақтандыру (қайта сақтандыру) ұйымының және сақтандыру брокерінің есептілікті беру қағидалары</w:t>
      </w:r>
    </w:p>
    <w:bookmarkEnd w:id="1176"/>
    <w:bookmarkStart w:name="z1299" w:id="1177"/>
    <w:p>
      <w:pPr>
        <w:spacing w:after="0"/>
        <w:ind w:left="0"/>
        <w:jc w:val="both"/>
      </w:pPr>
      <w:r>
        <w:rPr>
          <w:rFonts w:ascii="Times New Roman"/>
          <w:b w:val="false"/>
          <w:i w:val="false"/>
          <w:color w:val="000000"/>
          <w:sz w:val="28"/>
        </w:rPr>
        <w:t xml:space="preserve">
      1. Осы Сақтандыру (қайта сақтандыру) ұйымының және сақтандыру брокерінің есептілікті беру қағидалары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сақтандыру (қайта сақтандыру) ұйымдары, исламдық сақтандыру (қайта сақтандыру) ұйымдары мен сақтандыру брокерлерінің (бұдан әрі – ұйымдар) Қазақстан Республикасының Ұлттық Банкіне (бұдан әрі – Ұлттық Банк) есептілікті ұсыну тәртібін айқындайды.</w:t>
      </w:r>
    </w:p>
    <w:bookmarkEnd w:id="1177"/>
    <w:bookmarkStart w:name="z1300" w:id="1178"/>
    <w:p>
      <w:pPr>
        <w:spacing w:after="0"/>
        <w:ind w:left="0"/>
        <w:jc w:val="both"/>
      </w:pPr>
      <w:r>
        <w:rPr>
          <w:rFonts w:ascii="Times New Roman"/>
          <w:b w:val="false"/>
          <w:i w:val="false"/>
          <w:color w:val="000000"/>
          <w:sz w:val="28"/>
        </w:rPr>
        <w:t>
      2. Ұйымдар ұсынатын есептіліктегі деректер Қазақстан Республикасының ұлттық валютасы – теңгемен көрсетіледі.</w:t>
      </w:r>
    </w:p>
    <w:bookmarkEnd w:id="1178"/>
    <w:bookmarkStart w:name="z1301" w:id="1179"/>
    <w:p>
      <w:pPr>
        <w:spacing w:after="0"/>
        <w:ind w:left="0"/>
        <w:jc w:val="both"/>
      </w:pPr>
      <w:r>
        <w:rPr>
          <w:rFonts w:ascii="Times New Roman"/>
          <w:b w:val="false"/>
          <w:i w:val="false"/>
          <w:color w:val="000000"/>
          <w:sz w:val="28"/>
        </w:rPr>
        <w:t xml:space="preserve">
      3. Есептілікті қалыптастыру мақсатында шетел валютасындағы активтер, "Валюта айырбастаудың нарықтық бағамын айқындау тәртібі туралы" Қазақстан Республикасының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және Қазақстан Республикасы Қаржы министрінің 2013 жылғы 22 ақпандағы № 99 бұйрығымен айқындалған валюталарды айырбастаудың нарықтық бағамы бойынша қайта есептеуде көрсетіледі.</w:t>
      </w:r>
    </w:p>
    <w:bookmarkEnd w:id="1179"/>
    <w:bookmarkStart w:name="z1302" w:id="1180"/>
    <w:p>
      <w:pPr>
        <w:spacing w:after="0"/>
        <w:ind w:left="0"/>
        <w:jc w:val="both"/>
      </w:pPr>
      <w:r>
        <w:rPr>
          <w:rFonts w:ascii="Times New Roman"/>
          <w:b w:val="false"/>
          <w:i w:val="false"/>
          <w:color w:val="000000"/>
          <w:sz w:val="28"/>
        </w:rPr>
        <w:t>
      4. Ұйымдар есептілікті "Қазақстан Республикасы Ұлттық Банкінің веб-порталы" ақпараттық жүйесі (бұдан әрі – веб-портал) арқылы электрондық форматта ұсынады.</w:t>
      </w:r>
    </w:p>
    <w:bookmarkEnd w:id="1180"/>
    <w:bookmarkStart w:name="z1303" w:id="1181"/>
    <w:p>
      <w:pPr>
        <w:spacing w:after="0"/>
        <w:ind w:left="0"/>
        <w:jc w:val="both"/>
      </w:pPr>
      <w:r>
        <w:rPr>
          <w:rFonts w:ascii="Times New Roman"/>
          <w:b w:val="false"/>
          <w:i w:val="false"/>
          <w:color w:val="000000"/>
          <w:sz w:val="28"/>
        </w:rPr>
        <w:t>
      5. Ұйым басшысының немесе есепке қол қою жөніндегі функция жүктелген адамның және орындаушының электрондық цифрлық қолтаңбасымен куәландырылған есептілік электрондық форматта сақталады.</w:t>
      </w:r>
    </w:p>
    <w:bookmarkEnd w:id="1181"/>
    <w:bookmarkStart w:name="z1304" w:id="1182"/>
    <w:p>
      <w:pPr>
        <w:spacing w:after="0"/>
        <w:ind w:left="0"/>
        <w:jc w:val="both"/>
      </w:pPr>
      <w:r>
        <w:rPr>
          <w:rFonts w:ascii="Times New Roman"/>
          <w:b w:val="false"/>
          <w:i w:val="false"/>
          <w:color w:val="000000"/>
          <w:sz w:val="28"/>
        </w:rPr>
        <w:t>
      6. Есептіліктегі деректердің толықтығы мен дұрыстығын ұйымның басшысы немесе есепке қол қою жөніндегі функция жүктелген адам қамтамасыз етеді.</w:t>
      </w:r>
    </w:p>
    <w:bookmarkEnd w:id="1182"/>
    <w:bookmarkStart w:name="z1305" w:id="1183"/>
    <w:p>
      <w:pPr>
        <w:spacing w:after="0"/>
        <w:ind w:left="0"/>
        <w:jc w:val="both"/>
      </w:pPr>
      <w:r>
        <w:rPr>
          <w:rFonts w:ascii="Times New Roman"/>
          <w:b w:val="false"/>
          <w:i w:val="false"/>
          <w:color w:val="000000"/>
          <w:sz w:val="28"/>
        </w:rPr>
        <w:t xml:space="preserve">
      7. Сақтандыру брокерін қоспағанда ұйымдар есепті тоқсаннан кейінгі айдың 10 (оныншы) жұмыс күнінен (қоса алғанда) кешіктірілмейтін мерзімде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әдістемесіне және олардың құрылымына қойылатын талаптарға сәйкес актуарий жасаған сақтандыру резервтерін есептеу жөніндегі негіздеменің электрондық нысанын Ұлттық Банкке веб-портал арқылы ұсынады.</w:t>
      </w:r>
    </w:p>
    <w:bookmarkEnd w:id="1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