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d8c5" w14:textId="fc0d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27 желтоқсандағы № 117 бұйрығы. Қазақстан Республикасының Әділет министрлігінде 2024 жылғы 30 желтоқсанда № 35567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"Доктриналарды (стратегияларды), мемлекеттік бағдарламаларды, кешенді жоспарларды, жол карталарын әзірлеу қағидаларын бекіту туралы" Қазақстан Республикасы Ұлттық экономика министрінің 2021 жылғы 3 қыркүйектегі № 83 (Нормативтік құқықтық актілерді мемлекеттік тіркеу тізілімінде № 24252 болып тіркелген)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2021 жылғы 25 қазандағы № 93 және "Доктриналарды (стратегияларды), мемлекеттік бағдарламаларды, кешенді жоспарларды, жол карталарын әзірлеу қағидаларын бекіту туралы" 2021 жылғы 3 қыркүйектегі № 83 бұйрықтарына өзгерістер енгізу туралы" Қазақстан Республикасы Ұлттық экономика министрінің 2023 жылғы 25 шiлдедегi № 142 (Нормативтік құқықтық актілерді мемлекеттік тіркеу тізілімінде № 33176 болып тіркелген) бұйрығының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Start w:name="z5" w:id="1"/>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1"/>
    <w:bookmarkStart w:name="z6"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7"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