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e2c3" w14:textId="62fe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кірістер органдарының кодтарын бекіту туралы" Қазақстан Республикасы Қаржы министрінің 2018 жылғы 12 ақпандағы № 159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30 желтоқсандағы № 889 бұйрығы. Қазақстан Республикасының Әділет министрлігінде 2024 жылғы 30 желтоқсанда № 35572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кірістер органдарының кодтарын бекіту туралы" Қазақстан Республикасы Қаржы министрінің 2018 жылғы 12 ақпандағы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16402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мемлекеттік кірістер органдарының </w:t>
      </w:r>
      <w:r>
        <w:rPr>
          <w:rFonts w:ascii="Times New Roman"/>
          <w:b w:val="false"/>
          <w:i w:val="false"/>
          <w:color w:val="000000"/>
          <w:sz w:val="28"/>
        </w:rPr>
        <w:t>кодтарында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240-2-жолмен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Астана қаласы бойынша МКД "Сарайшық" ауданы бойынша МКБ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 күнінен кейін Қазақстан Республикасы Қаржы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