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1bb2c" w14:textId="381bb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"Квазимемлекеттік сектордың 2024 жылға арналған сыртқы борышының шекті көлемін бекіту туралы" Қазақстан Республикасы Ұлттық экономика министрінің 2023 жылғы 29 желтоқсандағы № 188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м.а. 2024 жылғы 30 желтоқсандағы № 119 бұйрығы. Қазақстан Республикасының Әділет министрлігінде 2024 жылғы 31 желтоқсанда № 35594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"Квазимемлекеттік сектордың 2024 жылға арналған сыртқы борышының шекті көлемін бекіту туралы" Қазақстан Республикасы Ұлттық экономика министрінің 2023 жылғы 29 желтоқсандағы № 188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33859 болып тіркелген) мынадай өзгеріс енгізілсін: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Квазимемлекеттік сектордың 2024 жылға арналған сыртқы борышының шекті </w:t>
      </w:r>
      <w:r>
        <w:rPr>
          <w:rFonts w:ascii="Times New Roman"/>
          <w:b w:val="false"/>
          <w:i w:val="false"/>
          <w:color w:val="000000"/>
          <w:sz w:val="28"/>
        </w:rPr>
        <w:t>көлемі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экономика министрлігінің Бюджет саясаты департаменті Қазақстан Республикасының заңнамасында белгіленген тәртіппен осы бұйрықтың Қазақстан Республикасының Әділет министрлігінде мемлекеттік тіркелуін және оны Қазақстан Республикасы Ұлттық экономика министрлігінің интернет-ресурсында орналастыруды қамтамасыз етсін.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Ұлттық экономика вице-министріне жүктелсiн.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Ұлттық экономика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Квазимемлекеттік сектордың 2024 жылға арналған сыртқы борышының шекті көлемі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Квазимемлекеттік сектор субъектілері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борыштың шекті көлемі,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теңге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борыштың шекті көлемі,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Америка Құрама Штаттарының доллары*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"Самұрық-Қазына" ұлттық әл-ауқат қоры" акционерлік қоғамы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5 741 720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"Бәйтерек" ұлттық басқарушы холдингі" акционерлік қоғамы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2 319 780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ұлттық компаниясы" акционерлік қоғамы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*Ескертпе: 1 Америка Құрама Штаттарының доллары үшін 460 теңге бағамы бойынша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