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72db" w14:textId="af87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"Жіті респираторлық вирустық инфекциялар, тұмау және олардың асқынулары (пневмония), менингококк инфекциясы, COVID-19 коронавирустық инфекциясы, желшешек, скарлатина кезінде санитариялық-эпидемияға қарсы, санитариялық-профилактикалық іс-шараларды ұйымдастыруға және жүргізуге қойылатын санитариялық-эпидемиологиялық талаптар" санитариялық қағидаларын бекіту туралы" Қазақстан Республикасы Денсаулық сақтау министрінің міндетін атқарушының 2021 жылғы 27 мамырдағы № ҚР ДСМ-47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2024 жылғы 31 желтоқсандағы № 116 бұйрығы. Қазақстан Республикасының Әділет министрлігінде 2024 жылы 31 желтоқсанда № 35599 болып тіркелді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"Жіті респираторлық вирустық инфекциялар, тұмау және олардың асқынулары (пневмония), менингококк инфекциясы, COVID-19 коронавирустық инфекциясы, желшешек, скарлатина кезінде санитариялық-эпидемияға қарсы, санитариялық-профилактикалық іс-шараларды ұйымдастыруға және жүргізуге қойылатын санитариялық-эпидемиологиялық талаптар" санитариялық қағидаларын бекіту туралы" Қазақстан Республикасы Денсаулық сақтау министрінің міндетін атқарушының 2021 жылғы 27 мамырдағы № ҚР ДСМ-47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22833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бұйрықтың "Жіті респираторлық вирустық инфекциялар, тұмау және олардың асқынулары (пневмония), менингококк инфекциясы, COVID-19 коронавирустық инфекциясы, желшешек, скарлатина кезінде санитариялық-эпидемияға қарсы, санитариялық-профилактикалық іс-шараларды ұйымдастыруға және жүргізуге қойылатын санитариялық-эпидемиологиялық талаптар" санитариялық қағидаларында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Стационарға жатқызу тұмау мен ЖРВИ диагностикасы және оларды емдеудің клиникалық хаттамасына сәйкес көрсетілімдер бойынша жүргізіледі.".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Санитариялық-эпидемиологиялық бақылау комитеті Қазақстан Республикасының заңнамасында белгіленген тәртіппен: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министрлігі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