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e5a5c" w14:textId="6de5a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ғылыми кеңестер тізбесін және олар туралы ережені бекіту туралы" Қазақстан Республикасы Ғылым және жоғары білім министрінің 2023 жылғы 25 қыркүйектегі № 487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30 желтоқсандағы № 607 бұйрығы. Қазақстан Республикасының Әділет министрлігінде 2024 жылғы 31 желтоқсанда № 35605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"Ұлттық ғылыми кеңестер тізбесін және олар туралы ережені бекіту туралы" Қазақстан Республикасы Ғылым және жоғары білім министрінің 2023 жылғы 25 қыркүйектегі № 487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33466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End w:id="2"/>
    <w:bookmarkStart w:name="z4" w:id="3"/>
    <w:p>
      <w:pPr>
        <w:spacing w:after="0"/>
        <w:ind w:left="0"/>
        <w:jc w:val="both"/>
      </w:pPr>
      <w:r>
        <w:rPr>
          <w:rFonts w:ascii="Times New Roman"/>
          <w:b w:val="false"/>
          <w:i w:val="false"/>
          <w:color w:val="000000"/>
          <w:sz w:val="28"/>
        </w:rPr>
        <w:t>
      "Ұлттық ғылыми кеңестер туралы ережені бекіту туралы";</w:t>
      </w:r>
    </w:p>
    <w:bookmarkEnd w:id="3"/>
    <w:bookmarkStart w:name="z5" w:id="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xml:space="preserve">
      "Қазақстан Республикасының "Ғылым және технологиялық саясат туралы" Заңының 6-бабының </w:t>
      </w:r>
      <w:r>
        <w:rPr>
          <w:rFonts w:ascii="Times New Roman"/>
          <w:b w:val="false"/>
          <w:i w:val="false"/>
          <w:color w:val="000000"/>
          <w:sz w:val="28"/>
        </w:rPr>
        <w:t>37) тармақшасына</w:t>
      </w:r>
      <w:r>
        <w:rPr>
          <w:rFonts w:ascii="Times New Roman"/>
          <w:b w:val="false"/>
          <w:i w:val="false"/>
          <w:color w:val="000000"/>
          <w:sz w:val="28"/>
        </w:rPr>
        <w:t xml:space="preserve"> және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128)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"1. Ұлттық ғылыми кеңестер туралы ереже осы бұйрыққа қосымшаға сәйкес бекітілсін.";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2023 жылғы 25 қыркүйектегі </w:t>
            </w:r>
            <w:r>
              <w:br/>
            </w:r>
            <w:r>
              <w:rPr>
                <w:rFonts w:ascii="Times New Roman"/>
                <w:b w:val="false"/>
                <w:i w:val="false"/>
                <w:color w:val="000000"/>
                <w:sz w:val="20"/>
              </w:rPr>
              <w:t xml:space="preserve">№ 487 бұйрығына </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xml:space="preserve">
      көрсетілген бұйрықпен бекітілген Ұлттық ғылыми кеңестер туралы </w:t>
      </w:r>
      <w:r>
        <w:rPr>
          <w:rFonts w:ascii="Times New Roman"/>
          <w:b w:val="false"/>
          <w:i w:val="false"/>
          <w:color w:val="000000"/>
          <w:sz w:val="28"/>
        </w:rPr>
        <w:t>ережеде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xml:space="preserve">
      "1. Осы Ұлттық ғылыми кеңестер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"Ғылым және технологиялық саясат туралы" Қазақстан Республикасы Заңының (бұдан әрі – Заң) 6-бабы </w:t>
      </w:r>
      <w:r>
        <w:rPr>
          <w:rFonts w:ascii="Times New Roman"/>
          <w:b w:val="false"/>
          <w:i w:val="false"/>
          <w:color w:val="000000"/>
          <w:sz w:val="28"/>
        </w:rPr>
        <w:t>37) тармақшасына</w:t>
      </w:r>
      <w:r>
        <w:rPr>
          <w:rFonts w:ascii="Times New Roman"/>
          <w:b w:val="false"/>
          <w:i w:val="false"/>
          <w:color w:val="000000"/>
          <w:sz w:val="28"/>
        </w:rPr>
        <w:t xml:space="preserve"> және Қазақстан Республикасы Үкіметінің 2022 жылғы 19 тамыздағы № 580 қаулысымен бекітілген Қазақстан Республикасының Ғылым және жоғары білім министрлігі туралы ереженің 15-тармағының </w:t>
      </w:r>
      <w:r>
        <w:rPr>
          <w:rFonts w:ascii="Times New Roman"/>
          <w:b w:val="false"/>
          <w:i w:val="false"/>
          <w:color w:val="000000"/>
          <w:sz w:val="28"/>
        </w:rPr>
        <w:t>128) тармақшасына</w:t>
      </w:r>
      <w:r>
        <w:rPr>
          <w:rFonts w:ascii="Times New Roman"/>
          <w:b w:val="false"/>
          <w:i w:val="false"/>
          <w:color w:val="000000"/>
          <w:sz w:val="28"/>
        </w:rPr>
        <w:t xml:space="preserve"> сәйкес әзірленген және Ұлттық ғылыми кеңестер (бұдан әрі – кеңестер) қызметінің құқықтық және ұйымдастырушылық негіздерін айқындайды.";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"2. Кеңестер уәкілетті органның жанынан ғылым бағыттары бойынша құрылған алқалы органдар болып табылады.";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"4. Кеңестердің құрамы 3 (үш) жыл мерзімге бекітіледі және мүшелерінің саны кемінде 9 (тоғыз) және 25 (жиырма бес) адамнан аспайтын тақ саннан құралады. Бір адам қатарынан 2 (екі) мерзімнен артық кеңес мүшесі бола алмайды.</w:t>
      </w:r>
    </w:p>
    <w:bookmarkEnd w:id="10"/>
    <w:p>
      <w:pPr>
        <w:spacing w:after="0"/>
        <w:ind w:left="0"/>
        <w:jc w:val="both"/>
      </w:pPr>
      <w:r>
        <w:rPr>
          <w:rFonts w:ascii="Times New Roman"/>
          <w:b w:val="false"/>
          <w:i w:val="false"/>
          <w:color w:val="000000"/>
          <w:sz w:val="28"/>
        </w:rPr>
        <w:t>
      Ұлттық қауіпсіздік және қорғаныс саласындағы кеңес құрамының кемінде үштен екісінің тиісті деңгейде мемлекеттік құпияларды қамтитын мәліметтерге рұқсаты бар.";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w:t>
      </w:r>
    </w:p>
    <w:bookmarkStart w:name="z20" w:id="11"/>
    <w:p>
      <w:pPr>
        <w:spacing w:after="0"/>
        <w:ind w:left="0"/>
        <w:jc w:val="both"/>
      </w:pPr>
      <w:r>
        <w:rPr>
          <w:rFonts w:ascii="Times New Roman"/>
          <w:b w:val="false"/>
          <w:i w:val="false"/>
          <w:color w:val="000000"/>
          <w:sz w:val="28"/>
        </w:rPr>
        <w:t xml:space="preserve">
      "5. Кеңестердің құрамын уәкілетті орган мемлекеттік органдардың, құзыретті қазақстандық және шетелдік ғалымдардың өкілдерінен, бұл ретте әрбір кеңес құрамының кемінде үштен бір бөлігін салалық уәкілетті органдардың ұсыныстары мен ұсынымдары бойынша мемлекеттік органдардың, ұлттық басқарушы холдингтердің, ұлттық даму институттарының, ұлттық холдингтердің, ұлттық компаниялардың, сондай-ақ жеке кәсіпкерлік субъектілерінің өкілдерінен, ғылыми ұйымдардың, жоғары және (немесе) жоғары оқу орнынан кейінгі білім беру ұйымдары мен ғылыми қоғамдық бірлестіктердің өкілдері қатарынан қалыптастырады және Заңның 22-бабының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бекітіледі. Кеңес құрамын қалыптастыру үшін көрсетілген ұйымдар ғылым саласындағы уәкілетті органға кандидаттың осы Ереженің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8-тармақтарының</w:t>
      </w:r>
      <w:r>
        <w:rPr>
          <w:rFonts w:ascii="Times New Roman"/>
          <w:b w:val="false"/>
          <w:i w:val="false"/>
          <w:color w:val="000000"/>
          <w:sz w:val="28"/>
        </w:rPr>
        <w:t xml:space="preserve"> талаптарына сәйкестігін растайтын мәліметтерді көрсете отырып, кандидаттың еркін нысанда жазылған түйіндемесін ұсынады. Кандидаттың осы Ереженің талаптарына сәйкестігін растайтын мәліметтерді көрсете отырып, кеңестер құрамына кандидаттардың тізімдері ғылым саласындағы уәкілетті органның және сараптама орталығының интернет-ресурстарында жарияланады. Кеңес құру кезінде ғылым саласындағы уәкілетті орган Кеңес мүшелерінің кеңес бағытына жататын негізгі салаларды ұсынуын қамтамасыз етеді. Кеңес құрамына ұсынылған әрбір кандидаттың біліктілік саласы кеңестің бағытына сәйкес келеді.";</w:t>
      </w:r>
    </w:p>
    <w:bookmarkEnd w:id="11"/>
    <w:bookmarkStart w:name="z21" w:id="12"/>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3) тармақшасының</w:t>
      </w:r>
      <w:r>
        <w:rPr>
          <w:rFonts w:ascii="Times New Roman"/>
          <w:b w:val="false"/>
          <w:i w:val="false"/>
          <w:color w:val="000000"/>
          <w:sz w:val="28"/>
        </w:rPr>
        <w:t xml:space="preserve"> екінші бөлігі мынадай редакцияда жазылсын:</w:t>
      </w:r>
    </w:p>
    <w:bookmarkEnd w:id="12"/>
    <w:bookmarkStart w:name="z22" w:id="13"/>
    <w:p>
      <w:pPr>
        <w:spacing w:after="0"/>
        <w:ind w:left="0"/>
        <w:jc w:val="both"/>
      </w:pPr>
      <w:r>
        <w:rPr>
          <w:rFonts w:ascii="Times New Roman"/>
          <w:b w:val="false"/>
          <w:i w:val="false"/>
          <w:color w:val="000000"/>
          <w:sz w:val="28"/>
        </w:rPr>
        <w:t xml:space="preserve">
      "Әлеуметтік және гуманитарлық ғылымдар саласындағы қазақстандық ғалымдарға Хирш индексінің болуы туралы талап қолданылмайды. Осы Ереженің 6-тармағының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талаптың орнына әлеуметтік және гуманитарлық ғылымдар саласындағы қазақстандық ғалымдарға қатысты кандидатура ұсынылған күнге соңғы 5 (бес) жыл ішінде Web of Science (Вэб оф Сайнс) және (немесе) Scopus (Скопус) халықаралық базаларында индекстелетін басылымдарда кемінде 3 (үш) жарияланымның болуы ескеріледі.";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 мынадай редакцияда жазылсын:</w:t>
      </w:r>
    </w:p>
    <w:bookmarkStart w:name="z24" w:id="14"/>
    <w:p>
      <w:pPr>
        <w:spacing w:after="0"/>
        <w:ind w:left="0"/>
        <w:jc w:val="both"/>
      </w:pPr>
      <w:r>
        <w:rPr>
          <w:rFonts w:ascii="Times New Roman"/>
          <w:b w:val="false"/>
          <w:i w:val="false"/>
          <w:color w:val="000000"/>
          <w:sz w:val="28"/>
        </w:rPr>
        <w:t>
      "8. Әрбір кеңес құрамының 20 %-нан (жиырма пайыз) аспайтын бөлігі, бірақ кемінде бір мүшесі (ұлттық қауіпсіздік және қорғаныс, әлеуметтік және гуманитарлық ғылымдар бойынша кеңестерді қоспағанда) қазақ және (немесе) орыс тілдерін меңгерген және Web of Science және (немесе) Scopus халықаралық базаларына сәйкес кемінде 10 (он) Хирш индексі бар, ғылыми ұйымдар, жоғары және (немесе) жоғары оқу орнынан кейінгі білім беру ұйымдары, ғылыми қоғамдық бірлестіктер немесе дербес білім беру ұйымдары ұсынған шетелдік ғалымдар қатарынан қалыптастырылады.";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6" w:id="15"/>
    <w:p>
      <w:pPr>
        <w:spacing w:after="0"/>
        <w:ind w:left="0"/>
        <w:jc w:val="both"/>
      </w:pPr>
      <w:r>
        <w:rPr>
          <w:rFonts w:ascii="Times New Roman"/>
          <w:b w:val="false"/>
          <w:i w:val="false"/>
          <w:color w:val="000000"/>
          <w:sz w:val="28"/>
        </w:rPr>
        <w:t>
      "17. Кеңес мүшелері нақты мәселелерді қарау кезінде өздеріне белгілі мүдделер қақтығысы туралы кеңеске хабарлайды және кеңес қабылдаған шешімдердің объективтілігі мен негізділігі үшін жауап береді.";</w:t>
      </w:r>
    </w:p>
    <w:bookmarkEnd w:id="15"/>
    <w:bookmarkStart w:name="z27" w:id="16"/>
    <w:p>
      <w:pPr>
        <w:spacing w:after="0"/>
        <w:ind w:left="0"/>
        <w:jc w:val="both"/>
      </w:pPr>
      <w:r>
        <w:rPr>
          <w:rFonts w:ascii="Times New Roman"/>
          <w:b w:val="false"/>
          <w:i w:val="false"/>
          <w:color w:val="000000"/>
          <w:sz w:val="28"/>
        </w:rPr>
        <w:t xml:space="preserve">
      18-тармақтың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6"/>
    <w:bookmarkStart w:name="z28" w:id="17"/>
    <w:p>
      <w:pPr>
        <w:spacing w:after="0"/>
        <w:ind w:left="0"/>
        <w:jc w:val="both"/>
      </w:pPr>
      <w:r>
        <w:rPr>
          <w:rFonts w:ascii="Times New Roman"/>
          <w:b w:val="false"/>
          <w:i w:val="false"/>
          <w:color w:val="000000"/>
          <w:sz w:val="28"/>
        </w:rPr>
        <w:t xml:space="preserve">
      "3) осы Ережеге </w:t>
      </w:r>
      <w:r>
        <w:rPr>
          <w:rFonts w:ascii="Times New Roman"/>
          <w:b w:val="false"/>
          <w:i w:val="false"/>
          <w:color w:val="000000"/>
          <w:sz w:val="28"/>
        </w:rPr>
        <w:t>12-қосымша</w:t>
      </w:r>
      <w:r>
        <w:rPr>
          <w:rFonts w:ascii="Times New Roman"/>
          <w:b w:val="false"/>
          <w:i w:val="false"/>
          <w:color w:val="000000"/>
          <w:sz w:val="28"/>
        </w:rPr>
        <w:t xml:space="preserve"> болып табылатын Ұлттық ғылыми кеңестер мүшелерінің әдеп кодексінің талаптары мен ережелерін сақтайды;";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30" w:id="18"/>
    <w:p>
      <w:pPr>
        <w:spacing w:after="0"/>
        <w:ind w:left="0"/>
        <w:jc w:val="both"/>
      </w:pPr>
      <w:r>
        <w:rPr>
          <w:rFonts w:ascii="Times New Roman"/>
          <w:b w:val="false"/>
          <w:i w:val="false"/>
          <w:color w:val="000000"/>
          <w:sz w:val="28"/>
        </w:rPr>
        <w:t>
      "20. Кеңестердің негізгі міндеттері:</w:t>
      </w:r>
    </w:p>
    <w:bookmarkEnd w:id="18"/>
    <w:p>
      <w:pPr>
        <w:spacing w:after="0"/>
        <w:ind w:left="0"/>
        <w:jc w:val="both"/>
      </w:pPr>
      <w:r>
        <w:rPr>
          <w:rFonts w:ascii="Times New Roman"/>
          <w:b w:val="false"/>
          <w:i w:val="false"/>
          <w:color w:val="000000"/>
          <w:sz w:val="28"/>
        </w:rPr>
        <w:t>
      1) Қазақстан Республикасының Үкіметі жанындағы Жоғары ғылыми-техникалық комиссия (бұдан әрі – ЖҒТК) айқындаған басымдықтарға сәйкес мамандандырылған ғылыми бағыттарды қалыптастыру;</w:t>
      </w:r>
    </w:p>
    <w:p>
      <w:pPr>
        <w:spacing w:after="0"/>
        <w:ind w:left="0"/>
        <w:jc w:val="both"/>
      </w:pPr>
      <w:r>
        <w:rPr>
          <w:rFonts w:ascii="Times New Roman"/>
          <w:b w:val="false"/>
          <w:i w:val="false"/>
          <w:color w:val="000000"/>
          <w:sz w:val="28"/>
        </w:rPr>
        <w:t>
      2) ғылыми зерттеулер жүргізу үшін бөлінетін қаржыландыру нысандары мен көлемдерін айқындау;</w:t>
      </w:r>
    </w:p>
    <w:p>
      <w:pPr>
        <w:spacing w:after="0"/>
        <w:ind w:left="0"/>
        <w:jc w:val="both"/>
      </w:pPr>
      <w:r>
        <w:rPr>
          <w:rFonts w:ascii="Times New Roman"/>
          <w:b w:val="false"/>
          <w:i w:val="false"/>
          <w:color w:val="000000"/>
          <w:sz w:val="28"/>
        </w:rPr>
        <w:t>
      3) мемлекеттік ғылыми-техникалық сараптаманың қорытындыларын ескере отырып, ұсынылып отырған ғылыми, ғылыми-техникалық жобалар мен бағдарламалардың ғылыми жаңалығы мен практикалық маңыздылығын, ғылыми-техникалық деңгейін, перспективалылығын, әзірлену дәрежесін, технологиясының әзірлік деңгейін, олардың арнаулы бағыттарға немесе техникалық тапсырмаларға сәйкестігін, сұралатын қаржыландыру көлемінің экономикалық тұрғыдан негізділігін бағалау;</w:t>
      </w:r>
    </w:p>
    <w:p>
      <w:pPr>
        <w:spacing w:after="0"/>
        <w:ind w:left="0"/>
        <w:jc w:val="both"/>
      </w:pPr>
      <w:r>
        <w:rPr>
          <w:rFonts w:ascii="Times New Roman"/>
          <w:b w:val="false"/>
          <w:i w:val="false"/>
          <w:color w:val="000000"/>
          <w:sz w:val="28"/>
        </w:rPr>
        <w:t>
      4) Қазақстан Республикасының жаңа ғылыми бағыттардағы қажеттіліктерін бағалау;</w:t>
      </w:r>
    </w:p>
    <w:p>
      <w:pPr>
        <w:spacing w:after="0"/>
        <w:ind w:left="0"/>
        <w:jc w:val="both"/>
      </w:pPr>
      <w:r>
        <w:rPr>
          <w:rFonts w:ascii="Times New Roman"/>
          <w:b w:val="false"/>
          <w:i w:val="false"/>
          <w:color w:val="000000"/>
          <w:sz w:val="28"/>
        </w:rPr>
        <w:t xml:space="preserve">
      5) сараптама орталығының интернет-ресурсында тікелей талқылау арқылы бюджет қаражаты есебінен қаржыландыруға ұсынылатын іргелі және қолданбалы ғылыми зерттеулер бойынша ғылыми, ғылыми-техникалық жобалар мен бағдарламаларды, сондай-ақ ғылыми және (немесе) ғылыми-техникалық қызмет нәтижелерін коммерцияландыру жобаларын конкурстық іріктеуді жүзеге асыру; </w:t>
      </w:r>
    </w:p>
    <w:p>
      <w:pPr>
        <w:spacing w:after="0"/>
        <w:ind w:left="0"/>
        <w:jc w:val="both"/>
      </w:pPr>
      <w:r>
        <w:rPr>
          <w:rFonts w:ascii="Times New Roman"/>
          <w:b w:val="false"/>
          <w:i w:val="false"/>
          <w:color w:val="000000"/>
          <w:sz w:val="28"/>
        </w:rPr>
        <w:t xml:space="preserve">
      6) мемлекеттік ғылыми ұйымдар мен мемлекет жүз пайыз қатысатын ғылыми ұйымдардың іргелі ғылыми зерттеулерді қаржыландыруға арналған өтінімдерін қарау; </w:t>
      </w:r>
    </w:p>
    <w:p>
      <w:pPr>
        <w:spacing w:after="0"/>
        <w:ind w:left="0"/>
        <w:jc w:val="both"/>
      </w:pPr>
      <w:r>
        <w:rPr>
          <w:rFonts w:ascii="Times New Roman"/>
          <w:b w:val="false"/>
          <w:i w:val="false"/>
          <w:color w:val="000000"/>
          <w:sz w:val="28"/>
        </w:rPr>
        <w:t>
      7) ғылыми және (немесе) ғылыми-техникалық қызмет нәтижелерін коммерцияландыруды гранттық қаржыландыру шеңберінде конкурстық өтінімдерді іріктеуге қатысу;</w:t>
      </w:r>
    </w:p>
    <w:p>
      <w:pPr>
        <w:spacing w:after="0"/>
        <w:ind w:left="0"/>
        <w:jc w:val="both"/>
      </w:pPr>
      <w:r>
        <w:rPr>
          <w:rFonts w:ascii="Times New Roman"/>
          <w:b w:val="false"/>
          <w:i w:val="false"/>
          <w:color w:val="000000"/>
          <w:sz w:val="28"/>
        </w:rPr>
        <w:t>
      8) сараптама орталығы ұсынатын ғылыми және (немесе) ғылыми-техникалық қызмет, ғылыми және (немесе) ғылыми-техникалық қызмет нәтижелерін коммерцияландыру туралы қысқаша мәліметтерді, аралық және қорытынды есептерді, сондай-ақ ғылыми, ғылыми-техникалық жобалар мен бағдарламаларды, ғылыми және (немесе) ғылыми-техникалық қызмет нәтижелерін коммерцияландыру жобаларының іске асырылуын мониторингтеу қорытындыларын қарау, осындай есептер мен мониторингтеу қорытындыларын қарау нәтижелері бойынша шешім қабылдау;</w:t>
      </w:r>
    </w:p>
    <w:p>
      <w:pPr>
        <w:spacing w:after="0"/>
        <w:ind w:left="0"/>
        <w:jc w:val="both"/>
      </w:pPr>
      <w:r>
        <w:rPr>
          <w:rFonts w:ascii="Times New Roman"/>
          <w:b w:val="false"/>
          <w:i w:val="false"/>
          <w:color w:val="000000"/>
          <w:sz w:val="28"/>
        </w:rPr>
        <w:t>
      9) іргелі ғылыми зерттеулерді жүзеге асыратын ғылыми ұйымдардың тізбесіне енгізілген мемлекеттік ғылыми ұйымдар мен мемлекет жүз пайыз қатысатын ғылыми ұйымдардың жыл сайынғы есептерін, көрсетілген ғылыми зерттеулердің іске асырылуын мониторингтеу қорытындыларын қарау, сондай-ақ осындай есептер мен мониторингтеу қорытындыларын қарау нәтижелері бойынша шешім қабылдау;</w:t>
      </w:r>
    </w:p>
    <w:bookmarkStart w:name="z104" w:id="19"/>
    <w:p>
      <w:pPr>
        <w:spacing w:after="0"/>
        <w:ind w:left="0"/>
        <w:jc w:val="both"/>
      </w:pPr>
      <w:r>
        <w:rPr>
          <w:rFonts w:ascii="Times New Roman"/>
          <w:b w:val="false"/>
          <w:i w:val="false"/>
          <w:color w:val="000000"/>
          <w:sz w:val="28"/>
        </w:rPr>
        <w:t xml:space="preserve">
      21. Кеңестердің негізгі функциялары: </w:t>
      </w:r>
    </w:p>
    <w:bookmarkEnd w:id="19"/>
    <w:p>
      <w:pPr>
        <w:spacing w:after="0"/>
        <w:ind w:left="0"/>
        <w:jc w:val="both"/>
      </w:pPr>
      <w:r>
        <w:rPr>
          <w:rFonts w:ascii="Times New Roman"/>
          <w:b w:val="false"/>
          <w:i w:val="false"/>
          <w:color w:val="000000"/>
          <w:sz w:val="28"/>
        </w:rPr>
        <w:t xml:space="preserve">
      1) бағыттың атауын, бағытты таңдаудың негіздемесін, таңдалған бағытты іске асыру көлемін, экономикалық және әлеуметтік әсерлерін қамтитын ғылыми және (немесе) ғылыми-техникалық қызмет пен ғылыми және (немесе) ғылыми-техникалық қызметтің нәтижелерін коммерцияландыруды гранттық қаржыландыру көлемін айқындау жөнінде ұсынымдар әзірлеу; </w:t>
      </w:r>
    </w:p>
    <w:p>
      <w:pPr>
        <w:spacing w:after="0"/>
        <w:ind w:left="0"/>
        <w:jc w:val="both"/>
      </w:pPr>
      <w:r>
        <w:rPr>
          <w:rFonts w:ascii="Times New Roman"/>
          <w:b w:val="false"/>
          <w:i w:val="false"/>
          <w:color w:val="000000"/>
          <w:sz w:val="28"/>
        </w:rPr>
        <w:t xml:space="preserve">
      2) бағдарламалық-нысаналы қаржыландыру көлемін айқындау және ғылым саласындағы уәкілетті орган немесе салалық уәкілетті органдар бағдарламалық-нысаналы қаржыландыруға ұсынған нысаналы ғылыми, ғылыми-техникалық бағдарламалар бойынша бағыттың даму стратегиясын және (немесе) бағдарламасын, стратегиялық міндеттерді шешу үшін ғылыми-зерттеу және тәжірибелік-конструкторлық жұмыстарды жүргізу тақырыптарын, ғылыми-зерттеу және тәжірибелік-конструкторлық жұмыстардың түпкілікті нәтижесін, стратегиялық міндетті іске асыру үшін ресурстарды, экономикалық және әлеуметтік әсерлер болжамын қамтитын ЖҒТК-ге ұсынымдар әзірлеу; </w:t>
      </w:r>
    </w:p>
    <w:p>
      <w:pPr>
        <w:spacing w:after="0"/>
        <w:ind w:left="0"/>
        <w:jc w:val="both"/>
      </w:pPr>
      <w:r>
        <w:rPr>
          <w:rFonts w:ascii="Times New Roman"/>
          <w:b w:val="false"/>
          <w:i w:val="false"/>
          <w:color w:val="000000"/>
          <w:sz w:val="28"/>
        </w:rPr>
        <w:t xml:space="preserve">
      3) ғылым саласындағы уәкілетті органның немесе салалық уәкілетті органдардың гранттық қаржыландыруға ұсынған ғылыми және (немесе) ғылыми-техникалық қызмет нәтижелерін коммерцияландыру жобалары бойынша ЖҒТК-ге ұсынымдар әзірлеу; </w:t>
      </w:r>
    </w:p>
    <w:p>
      <w:pPr>
        <w:spacing w:after="0"/>
        <w:ind w:left="0"/>
        <w:jc w:val="both"/>
      </w:pPr>
      <w:r>
        <w:rPr>
          <w:rFonts w:ascii="Times New Roman"/>
          <w:b w:val="false"/>
          <w:i w:val="false"/>
          <w:color w:val="000000"/>
          <w:sz w:val="28"/>
        </w:rPr>
        <w:t>
      4) жобаларды гранттық және бағдарламалық-нысаналы қаржыландыру, ғылыми және (немесе) ғылыми-техникалық қызмет нәтижелерін коммерцияландыру (қаржыландыруды тоқтату), оның ішінде сараптама орталығы ұсынатын ғылыми, ғылыми-техникалық жобалар мен бағдарламалардың, ғылыми және ғылыми-техникалық қызмет нәтижелерін коммерцияландыру жобаларының іске асырылу барысын және нәтижелілігін мониторингтеу қорытындылары бойынша шешім қабылдау;</w:t>
      </w:r>
    </w:p>
    <w:p>
      <w:pPr>
        <w:spacing w:after="0"/>
        <w:ind w:left="0"/>
        <w:jc w:val="both"/>
      </w:pPr>
      <w:r>
        <w:rPr>
          <w:rFonts w:ascii="Times New Roman"/>
          <w:b w:val="false"/>
          <w:i w:val="false"/>
          <w:color w:val="000000"/>
          <w:sz w:val="28"/>
        </w:rPr>
        <w:t xml:space="preserve">
      5) ғылыми және (немесе) ғылыми-техникалық қызмет, ғылыми және (немесе) ғылыми-техникалық қызмет нәтижелерін коммерцияландыру туралы аралық және қорытынды есептерді қабылдау; </w:t>
      </w:r>
    </w:p>
    <w:p>
      <w:pPr>
        <w:spacing w:after="0"/>
        <w:ind w:left="0"/>
        <w:jc w:val="both"/>
      </w:pPr>
      <w:r>
        <w:rPr>
          <w:rFonts w:ascii="Times New Roman"/>
          <w:b w:val="false"/>
          <w:i w:val="false"/>
          <w:color w:val="000000"/>
          <w:sz w:val="28"/>
        </w:rPr>
        <w:t xml:space="preserve">
      6) уәкілетті орган бекіткен іргелі ғылыми зерттеулерді жүзеге асыратын ғылыми ұйымдардың тізбесіне енгізілген ғылыми ұйымдардың жобалары бойынша жыл сайынғы есептерді қабылдау; </w:t>
      </w:r>
    </w:p>
    <w:p>
      <w:pPr>
        <w:spacing w:after="0"/>
        <w:ind w:left="0"/>
        <w:jc w:val="both"/>
      </w:pPr>
      <w:r>
        <w:rPr>
          <w:rFonts w:ascii="Times New Roman"/>
          <w:b w:val="false"/>
          <w:i w:val="false"/>
          <w:color w:val="000000"/>
          <w:sz w:val="28"/>
        </w:rPr>
        <w:t xml:space="preserve">
      7) ғылым саласындағы уәкілетті орган бекітетін ғылыми және (немесе) ғылыми-техникалық қызмет нәтижелерін коммерцияландыру жобаларының іргелі ғылыми зерттеулерін жүзеге асыратын ғылыми ұйымдардың уәкілетті орган бекіткен тізбесіне енгізілген ғылыми, ғылыми-техникалық жобалар мен бағдарламалардың, ғылыми ұйымдар жобаларының іске асырылуы мен нәтижелілігін мониторингтеу туралы ережеге сәйкес сараптама орталығы ұсынатын іске асырылу мен нәтижелілікті мониторингтеу қорытындыларын қарау нәтижелері жөніндегі шешімдерді қарау және қабылдау; </w:t>
      </w:r>
    </w:p>
    <w:p>
      <w:pPr>
        <w:spacing w:after="0"/>
        <w:ind w:left="0"/>
        <w:jc w:val="both"/>
      </w:pPr>
      <w:r>
        <w:rPr>
          <w:rFonts w:ascii="Times New Roman"/>
          <w:b w:val="false"/>
          <w:i w:val="false"/>
          <w:color w:val="000000"/>
          <w:sz w:val="28"/>
        </w:rPr>
        <w:t xml:space="preserve">
      8) заңды тұлға таратылған/қайта ұйымдастырылған немесе дара кәсіпкердің қызметі тоқтатылған, ғылыми жетекші жаңа жұмыс орнына ауысқан кезде және заңнамада белгіленген басқа да жағдайларда жобаны немесе бағдарламаны ғылыми жетекшісінен және жобаны немесе бағдарламаны қабылдайтын субъектіден беруді келісудің ресми хаттарын қоса бере отырып, жобаны немесе бағдарламаны беретін субъектінің дәлелді өтініші негізінде жобаны немесе бағдарламаны басқа орындаушыға беру туралы шешім қабылдау; </w:t>
      </w:r>
    </w:p>
    <w:p>
      <w:pPr>
        <w:spacing w:after="0"/>
        <w:ind w:left="0"/>
        <w:jc w:val="both"/>
      </w:pPr>
      <w:r>
        <w:rPr>
          <w:rFonts w:ascii="Times New Roman"/>
          <w:b w:val="false"/>
          <w:i w:val="false"/>
          <w:color w:val="000000"/>
          <w:sz w:val="28"/>
        </w:rPr>
        <w:t xml:space="preserve">
      9) гранттық, бағдарламалық-нысаналы қаржыландыру, уәкілетті орган бекіткен іргелі ғылыми зерттеулерді жүзеге асыратын ғылыми ұйымдардың тізбесіне енгізілген ғылыми ұйымдардың жобалары бойынша ғылыми жетекшіні ауыстыру, ғылым саласындағы уәкілетті органның немесе салалық уәкілетті органдардың өтініші негізінде өтінімде көрсетілген мақсаттарды, міндеттерді, іс-шараларды, күтілетін түпкілікті нәтижелерді өзгертпей, орындаушы ұйымның дәлелді өтінішін қоса бере отырып, жиынтық есеп-қисапқа, жобалар немесе бағдарламалар бойынша күнтізбелік жоспарға өзгерістер енгізу туралы шешім қабылдау; </w:t>
      </w:r>
    </w:p>
    <w:p>
      <w:pPr>
        <w:spacing w:after="0"/>
        <w:ind w:left="0"/>
        <w:jc w:val="both"/>
      </w:pPr>
      <w:r>
        <w:rPr>
          <w:rFonts w:ascii="Times New Roman"/>
          <w:b w:val="false"/>
          <w:i w:val="false"/>
          <w:color w:val="000000"/>
          <w:sz w:val="28"/>
        </w:rPr>
        <w:t xml:space="preserve">
      10) грант алушыны, жекеше әріптесті, жобалар жетекшісін ауыстыру, ғылыми және (немесе) ғылыми-техникалық қызмет нәтижелерін коммерцияландыру жобалары бойынша жасалған шарттардың жиынтық есебіне, күнтізбелік жоспарына өзгерістер енгізу туралы шешім қабылдау, сондай-ақ орындаушы ұйымның дәлелді өтінішін қоса бере отырып, ғылым саласындағы уәкілетті органның немесе салалық уәкілетті органдардың өтініші негізінде жобаны іске асыру мерзімін және (немесе) грант сомасын өзгерту; </w:t>
      </w:r>
    </w:p>
    <w:p>
      <w:pPr>
        <w:spacing w:after="0"/>
        <w:ind w:left="0"/>
        <w:jc w:val="both"/>
      </w:pPr>
      <w:r>
        <w:rPr>
          <w:rFonts w:ascii="Times New Roman"/>
          <w:b w:val="false"/>
          <w:i w:val="false"/>
          <w:color w:val="000000"/>
          <w:sz w:val="28"/>
        </w:rPr>
        <w:t>
      11) апелляциялық комиссияның шешімдерін орындау;</w:t>
      </w:r>
    </w:p>
    <w:p>
      <w:pPr>
        <w:spacing w:after="0"/>
        <w:ind w:left="0"/>
        <w:jc w:val="both"/>
      </w:pPr>
      <w:r>
        <w:rPr>
          <w:rFonts w:ascii="Times New Roman"/>
          <w:b w:val="false"/>
          <w:i w:val="false"/>
          <w:color w:val="000000"/>
          <w:sz w:val="28"/>
        </w:rPr>
        <w:t>
      12) растайтын құжаттарды қоса бере отырып, жобаны немесе бағдарламаны мерзімінен бұрын аяқтау/тоқтату туралы шешім қабылдау;</w:t>
      </w:r>
    </w:p>
    <w:p>
      <w:pPr>
        <w:spacing w:after="0"/>
        <w:ind w:left="0"/>
        <w:jc w:val="both"/>
      </w:pPr>
      <w:r>
        <w:rPr>
          <w:rFonts w:ascii="Times New Roman"/>
          <w:b w:val="false"/>
          <w:i w:val="false"/>
          <w:color w:val="000000"/>
          <w:sz w:val="28"/>
        </w:rPr>
        <w:t>
      13) ғылыми-зерттеу, ғылыми-техникалық және (немесе) тәжірибелік-конструкторлық жұмыстарды жүргізген және олардың нәтижелерін Қазақстан Республикасының аумағында енгізуді растауды алуға уәкілетті органға өтінім берген тұлғаларға ғылыми-зерттеу, ғылыми-техникалық және (немесе) тәжірибелік-конструкторлық жұмыстарға арналған шығыстар бойынша салықтық жеңілдіктер мен салық шегерімдерін беру жөніндегі материалдарды қарау;</w:t>
      </w:r>
    </w:p>
    <w:p>
      <w:pPr>
        <w:spacing w:after="0"/>
        <w:ind w:left="0"/>
        <w:jc w:val="both"/>
      </w:pPr>
      <w:r>
        <w:rPr>
          <w:rFonts w:ascii="Times New Roman"/>
          <w:b w:val="false"/>
          <w:i w:val="false"/>
          <w:color w:val="000000"/>
          <w:sz w:val="28"/>
        </w:rPr>
        <w:t>
      14) ғылыми-зерттеу жұмыстарын, ғылыми-техникалық және (немесе) тәжірибелік-конструкторлық жұмыстарды жүзеге асыру (сатып алу) туралы техникалық тапсырма (шарт) және есеп, кәсіпкерлік субъектілерінің қаражаты есебінен ғылыми орталықтар үшін сатып алынған жабдықты пайдалануға беру актісі бар техникалық тапсырма (шарт) және есеп бойынша шешім қабылдау.";</w:t>
      </w:r>
    </w:p>
    <w:bookmarkStart w:name="z31" w:id="20"/>
    <w:p>
      <w:pPr>
        <w:spacing w:after="0"/>
        <w:ind w:left="0"/>
        <w:jc w:val="both"/>
      </w:pPr>
      <w:r>
        <w:rPr>
          <w:rFonts w:ascii="Times New Roman"/>
          <w:b w:val="false"/>
          <w:i w:val="false"/>
          <w:color w:val="000000"/>
          <w:sz w:val="28"/>
        </w:rPr>
        <w:t xml:space="preserve">
      22-тармақтың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20"/>
    <w:bookmarkStart w:name="z32" w:id="21"/>
    <w:p>
      <w:pPr>
        <w:spacing w:after="0"/>
        <w:ind w:left="0"/>
        <w:jc w:val="both"/>
      </w:pPr>
      <w:r>
        <w:rPr>
          <w:rFonts w:ascii="Times New Roman"/>
          <w:b w:val="false"/>
          <w:i w:val="false"/>
          <w:color w:val="000000"/>
          <w:sz w:val="28"/>
        </w:rPr>
        <w:t>
      "11) егер Кеңес сараптама объектісінің сараптама объектісі берілетін кеңес тарапынан келісім болған кезде сараптама объектісінің кеңестің бағытына сәйкестігі туралы шешім қабылдаса, сараптама объектілерін басқа кеңестердің қарауына береді. Бұл ретте кеңестер сараптамадан өткен объектілерді қараудан алып тастай алмайды.";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34" w:id="22"/>
    <w:p>
      <w:pPr>
        <w:spacing w:after="0"/>
        <w:ind w:left="0"/>
        <w:jc w:val="both"/>
      </w:pPr>
      <w:r>
        <w:rPr>
          <w:rFonts w:ascii="Times New Roman"/>
          <w:b w:val="false"/>
          <w:i w:val="false"/>
          <w:color w:val="000000"/>
          <w:sz w:val="28"/>
        </w:rPr>
        <w:t>
      "29. Кеңестер отырысының күн тәртібін сараптама орталығы қалыптастырады және күн тәртібіндегі мәселелерге қатысты материалдармен бірге отырыстың басталуына дейін 3 (үш) жұмыс күнінен, егер шұғыл болса 1 (бір) жұмыс күнінен кешіктірмей жібереді, мәселелер отырыс күні келіп түскенде – күн тәртібіне енгізіледі не ашық дауыс беру арқылы отырысқа қатысып отырған кеңес мүшелерінің көпшілік даусымен келесі отырысқа ауыстырылады.</w:t>
      </w:r>
    </w:p>
    <w:bookmarkEnd w:id="22"/>
    <w:p>
      <w:pPr>
        <w:spacing w:after="0"/>
        <w:ind w:left="0"/>
        <w:jc w:val="both"/>
      </w:pPr>
      <w:r>
        <w:rPr>
          <w:rFonts w:ascii="Times New Roman"/>
          <w:b w:val="false"/>
          <w:i w:val="false"/>
          <w:color w:val="000000"/>
          <w:sz w:val="28"/>
        </w:rPr>
        <w:t>
      Кеңес өткізілетін күн мен уақытты көрсете отырып (онлайн және /немесе офлайн), кеңес отырысын шақыру кеңес төрағасының немесе төраға орынбасарының ресми хаты негізінде жүзеге асырылады. Сараптама орталығы кворумды қамтамасыз етуді және оның әрбір мүшесіне электрондық поштамен ресми жазбаша хабарлама жіберу арқылы ұйымдастырады.";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 </w:t>
      </w:r>
    </w:p>
    <w:bookmarkStart w:name="z36" w:id="23"/>
    <w:p>
      <w:pPr>
        <w:spacing w:after="0"/>
        <w:ind w:left="0"/>
        <w:jc w:val="both"/>
      </w:pPr>
      <w:r>
        <w:rPr>
          <w:rFonts w:ascii="Times New Roman"/>
          <w:b w:val="false"/>
          <w:i w:val="false"/>
          <w:color w:val="000000"/>
          <w:sz w:val="28"/>
        </w:rPr>
        <w:t>
      "31. Егер отырыста кеңес төрағасын және (немесе) кеңес төрағасының орынбасарын қоса алғанда, оның ішінде отырысқа интернет-ресурстарды пайдалану арқылы нақты уақыт режимінде қатысқан кеңес мүшелерінің жалпы санының кемінде 50 (елу) пайызы қатысқан болса, өздеріне қатысты уәкілетті орган отырыстарға қатысуға тыйым салған мүшелерді қоспағанда, кеңес отырысы заңды болып табылады.</w:t>
      </w:r>
    </w:p>
    <w:bookmarkEnd w:id="23"/>
    <w:p>
      <w:pPr>
        <w:spacing w:after="0"/>
        <w:ind w:left="0"/>
        <w:jc w:val="both"/>
      </w:pPr>
      <w:r>
        <w:rPr>
          <w:rFonts w:ascii="Times New Roman"/>
          <w:b w:val="false"/>
          <w:i w:val="false"/>
          <w:color w:val="000000"/>
          <w:sz w:val="28"/>
        </w:rPr>
        <w:t>
      Мемлекеттік құпияларды құрайтын мәліметтерді қамтитын мәселелер қаралған кезде, егер отырыста тиісті деңгейде мемлекеттік құпияларға рұқсаты бар кеңес мүшелерінің жалпы санының кемінде 50 (елу) пайызы қатысқан болса, кеңес отырысы заңды болып табылады. Бұл жағдайда кеңестер отырыстары кеңес мүшелерінің тікелей қатысуымен өткізіледі.";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екінші бөлімі мынадай редакцияда жазылсын: </w:t>
      </w:r>
    </w:p>
    <w:bookmarkStart w:name="z38" w:id="24"/>
    <w:p>
      <w:pPr>
        <w:spacing w:after="0"/>
        <w:ind w:left="0"/>
        <w:jc w:val="both"/>
      </w:pPr>
      <w:r>
        <w:rPr>
          <w:rFonts w:ascii="Times New Roman"/>
          <w:b w:val="false"/>
          <w:i w:val="false"/>
          <w:color w:val="000000"/>
          <w:sz w:val="28"/>
        </w:rPr>
        <w:t>
      "Гранттық қаржыландыру және бағдарламалық-нысаналы қаржыландыру жобаларын конкурстық іріктеу жөніндегі кеңестердің отырыстарына сараптама орталығы әрбір өтінім бойынша электронды түрде мынадай материалдар дайындайды:";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40" w:id="25"/>
    <w:p>
      <w:pPr>
        <w:spacing w:after="0"/>
        <w:ind w:left="0"/>
        <w:jc w:val="both"/>
      </w:pPr>
      <w:r>
        <w:rPr>
          <w:rFonts w:ascii="Times New Roman"/>
          <w:b w:val="false"/>
          <w:i w:val="false"/>
          <w:color w:val="000000"/>
          <w:sz w:val="28"/>
        </w:rPr>
        <w:t xml:space="preserve">
      "33. Ғылыми, ғылыми-техникалық жобалар мен бағдарламаларды конкурстық іріктеу, сондай-ақ іргелі ғылыми зерттеулерді жүзеге асыратын ғылыми ұйымдардың іргелі ғылыми зерттеулерін қаржыландыруға өтінімдерді іріктеу жөніндегі кеңестердің отырыстарындағы мәселелер Қазақстан Республикасы Ғылым және жоғары білім министрінің міндетін атқарушының 2023 жылғы 6 қарашадағы № 563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33613 болып тіркелген) бекітілген ғылыми және (немесе) ғылыми-техникалық қызметті базалық және бағдарламалық-нысаналы қаржыландыру, ғылыми және (немесе) ғылыми-техникалық қызметті және ғылыми және (немесе) ғылыми-техникалық қызмет нәтижелерін коммерцияландыру гранттық қаржыландыру, іргелі ғылыми зерттеулерді жүзеге асыратын ғылыми ұйымдарды қаржыландыру қағидаларында және Қазақстан Республикасы Ғылым және жоғары білім министрінің 2024 жылғы 7 қарашада № 517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35344 болып тіркелген) бекітілген Мемлекеттік ғылыми-техникалық сараптаманы ұйымдастыру және жүргізу қағидаларында белгіленген тәртіппен қаралады.";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38-тармақтың</w:t>
      </w:r>
      <w:r>
        <w:rPr>
          <w:rFonts w:ascii="Times New Roman"/>
          <w:b w:val="false"/>
          <w:i w:val="false"/>
          <w:color w:val="000000"/>
          <w:sz w:val="28"/>
        </w:rPr>
        <w:t xml:space="preserve"> бірінші бөлімі мынадай редакцияда жазылсын:</w:t>
      </w:r>
    </w:p>
    <w:bookmarkStart w:name="z42" w:id="26"/>
    <w:p>
      <w:pPr>
        <w:spacing w:after="0"/>
        <w:ind w:left="0"/>
        <w:jc w:val="both"/>
      </w:pPr>
      <w:r>
        <w:rPr>
          <w:rFonts w:ascii="Times New Roman"/>
          <w:b w:val="false"/>
          <w:i w:val="false"/>
          <w:color w:val="000000"/>
          <w:sz w:val="28"/>
        </w:rPr>
        <w:t>
      "38. Ұлттық ғылыми кеңестер ашық дауыс беру арқылы ғылыми және (немесе) ғылыми-техникалық қызмет нәтижелерін коммерцияландыру жобаларын уәкілетті орган айқындаған ғылыми және (немесе) ғылыми-техникалық қызметті, ғылыми және (немесе) ғылыми-техникалық қызмет нәтижелерін коммерцияландыруды қаржыландыратын заңды тұлғалардың немесе тиісті қаржы жылына бекітілген бюджет шеңберіндегі бюджет қаражаты есебінен гранттық және бағдарламалық-нысаналы қаржыландыру (қаржыландыруды тоқтату), іргелі ғылыми зерттеулерді жүзеге асыратын ғылыми ұйымдарды қаржыландыру (қаржыландыруды тоқтату) туралы шешімдер қабылдайды.";</w:t>
      </w:r>
    </w:p>
    <w:bookmarkEnd w:id="26"/>
    <w:bookmarkStart w:name="z43" w:id="27"/>
    <w:p>
      <w:pPr>
        <w:spacing w:after="0"/>
        <w:ind w:left="0"/>
        <w:jc w:val="both"/>
      </w:pPr>
      <w:r>
        <w:rPr>
          <w:rFonts w:ascii="Times New Roman"/>
          <w:b w:val="false"/>
          <w:i w:val="false"/>
          <w:color w:val="000000"/>
          <w:sz w:val="28"/>
        </w:rPr>
        <w:t xml:space="preserve">
      39-тармақтың </w:t>
      </w:r>
      <w:r>
        <w:rPr>
          <w:rFonts w:ascii="Times New Roman"/>
          <w:b w:val="false"/>
          <w:i w:val="false"/>
          <w:color w:val="000000"/>
          <w:sz w:val="28"/>
        </w:rPr>
        <w:t>4) тармақшасының</w:t>
      </w:r>
      <w:r>
        <w:rPr>
          <w:rFonts w:ascii="Times New Roman"/>
          <w:b w:val="false"/>
          <w:i w:val="false"/>
          <w:color w:val="000000"/>
          <w:sz w:val="28"/>
        </w:rPr>
        <w:t xml:space="preserve"> екінші бөлігі мынадай редакцияда жазылсын:</w:t>
      </w:r>
    </w:p>
    <w:bookmarkEnd w:id="27"/>
    <w:bookmarkStart w:name="z44" w:id="28"/>
    <w:p>
      <w:pPr>
        <w:spacing w:after="0"/>
        <w:ind w:left="0"/>
        <w:jc w:val="both"/>
      </w:pPr>
      <w:r>
        <w:rPr>
          <w:rFonts w:ascii="Times New Roman"/>
          <w:b w:val="false"/>
          <w:i w:val="false"/>
          <w:color w:val="000000"/>
          <w:sz w:val="28"/>
        </w:rPr>
        <w:t>
      "Гранттық қаржыландыруға өтінім бойынша кеңестің қорытындысы кеңес төрағасы қол қойғаннан кейін 24 (жиырма төрт) сағат ішінде объектінің ғылыми жетекшісінің жеке кабинетінде сараптама орталығының ақпараттық жүйесінде орналастырылады.";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он екінші бөлігі мынадай редакцияда жазылсын:</w:t>
      </w:r>
    </w:p>
    <w:bookmarkStart w:name="z46" w:id="29"/>
    <w:p>
      <w:pPr>
        <w:spacing w:after="0"/>
        <w:ind w:left="0"/>
        <w:jc w:val="both"/>
      </w:pPr>
      <w:r>
        <w:rPr>
          <w:rFonts w:ascii="Times New Roman"/>
          <w:b w:val="false"/>
          <w:i w:val="false"/>
          <w:color w:val="000000"/>
          <w:sz w:val="28"/>
        </w:rPr>
        <w:t>
      "Бір басымдық шеңберінде екі және одан да көп кеңестер құрылған кезде тиісті жылдарға арналған ЖҒТК шешімімен көзделген осы басым бағытқа қаржыландырудың жалпы көлемі ғылымның әрбір бағытының қарауына келіп түскен өтінімдер санына барабар бөлінеді.";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43-тармақтың</w:t>
      </w:r>
      <w:r>
        <w:rPr>
          <w:rFonts w:ascii="Times New Roman"/>
          <w:b w:val="false"/>
          <w:i w:val="false"/>
          <w:color w:val="000000"/>
          <w:sz w:val="28"/>
        </w:rPr>
        <w:t xml:space="preserve"> бірінші бөлігі мынадай редакцияда жазылсын:</w:t>
      </w:r>
    </w:p>
    <w:bookmarkStart w:name="z48" w:id="30"/>
    <w:p>
      <w:pPr>
        <w:spacing w:after="0"/>
        <w:ind w:left="0"/>
        <w:jc w:val="both"/>
      </w:pPr>
      <w:r>
        <w:rPr>
          <w:rFonts w:ascii="Times New Roman"/>
          <w:b w:val="false"/>
          <w:i w:val="false"/>
          <w:color w:val="000000"/>
          <w:sz w:val="28"/>
        </w:rPr>
        <w:t>
      "43. Бағдарламалық-нысаналы қаржыландыру шеңберінде аралық және қорытынды есептерді қабылдау туралы кеңестің шешімдері МҒТС қорытындысы және мониторинг актілері (бар болса) есепке алына отырып, кеңес отырысына қатысатын кеңес мүшелерінің қарапайым көпшілік даусымен ашық дауыс беру арқылы қабылданады. МҒТС 10 (оннан) аз балл жинаған есептерді кеңес қабылдамайды.";</w:t>
      </w:r>
    </w:p>
    <w:bookmarkEnd w:id="30"/>
    <w:bookmarkStart w:name="z49" w:id="31"/>
    <w:p>
      <w:pPr>
        <w:spacing w:after="0"/>
        <w:ind w:left="0"/>
        <w:jc w:val="both"/>
      </w:pPr>
      <w:r>
        <w:rPr>
          <w:rFonts w:ascii="Times New Roman"/>
          <w:b w:val="false"/>
          <w:i w:val="false"/>
          <w:color w:val="000000"/>
          <w:sz w:val="28"/>
        </w:rPr>
        <w:t>
      мынадай мазмұндағы 44-1-тармақпен толықтырылсын:</w:t>
      </w:r>
    </w:p>
    <w:bookmarkEnd w:id="31"/>
    <w:bookmarkStart w:name="z50" w:id="32"/>
    <w:p>
      <w:pPr>
        <w:spacing w:after="0"/>
        <w:ind w:left="0"/>
        <w:jc w:val="both"/>
      </w:pPr>
      <w:r>
        <w:rPr>
          <w:rFonts w:ascii="Times New Roman"/>
          <w:b w:val="false"/>
          <w:i w:val="false"/>
          <w:color w:val="000000"/>
          <w:sz w:val="28"/>
        </w:rPr>
        <w:t>
      "44-1. Кеңестер аралық және қорытынды есептер бойынша, сондай-ақ күнтізбелік жоспарға сәйкес жобаны іске асыру туралы қысқаша мәліметтер бойынша түпкілікті шешімді апелляциялық комиссияның жұмысы аяқталғаннан кейін бір жұмыс күні ішінде қабылдайды.";</w:t>
      </w:r>
    </w:p>
    <w:bookmarkEnd w:id="32"/>
    <w:bookmarkStart w:name="z51" w:id="33"/>
    <w:p>
      <w:pPr>
        <w:spacing w:after="0"/>
        <w:ind w:left="0"/>
        <w:jc w:val="both"/>
      </w:pPr>
      <w:r>
        <w:rPr>
          <w:rFonts w:ascii="Times New Roman"/>
          <w:b w:val="false"/>
          <w:i w:val="false"/>
          <w:color w:val="000000"/>
          <w:sz w:val="28"/>
        </w:rPr>
        <w:t xml:space="preserve">
      мынадай мазмұндағы 45-1, 45-2 және 45-3-тармақтармен толықтырылсын: </w:t>
      </w:r>
    </w:p>
    <w:bookmarkEnd w:id="33"/>
    <w:bookmarkStart w:name="z52" w:id="34"/>
    <w:p>
      <w:pPr>
        <w:spacing w:after="0"/>
        <w:ind w:left="0"/>
        <w:jc w:val="both"/>
      </w:pPr>
      <w:r>
        <w:rPr>
          <w:rFonts w:ascii="Times New Roman"/>
          <w:b w:val="false"/>
          <w:i w:val="false"/>
          <w:color w:val="000000"/>
          <w:sz w:val="28"/>
        </w:rPr>
        <w:t xml:space="preserve">
      "45-1. Ғылыми-зерттеу, ғылыми-техникалық және тәжірибелік-конструкторлық жұмыстарға арналған шығыстар бойынша адамдарға салықтық жеңілдіктер мен салықтық шегерімдер беру жөніндегі хабарламаларды беру туралы шешімді Қазақстан Республикасы Ғылым және жоғары білім министрінің 2024 жылғы 1 қарашадағы № 507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35329 болып тіркелген) ғылыми-зерттеу жұмыстарын жүргізу туралы есептің негізінде олардың ғылыми-зерттеу жұмыстарын жүзеге асыруға (сатып алуға) арналған шығыстар бойынша ғылыми-зерттеу жұмыстары, пайдалануға беру актісі бар есептің негізінде олардың ғылыми орталықтар құруға арналған шығыстар бойынша ғылыми орталық құруы, ендіру актісі бар ғылыми-техникалық және тәжірибелік-конструкторлық жұмыстар нәтижелерін ендіру туралы есептің негізінде олардың ғылыми-техникалық және тәжірибелік-конструкторлық жұмыстарды жүзеге асыруға (сатып алуға) арналған шығыстар бойынша ғылыми-техникалық және тәжірибелік-конструкторлық жұмыстары бойынша адамдарға хабарламаларды беру нысанын, мерзімі мен қағидаларына сәйкес кеңестер шығарады. </w:t>
      </w:r>
    </w:p>
    <w:bookmarkEnd w:id="34"/>
    <w:p>
      <w:pPr>
        <w:spacing w:after="0"/>
        <w:ind w:left="0"/>
        <w:jc w:val="both"/>
      </w:pPr>
      <w:r>
        <w:rPr>
          <w:rFonts w:ascii="Times New Roman"/>
          <w:b w:val="false"/>
          <w:i w:val="false"/>
          <w:color w:val="000000"/>
          <w:sz w:val="28"/>
        </w:rPr>
        <w:t>
      Кеңестер ашық дауыс беру арқылы ғылыми-зерттеу жұмыстарын, ғылыми-техникалық және (немесе) тәжірибелік-конструкторлық жұмыстарды жүзеге асыру (сатып алу) туралы техникалық тапсырма (шарт) және есеп, кәсіпкерлік субъектілерінің қаражаты есебінен ғылыми орталықтар үшін сатып алынған жабдықты пайдалануға беру актісі бар техникалық тапсырма (шарт) және есеп бойынша шешім қабылдайды.</w:t>
      </w:r>
    </w:p>
    <w:bookmarkStart w:name="z53" w:id="35"/>
    <w:p>
      <w:pPr>
        <w:spacing w:after="0"/>
        <w:ind w:left="0"/>
        <w:jc w:val="both"/>
      </w:pPr>
      <w:r>
        <w:rPr>
          <w:rFonts w:ascii="Times New Roman"/>
          <w:b w:val="false"/>
          <w:i w:val="false"/>
          <w:color w:val="000000"/>
          <w:sz w:val="28"/>
        </w:rPr>
        <w:t>
      45-2. Кеңестер ғылым саласындағы уәкілетті органға төмендегідей хабарламалар:</w:t>
      </w:r>
    </w:p>
    <w:bookmarkEnd w:id="35"/>
    <w:p>
      <w:pPr>
        <w:spacing w:after="0"/>
        <w:ind w:left="0"/>
        <w:jc w:val="both"/>
      </w:pPr>
      <w:r>
        <w:rPr>
          <w:rFonts w:ascii="Times New Roman"/>
          <w:b w:val="false"/>
          <w:i w:val="false"/>
          <w:color w:val="000000"/>
          <w:sz w:val="28"/>
        </w:rPr>
        <w:t>
      ғылыми-зерттеу жұмыстарын жүргізу туралы есеп негізінде олардың ғылыми-зерттеу жұмыстарын жүзеге асыруға (сатып алуға) арналған шығыстар бойынша ғылыми-зерттеу жұмыстары бойынша;</w:t>
      </w:r>
    </w:p>
    <w:p>
      <w:pPr>
        <w:spacing w:after="0"/>
        <w:ind w:left="0"/>
        <w:jc w:val="both"/>
      </w:pPr>
      <w:r>
        <w:rPr>
          <w:rFonts w:ascii="Times New Roman"/>
          <w:b w:val="false"/>
          <w:i w:val="false"/>
          <w:color w:val="000000"/>
          <w:sz w:val="28"/>
        </w:rPr>
        <w:t>
      пайдалануға беру актісі бар есеп негізінде ғылыми орталықтар құруға жұмсалатын шығыстары бойынша ғылыми орталық құру туралы;</w:t>
      </w:r>
    </w:p>
    <w:p>
      <w:pPr>
        <w:spacing w:after="0"/>
        <w:ind w:left="0"/>
        <w:jc w:val="both"/>
      </w:pPr>
      <w:r>
        <w:rPr>
          <w:rFonts w:ascii="Times New Roman"/>
          <w:b w:val="false"/>
          <w:i w:val="false"/>
          <w:color w:val="000000"/>
          <w:sz w:val="28"/>
        </w:rPr>
        <w:t>
      енгізу актісімен ғылыми-техникалық және тәжірибелік-конструкторлық жұмыстардың нәтижелерін енгізу туралы есеп негізінде ғылыми-техникалық және тәжірибелік-конструкторлық жұмыстарды жүзеге асыруға (сатып алуға) арналған шығыстар бойынша ғылыми-техникалық және тәжірибелік-конструкторлық жұмыстар бойынша шешімдер ұсынады.</w:t>
      </w:r>
    </w:p>
    <w:bookmarkStart w:name="z54" w:id="36"/>
    <w:p>
      <w:pPr>
        <w:spacing w:after="0"/>
        <w:ind w:left="0"/>
        <w:jc w:val="both"/>
      </w:pPr>
      <w:r>
        <w:rPr>
          <w:rFonts w:ascii="Times New Roman"/>
          <w:b w:val="false"/>
          <w:i w:val="false"/>
          <w:color w:val="000000"/>
          <w:sz w:val="28"/>
        </w:rPr>
        <w:t>
      45-3. Кеңестер уәкілетті органнан өтінім келіп түскен сәттен бастап 7 (жеті) жұмыс күні ішінде ұсынылған өтінімдерді бағалайды және осы Ережеге 13, 14, 15, 16, 17 және 18-қосымшаларға сәйкес хабарламаны ұсыну немесе оны ұсынудан бас тарту туралы нысандар бойынша шешім қабылдайды.";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56" w:id="37"/>
    <w:p>
      <w:pPr>
        <w:spacing w:after="0"/>
        <w:ind w:left="0"/>
        <w:jc w:val="both"/>
      </w:pPr>
      <w:r>
        <w:rPr>
          <w:rFonts w:ascii="Times New Roman"/>
          <w:b w:val="false"/>
          <w:i w:val="false"/>
          <w:color w:val="000000"/>
          <w:sz w:val="28"/>
        </w:rPr>
        <w:t>
      "51. Кеңестердің мүшелері болып табылатын қазақстандық және шетелдік ғалымдардың іссапар шығыстарын қоса алғанда, кеңестердің қызметін ұйымдастыруды бюджет қаражаты есебінен сараптама орталығы қамтамасыз етеді.";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w:t>
      </w: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1" w:id="38"/>
    <w:p>
      <w:pPr>
        <w:spacing w:after="0"/>
        <w:ind w:left="0"/>
        <w:jc w:val="both"/>
      </w:pPr>
      <w:r>
        <w:rPr>
          <w:rFonts w:ascii="Times New Roman"/>
          <w:b w:val="false"/>
          <w:i w:val="false"/>
          <w:color w:val="000000"/>
          <w:sz w:val="28"/>
        </w:rPr>
        <w:t>
      "2. Кеңес мүшелері өз қызметін орындау кезінде "Ғылым және технологиялық саясат туралы" Қазақстан Республикасының Заңын, ғылым саласындағы уәкілетті орган және өзге де нормативтік құқықтық актілермен бекітілген Ұлттық ғылыми кеңестер туралы ережелерін және 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 басшылыққа алулары керек.";</w:t>
      </w:r>
    </w:p>
    <w:bookmarkEnd w:id="38"/>
    <w:bookmarkStart w:name="z62" w:id="3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13, 14, 15, 16, 17 және 18-қосымшалармен толықтырылсын.</w:t>
      </w:r>
    </w:p>
    <w:bookmarkEnd w:id="39"/>
    <w:bookmarkStart w:name="z63" w:id="40"/>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Қазақстан Республикасының заңнамасында белгіленген тәртіппен:</w:t>
      </w:r>
    </w:p>
    <w:bookmarkEnd w:id="40"/>
    <w:bookmarkStart w:name="z64" w:id="4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1"/>
    <w:bookmarkStart w:name="z65" w:id="42"/>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ресми интернет-ресурсында орналастыруды қамтамасыз етсін.</w:t>
      </w:r>
    </w:p>
    <w:bookmarkEnd w:id="42"/>
    <w:bookmarkStart w:name="z66" w:id="4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43"/>
    <w:bookmarkStart w:name="z67" w:id="44"/>
    <w:p>
      <w:pPr>
        <w:spacing w:after="0"/>
        <w:ind w:left="0"/>
        <w:jc w:val="both"/>
      </w:pPr>
      <w:r>
        <w:rPr>
          <w:rFonts w:ascii="Times New Roman"/>
          <w:b w:val="false"/>
          <w:i w:val="false"/>
          <w:color w:val="000000"/>
          <w:sz w:val="28"/>
        </w:rPr>
        <w:t xml:space="preserve">
      4. Осы бұйрық 2025 жылғы 1 қаңтардан бастап қолданысқа енгізілетін </w:t>
      </w:r>
      <w:r>
        <w:rPr>
          <w:rFonts w:ascii="Times New Roman"/>
          <w:b w:val="false"/>
          <w:i w:val="false"/>
          <w:color w:val="000000"/>
          <w:sz w:val="28"/>
        </w:rPr>
        <w:t>1-тармақтың</w:t>
      </w:r>
      <w:r>
        <w:rPr>
          <w:rFonts w:ascii="Times New Roman"/>
          <w:b w:val="false"/>
          <w:i w:val="false"/>
          <w:color w:val="000000"/>
          <w:sz w:val="28"/>
        </w:rPr>
        <w:t xml:space="preserve"> елу үшінші, елу төртінші, тоқсан төртінші, жүз екінші абзацтарын қоспағанда, алғашқы ресми жарияланған күнінен кейін күнтізбелік он күн өткен соң қолданысқа енгізіледі.</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және халықты </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қауіпсіздік комитеті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Экология және табиғи </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2024 жылғы 30 желтоқсандағы</w:t>
            </w:r>
            <w:r>
              <w:br/>
            </w:r>
            <w:r>
              <w:rPr>
                <w:rFonts w:ascii="Times New Roman"/>
                <w:b w:val="false"/>
                <w:i w:val="false"/>
                <w:color w:val="000000"/>
                <w:sz w:val="20"/>
              </w:rPr>
              <w:t xml:space="preserve">№ 607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45"/>
    <w:p>
      <w:pPr>
        <w:spacing w:after="0"/>
        <w:ind w:left="0"/>
        <w:jc w:val="left"/>
      </w:pPr>
      <w:r>
        <w:rPr>
          <w:rFonts w:ascii="Times New Roman"/>
          <w:b/>
          <w:i w:val="false"/>
          <w:color w:val="000000"/>
        </w:rPr>
        <w:t xml:space="preserve"> Ғылыми зерттеулерді гранттық қаржыландыру бойынша өтінімді бағалау парағы  _____________________________________________________________________  (объектінің жеке тіркеу нөмірі және атауы)</w:t>
      </w:r>
    </w:p>
    <w:bookmarkEnd w:id="45"/>
    <w:p>
      <w:pPr>
        <w:spacing w:after="0"/>
        <w:ind w:left="0"/>
        <w:jc w:val="both"/>
      </w:pPr>
      <w:r>
        <w:rPr>
          <w:rFonts w:ascii="Times New Roman"/>
          <w:b w:val="false"/>
          <w:i w:val="false"/>
          <w:color w:val="000000"/>
          <w:sz w:val="28"/>
        </w:rPr>
        <w:t>
      1. Ғылыми жобаның мазмұны</w:t>
      </w:r>
    </w:p>
    <w:p>
      <w:pPr>
        <w:spacing w:after="0"/>
        <w:ind w:left="0"/>
        <w:jc w:val="both"/>
      </w:pPr>
      <w:r>
        <w:rPr>
          <w:rFonts w:ascii="Times New Roman"/>
          <w:b w:val="false"/>
          <w:i w:val="false"/>
          <w:color w:val="000000"/>
          <w:sz w:val="28"/>
        </w:rPr>
        <w:t>
      Ең жоғары қорытынды балл – 15 балл.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мүшесінің</w:t>
            </w:r>
          </w:p>
          <w:p>
            <w:pPr>
              <w:spacing w:after="20"/>
              <w:ind w:left="20"/>
              <w:jc w:val="both"/>
            </w:pPr>
            <w:r>
              <w:rPr>
                <w:rFonts w:ascii="Times New Roman"/>
                <w:b w:val="false"/>
                <w:i w:val="false"/>
                <w:color w:val="000000"/>
                <w:sz w:val="20"/>
              </w:rPr>
              <w:t>
бағалауы, балдар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нәтижелерінің ғылыми ұйымдар мен олардың ұжымдарының, ғалымдардың ғылыми-техникалық (оның ішінде кадрлық) әлеуетіне және бәсекеге қабілеттілігіне әсер ету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w:t>
            </w: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жоғары – 5 балл; орташадан жоғары – 4 балл;</w:t>
            </w:r>
          </w:p>
          <w:p>
            <w:pPr>
              <w:spacing w:after="20"/>
              <w:ind w:left="20"/>
              <w:jc w:val="both"/>
            </w:pPr>
            <w:r>
              <w:rPr>
                <w:rFonts w:ascii="Times New Roman"/>
                <w:b w:val="false"/>
                <w:i w:val="false"/>
                <w:color w:val="000000"/>
                <w:sz w:val="20"/>
              </w:rPr>
              <w:t>
орташа – 3 балл;</w:t>
            </w:r>
          </w:p>
          <w:p>
            <w:pPr>
              <w:spacing w:after="20"/>
              <w:ind w:left="20"/>
              <w:jc w:val="both"/>
            </w:pPr>
            <w:r>
              <w:rPr>
                <w:rFonts w:ascii="Times New Roman"/>
                <w:b w:val="false"/>
                <w:i w:val="false"/>
                <w:color w:val="000000"/>
                <w:sz w:val="20"/>
              </w:rPr>
              <w:t>
орташадан төмен – 2 балл;</w:t>
            </w:r>
          </w:p>
          <w:p>
            <w:pPr>
              <w:spacing w:after="20"/>
              <w:ind w:left="20"/>
              <w:jc w:val="both"/>
            </w:pPr>
            <w:r>
              <w:rPr>
                <w:rFonts w:ascii="Times New Roman"/>
                <w:b w:val="false"/>
                <w:i w:val="false"/>
                <w:color w:val="000000"/>
                <w:sz w:val="20"/>
              </w:rPr>
              <w:t>
төмен – 1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әзірлену дәрежесі, яғни мәлімделген параметрлерге сәйкес зерттеулерді сапалы орындау үшін орындаушыларда дайындаманың болуы және жобаны ойдағыдай іске асыру ықтималдығы (ғылыми жетекшінің басқа жобаларда қамтылуын және басшы ретінде бұрын қаржыландырылған гранттық қаржыландыру жобаларын іске асыру тәжірибесін ескере отырып, егер мұндайлар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w:t>
            </w: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жоғары – 5 балл; орташадан жоғары – 4 балл;</w:t>
            </w:r>
          </w:p>
          <w:p>
            <w:pPr>
              <w:spacing w:after="20"/>
              <w:ind w:left="20"/>
              <w:jc w:val="both"/>
            </w:pPr>
            <w:r>
              <w:rPr>
                <w:rFonts w:ascii="Times New Roman"/>
                <w:b w:val="false"/>
                <w:i w:val="false"/>
                <w:color w:val="000000"/>
                <w:sz w:val="20"/>
              </w:rPr>
              <w:t>
орташа – 3 балл;</w:t>
            </w:r>
          </w:p>
          <w:p>
            <w:pPr>
              <w:spacing w:after="20"/>
              <w:ind w:left="20"/>
              <w:jc w:val="both"/>
            </w:pPr>
            <w:r>
              <w:rPr>
                <w:rFonts w:ascii="Times New Roman"/>
                <w:b w:val="false"/>
                <w:i w:val="false"/>
                <w:color w:val="000000"/>
                <w:sz w:val="20"/>
              </w:rPr>
              <w:t>
орташадан төмен – 2 балл;</w:t>
            </w:r>
          </w:p>
          <w:p>
            <w:pPr>
              <w:spacing w:after="20"/>
              <w:ind w:left="20"/>
              <w:jc w:val="both"/>
            </w:pPr>
            <w:r>
              <w:rPr>
                <w:rFonts w:ascii="Times New Roman"/>
                <w:b w:val="false"/>
                <w:i w:val="false"/>
                <w:color w:val="000000"/>
                <w:sz w:val="20"/>
              </w:rPr>
              <w:t>
төмен – 1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нәтижелерінің практикалық маңыздылығы, яғни олардың Қазақстан Республикасының әлеуметтік-экономикалық және ғылыми-техникалық дамуының өзекті міндеттерін шешу үшін коммерцияландыруға немесе өзге де сапада қолдануға әзірлік дәрежесі (бұрын ғылыми басшы басқарған гранттық қаржыландыру жобаларының әсерін ескере отырып, егер мұндайлар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w:t>
            </w: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жоғары – 5 балл; орташадан жоғары – 4 балл;</w:t>
            </w:r>
          </w:p>
          <w:p>
            <w:pPr>
              <w:spacing w:after="20"/>
              <w:ind w:left="20"/>
              <w:jc w:val="both"/>
            </w:pPr>
            <w:r>
              <w:rPr>
                <w:rFonts w:ascii="Times New Roman"/>
                <w:b w:val="false"/>
                <w:i w:val="false"/>
                <w:color w:val="000000"/>
                <w:sz w:val="20"/>
              </w:rPr>
              <w:t>
орташа – 3 балл;</w:t>
            </w:r>
          </w:p>
          <w:p>
            <w:pPr>
              <w:spacing w:after="20"/>
              <w:ind w:left="20"/>
              <w:jc w:val="both"/>
            </w:pPr>
            <w:r>
              <w:rPr>
                <w:rFonts w:ascii="Times New Roman"/>
                <w:b w:val="false"/>
                <w:i w:val="false"/>
                <w:color w:val="000000"/>
                <w:sz w:val="20"/>
              </w:rPr>
              <w:t>
орташадан төмен – 2 балл;</w:t>
            </w:r>
          </w:p>
          <w:p>
            <w:pPr>
              <w:spacing w:after="20"/>
              <w:ind w:left="20"/>
              <w:jc w:val="both"/>
            </w:pPr>
            <w:r>
              <w:rPr>
                <w:rFonts w:ascii="Times New Roman"/>
                <w:b w:val="false"/>
                <w:i w:val="false"/>
                <w:color w:val="000000"/>
                <w:sz w:val="20"/>
              </w:rPr>
              <w:t>
төмен – 1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балл (бағалау өлшемшарттары бойынша балдар қосындысы)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Ұлттық ғылыми кеңес мүшесі _________________________________________ </w:t>
      </w:r>
    </w:p>
    <w:p>
      <w:pPr>
        <w:spacing w:after="0"/>
        <w:ind w:left="0"/>
        <w:jc w:val="both"/>
      </w:pPr>
      <w:r>
        <w:rPr>
          <w:rFonts w:ascii="Times New Roman"/>
          <w:b w:val="false"/>
          <w:i w:val="false"/>
          <w:color w:val="000000"/>
          <w:sz w:val="28"/>
        </w:rPr>
        <w:t>
      (Ұлттық ғылыми кеңес атауы)</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(Ұлттық ғылыми кеңес мүшесінің тегі, аты, әкесінің аты (бар болса))</w:t>
      </w:r>
    </w:p>
    <w:p>
      <w:pPr>
        <w:spacing w:after="0"/>
        <w:ind w:left="0"/>
        <w:jc w:val="both"/>
      </w:pPr>
      <w:r>
        <w:rPr>
          <w:rFonts w:ascii="Times New Roman"/>
          <w:b w:val="false"/>
          <w:i w:val="false"/>
          <w:color w:val="000000"/>
          <w:sz w:val="28"/>
        </w:rPr>
        <w:t>
      2. Ғылыми жобаны қаржыландыру көлемі (іске асыру мерзімі 12 айдан асатын жобалар үшін ғана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сұратып отырған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кеңес мүшесінің ұстанымы (Бағалардың негізділігін бағалауды ескере отырып, мемлекеттік ғылыми-техникалық сараптаманың (бұдан әрі – МҒТС) сарапшыларының пікірлері нұсқаларының бірін көрсету)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Бағалардың негізділігін бағалауды ескере отырып, МҒТС сарапшыларының пікірлері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3-сарапшы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(жобаны іске асырудың барлық кезеңіне)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(1-жыл)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(2-жыл)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(3-жыл)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Ұлттық ғылыми кеңес мүшесі ______________________________________ </w:t>
      </w:r>
    </w:p>
    <w:p>
      <w:pPr>
        <w:spacing w:after="0"/>
        <w:ind w:left="0"/>
        <w:jc w:val="both"/>
      </w:pPr>
      <w:r>
        <w:rPr>
          <w:rFonts w:ascii="Times New Roman"/>
          <w:b w:val="false"/>
          <w:i w:val="false"/>
          <w:color w:val="000000"/>
          <w:sz w:val="28"/>
        </w:rPr>
        <w:t>
      (Ұлттық ғылыми кеңес атауы)</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(Ұлттық ғылыми кеңес мүшесінің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Балдарды мемлекеттік ғылыми-техникалық сараптама қағидаларына сәйкес сараптама орталығы ұсынған өтінім, МҒТС қорытындысы және өзге де материалдар негізінде кеңес мүшелері өздерінің кәсіби пайымдауларына сүйене отырып, жеке айқындайды.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2024 жылғы 30 желтоқсандағы</w:t>
            </w:r>
            <w:r>
              <w:br/>
            </w:r>
            <w:r>
              <w:rPr>
                <w:rFonts w:ascii="Times New Roman"/>
                <w:b w:val="false"/>
                <w:i w:val="false"/>
                <w:color w:val="000000"/>
                <w:sz w:val="20"/>
              </w:rPr>
              <w:t>№ 607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73" w:id="46"/>
    <w:p>
      <w:pPr>
        <w:spacing w:after="0"/>
        <w:ind w:left="0"/>
        <w:jc w:val="left"/>
      </w:pPr>
      <w:r>
        <w:rPr>
          <w:rFonts w:ascii="Times New Roman"/>
          <w:b/>
          <w:i w:val="false"/>
          <w:color w:val="000000"/>
        </w:rPr>
        <w:t xml:space="preserve"> Бағдарламалық-нысаналы қаржыландыру бойынша өтінімді бағалау парағы  __________________________________________________________________  (объектінің жеке тіркеу нөмірі және атауы)</w:t>
      </w:r>
    </w:p>
    <w:bookmarkEnd w:id="46"/>
    <w:p>
      <w:pPr>
        <w:spacing w:after="0"/>
        <w:ind w:left="0"/>
        <w:jc w:val="both"/>
      </w:pPr>
      <w:r>
        <w:rPr>
          <w:rFonts w:ascii="Times New Roman"/>
          <w:b w:val="false"/>
          <w:i w:val="false"/>
          <w:color w:val="000000"/>
          <w:sz w:val="28"/>
        </w:rPr>
        <w:t>
      1. Ғылыми, ғылыми-техникалық бағдарламаның мазмұны</w:t>
      </w:r>
    </w:p>
    <w:p>
      <w:pPr>
        <w:spacing w:after="0"/>
        <w:ind w:left="0"/>
        <w:jc w:val="both"/>
      </w:pPr>
      <w:r>
        <w:rPr>
          <w:rFonts w:ascii="Times New Roman"/>
          <w:b w:val="false"/>
          <w:i w:val="false"/>
          <w:color w:val="000000"/>
          <w:sz w:val="28"/>
        </w:rPr>
        <w:t>
      Ең жоғары қорытынды балл – 15 балл.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мүшесінің бағалауы,</w:t>
            </w:r>
          </w:p>
          <w:p>
            <w:pPr>
              <w:spacing w:after="20"/>
              <w:ind w:left="20"/>
              <w:jc w:val="both"/>
            </w:pPr>
            <w:r>
              <w:rPr>
                <w:rFonts w:ascii="Times New Roman"/>
                <w:b w:val="false"/>
                <w:i w:val="false"/>
                <w:color w:val="000000"/>
                <w:sz w:val="20"/>
              </w:rPr>
              <w:t>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ұсынған бағдарламаны іске асыру жөніндегі іс-шаралар жоспарының (қисындылығын, негізділігін, жүйелілігін, болжамдылығын ескере отырып) және сұратылып отырған қаржыландыру көлемінің (экономикалық прагматизмді ескере отырып) ғылыми-зерттеу жұмысына арналған техникалық тапсырмада көрсетілген қойылған міндеттердің күрделілік деңгейіне және күтілетін тікелей нәтижелерге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w:t>
            </w: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жоғары – 5 балл; орташадан жоғары – 4 балл;</w:t>
            </w:r>
          </w:p>
          <w:p>
            <w:pPr>
              <w:spacing w:after="20"/>
              <w:ind w:left="20"/>
              <w:jc w:val="both"/>
            </w:pPr>
            <w:r>
              <w:rPr>
                <w:rFonts w:ascii="Times New Roman"/>
                <w:b w:val="false"/>
                <w:i w:val="false"/>
                <w:color w:val="000000"/>
                <w:sz w:val="20"/>
              </w:rPr>
              <w:t>
орташа – 3 балл;</w:t>
            </w:r>
          </w:p>
          <w:p>
            <w:pPr>
              <w:spacing w:after="20"/>
              <w:ind w:left="20"/>
              <w:jc w:val="both"/>
            </w:pPr>
            <w:r>
              <w:rPr>
                <w:rFonts w:ascii="Times New Roman"/>
                <w:b w:val="false"/>
                <w:i w:val="false"/>
                <w:color w:val="000000"/>
                <w:sz w:val="20"/>
              </w:rPr>
              <w:t>
орташадан төмен – 2 балл;</w:t>
            </w:r>
          </w:p>
          <w:p>
            <w:pPr>
              <w:spacing w:after="20"/>
              <w:ind w:left="20"/>
              <w:jc w:val="both"/>
            </w:pPr>
            <w:r>
              <w:rPr>
                <w:rFonts w:ascii="Times New Roman"/>
                <w:b w:val="false"/>
                <w:i w:val="false"/>
                <w:color w:val="000000"/>
                <w:sz w:val="20"/>
              </w:rPr>
              <w:t>
төмен – 1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әзірлену дәрежесі, яғни бағдарламаны іске асыру жоспарына сәйкес зерттеулерді сапалы орындау үшін орындаушыларда ғылыми дайындама мен материалдық базаның болуы (тиісті білікті мамандардың болуын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w:t>
            </w: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жоғары – 5 балл; орташадан жоғары – 4 балл;</w:t>
            </w:r>
          </w:p>
          <w:p>
            <w:pPr>
              <w:spacing w:after="20"/>
              <w:ind w:left="20"/>
              <w:jc w:val="both"/>
            </w:pPr>
            <w:r>
              <w:rPr>
                <w:rFonts w:ascii="Times New Roman"/>
                <w:b w:val="false"/>
                <w:i w:val="false"/>
                <w:color w:val="000000"/>
                <w:sz w:val="20"/>
              </w:rPr>
              <w:t>
орташа – 3 балл;</w:t>
            </w:r>
          </w:p>
          <w:p>
            <w:pPr>
              <w:spacing w:after="20"/>
              <w:ind w:left="20"/>
              <w:jc w:val="both"/>
            </w:pPr>
            <w:r>
              <w:rPr>
                <w:rFonts w:ascii="Times New Roman"/>
                <w:b w:val="false"/>
                <w:i w:val="false"/>
                <w:color w:val="000000"/>
                <w:sz w:val="20"/>
              </w:rPr>
              <w:t>
орташадан төмен – 2 балл;</w:t>
            </w:r>
          </w:p>
          <w:p>
            <w:pPr>
              <w:spacing w:after="20"/>
              <w:ind w:left="20"/>
              <w:jc w:val="both"/>
            </w:pPr>
            <w:r>
              <w:rPr>
                <w:rFonts w:ascii="Times New Roman"/>
                <w:b w:val="false"/>
                <w:i w:val="false"/>
                <w:color w:val="000000"/>
                <w:sz w:val="20"/>
              </w:rPr>
              <w:t>
төмен – 1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жетекшінің ғылыми зерттеулер нәтижелеріне қол жеткізу процесін ұйымдастырудағы ғылыми деңгейі мен тәжірибесі (ғылыми жетекшінің басшылығымен аяқталған жобалар мен бағдарламаларды іске асырудың сапасы мен нәтижелілігін, сондай-ақ басқа да объективті көрсеткіштерді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w:t>
            </w: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жоғары – 5 балл; орташадан жоғары – 4 балл;</w:t>
            </w:r>
          </w:p>
          <w:p>
            <w:pPr>
              <w:spacing w:after="20"/>
              <w:ind w:left="20"/>
              <w:jc w:val="both"/>
            </w:pPr>
            <w:r>
              <w:rPr>
                <w:rFonts w:ascii="Times New Roman"/>
                <w:b w:val="false"/>
                <w:i w:val="false"/>
                <w:color w:val="000000"/>
                <w:sz w:val="20"/>
              </w:rPr>
              <w:t>
орташа – 3 балл;</w:t>
            </w:r>
          </w:p>
          <w:p>
            <w:pPr>
              <w:spacing w:after="20"/>
              <w:ind w:left="20"/>
              <w:jc w:val="both"/>
            </w:pPr>
            <w:r>
              <w:rPr>
                <w:rFonts w:ascii="Times New Roman"/>
                <w:b w:val="false"/>
                <w:i w:val="false"/>
                <w:color w:val="000000"/>
                <w:sz w:val="20"/>
              </w:rPr>
              <w:t>
орташадан төмен – 2 балл;</w:t>
            </w:r>
          </w:p>
          <w:p>
            <w:pPr>
              <w:spacing w:after="20"/>
              <w:ind w:left="20"/>
              <w:jc w:val="both"/>
            </w:pPr>
            <w:r>
              <w:rPr>
                <w:rFonts w:ascii="Times New Roman"/>
                <w:b w:val="false"/>
                <w:i w:val="false"/>
                <w:color w:val="000000"/>
                <w:sz w:val="20"/>
              </w:rPr>
              <w:t>
төмен – 1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балл (бағалау өлшемшарттары бойынша балдар қосындысы)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Ұлттық ғылыми кеңес мүшесі __________________________________________ </w:t>
      </w:r>
    </w:p>
    <w:p>
      <w:pPr>
        <w:spacing w:after="0"/>
        <w:ind w:left="0"/>
        <w:jc w:val="both"/>
      </w:pPr>
      <w:r>
        <w:rPr>
          <w:rFonts w:ascii="Times New Roman"/>
          <w:b w:val="false"/>
          <w:i w:val="false"/>
          <w:color w:val="000000"/>
          <w:sz w:val="28"/>
        </w:rPr>
        <w:t>
                                    (Ұлттық ғылыми кеңес атауы)</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(Ұлттық ғылыми кеңес мүшесінің тегі, аты, әкесінің аты (бар болса))</w:t>
      </w:r>
    </w:p>
    <w:p>
      <w:pPr>
        <w:spacing w:after="0"/>
        <w:ind w:left="0"/>
        <w:jc w:val="both"/>
      </w:pPr>
      <w:r>
        <w:rPr>
          <w:rFonts w:ascii="Times New Roman"/>
          <w:b w:val="false"/>
          <w:i w:val="false"/>
          <w:color w:val="000000"/>
          <w:sz w:val="28"/>
        </w:rPr>
        <w:t>
      2. Ғылыми, ғылыми-техникалық бағдарламаны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қаржыландыру көлемі,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сұратып отырған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Бағалардың негізділігін бағалауды ескере отырып, мемлекеттік ғылыми-техникалық сараптаманың (бұдан әрі – МҒТС) сарапшыларының пікірлері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кеңес мүшесінің пікірі (МҒТС сарапшылары нұсқаларының бірін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3-сарапшы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(жобаны іске асырудың барлық кезеңіне)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(1-жыл)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(2-жыл)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(3-жыл)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Ұлттық ғылыми кеңес мүшесі_______________________________________ </w:t>
      </w:r>
    </w:p>
    <w:p>
      <w:pPr>
        <w:spacing w:after="0"/>
        <w:ind w:left="0"/>
        <w:jc w:val="both"/>
      </w:pPr>
      <w:r>
        <w:rPr>
          <w:rFonts w:ascii="Times New Roman"/>
          <w:b w:val="false"/>
          <w:i w:val="false"/>
          <w:color w:val="000000"/>
          <w:sz w:val="28"/>
        </w:rPr>
        <w:t>
      (Ұлттық ғылыми кеңес атауы)</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(Ұлттық ғылыми кеңес мүшесінің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Балдарды Мемлекеттік ғылыми-техникалық сараптама қағидаларына сәйкес сараптама орталығы ұсынған өтінім, МҒТС қорытындысы және өзге де материалдар негізінде кеңес мүшелері өздерінің кәсіби пайымдауларына сүйене отырып, жеке айқындайды.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2024 жылғы 30 желтоқсандағы</w:t>
            </w:r>
            <w:r>
              <w:br/>
            </w:r>
            <w:r>
              <w:rPr>
                <w:rFonts w:ascii="Times New Roman"/>
                <w:b w:val="false"/>
                <w:i w:val="false"/>
                <w:color w:val="000000"/>
                <w:sz w:val="20"/>
              </w:rPr>
              <w:t>№ 607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76" w:id="47"/>
    <w:p>
      <w:pPr>
        <w:spacing w:after="0"/>
        <w:ind w:left="0"/>
        <w:jc w:val="left"/>
      </w:pPr>
      <w:r>
        <w:rPr>
          <w:rFonts w:ascii="Times New Roman"/>
          <w:b/>
          <w:i w:val="false"/>
          <w:color w:val="000000"/>
        </w:rPr>
        <w:t xml:space="preserve"> Мемлекеттік құпияларды құрайтын мәліметтерді қамтитын ұлттық қауіпсіздік және қорғаныс саласындағы қолданбалы ғылыми зерттеулер жүргізуді конкурстық рәсімдерден тыс бағдарламалық-нысаналы қаржыландыру жөніндегі өтінімнің бағалау парағы  ________________________________________________________________________ (объектінің жеке тіркеу нөмірі және атауы)</w:t>
      </w:r>
    </w:p>
    <w:bookmarkEnd w:id="47"/>
    <w:p>
      <w:pPr>
        <w:spacing w:after="0"/>
        <w:ind w:left="0"/>
        <w:jc w:val="both"/>
      </w:pPr>
      <w:r>
        <w:rPr>
          <w:rFonts w:ascii="Times New Roman"/>
          <w:b w:val="false"/>
          <w:i w:val="false"/>
          <w:color w:val="000000"/>
          <w:sz w:val="28"/>
        </w:rPr>
        <w:t>
      1. Ғылыми, ғылыми-техникалық бағдарламаның мазмұны</w:t>
      </w:r>
    </w:p>
    <w:p>
      <w:pPr>
        <w:spacing w:after="0"/>
        <w:ind w:left="0"/>
        <w:jc w:val="both"/>
      </w:pPr>
      <w:r>
        <w:rPr>
          <w:rFonts w:ascii="Times New Roman"/>
          <w:b w:val="false"/>
          <w:i w:val="false"/>
          <w:color w:val="000000"/>
          <w:sz w:val="28"/>
        </w:rPr>
        <w:t>
      Ең жоғары қорытынды балл – 15 балл.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мүшесінің бағалауы,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ұсынған бағдарламаны іске асыру жөніндегі іс-шаралар жоспарының (қисындылықты, негізділікті, жүйелілікті, болжамдылықты ескере отырып) және сұратылып отырған қаржыландыру көлемінің (экономикалық прагматизмді ескере отырып) өтінімде көрсетілген қойылған міндеттер мен күтілетін нәтижелердің күрделілік деңгейіне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w:t>
            </w: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жоғары – 5 балл; орташадан жоғары – 4 балл;</w:t>
            </w:r>
          </w:p>
          <w:p>
            <w:pPr>
              <w:spacing w:after="20"/>
              <w:ind w:left="20"/>
              <w:jc w:val="both"/>
            </w:pPr>
            <w:r>
              <w:rPr>
                <w:rFonts w:ascii="Times New Roman"/>
                <w:b w:val="false"/>
                <w:i w:val="false"/>
                <w:color w:val="000000"/>
                <w:sz w:val="20"/>
              </w:rPr>
              <w:t>
орташа – 3 балл;</w:t>
            </w:r>
          </w:p>
          <w:p>
            <w:pPr>
              <w:spacing w:after="20"/>
              <w:ind w:left="20"/>
              <w:jc w:val="both"/>
            </w:pPr>
            <w:r>
              <w:rPr>
                <w:rFonts w:ascii="Times New Roman"/>
                <w:b w:val="false"/>
                <w:i w:val="false"/>
                <w:color w:val="000000"/>
                <w:sz w:val="20"/>
              </w:rPr>
              <w:t>
орташадан төмен – 2 балл;</w:t>
            </w:r>
          </w:p>
          <w:p>
            <w:pPr>
              <w:spacing w:after="20"/>
              <w:ind w:left="20"/>
              <w:jc w:val="both"/>
            </w:pPr>
            <w:r>
              <w:rPr>
                <w:rFonts w:ascii="Times New Roman"/>
                <w:b w:val="false"/>
                <w:i w:val="false"/>
                <w:color w:val="000000"/>
                <w:sz w:val="20"/>
              </w:rPr>
              <w:t>
төмен – 1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әзірлену дәрежесі, яғни бағдарламаны іске асыру жоспарына сәйкес зерттеулерді сапалы орындау үшін орындаушыларда ғылыми дайындама мен материалдық базаның болуы (тиісті білікті мамандардың болуын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w:t>
            </w: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жоғары – 5 балл; орташадан жоғары – 4 балл;</w:t>
            </w:r>
          </w:p>
          <w:p>
            <w:pPr>
              <w:spacing w:after="20"/>
              <w:ind w:left="20"/>
              <w:jc w:val="both"/>
            </w:pPr>
            <w:r>
              <w:rPr>
                <w:rFonts w:ascii="Times New Roman"/>
                <w:b w:val="false"/>
                <w:i w:val="false"/>
                <w:color w:val="000000"/>
                <w:sz w:val="20"/>
              </w:rPr>
              <w:t>
орташа – 3 балл;</w:t>
            </w:r>
          </w:p>
          <w:p>
            <w:pPr>
              <w:spacing w:after="20"/>
              <w:ind w:left="20"/>
              <w:jc w:val="both"/>
            </w:pPr>
            <w:r>
              <w:rPr>
                <w:rFonts w:ascii="Times New Roman"/>
                <w:b w:val="false"/>
                <w:i w:val="false"/>
                <w:color w:val="000000"/>
                <w:sz w:val="20"/>
              </w:rPr>
              <w:t>
орташадан төмен – 2 балл;</w:t>
            </w:r>
          </w:p>
          <w:p>
            <w:pPr>
              <w:spacing w:after="20"/>
              <w:ind w:left="20"/>
              <w:jc w:val="both"/>
            </w:pPr>
            <w:r>
              <w:rPr>
                <w:rFonts w:ascii="Times New Roman"/>
                <w:b w:val="false"/>
                <w:i w:val="false"/>
                <w:color w:val="000000"/>
                <w:sz w:val="20"/>
              </w:rPr>
              <w:t>
төмен – 1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жетекшінің ғылыми зерттеулер нәтижелеріне қол жеткізу процесін ұйымдастырудағы ғылыми деңгейі мен тәжірибесі (ғылыми жетекшінің басшылығымен аяқталған жобалар мен бағдарламаларды іске асырудың сапасы мен нәтижелілігін, сондай-ақ басқа да объективті көрсеткіштерді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w:t>
            </w: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жоғары – 5 балл; орташадан жоғары – 4 балл;</w:t>
            </w:r>
          </w:p>
          <w:p>
            <w:pPr>
              <w:spacing w:after="20"/>
              <w:ind w:left="20"/>
              <w:jc w:val="both"/>
            </w:pPr>
            <w:r>
              <w:rPr>
                <w:rFonts w:ascii="Times New Roman"/>
                <w:b w:val="false"/>
                <w:i w:val="false"/>
                <w:color w:val="000000"/>
                <w:sz w:val="20"/>
              </w:rPr>
              <w:t>
орташа – 3 балл;</w:t>
            </w:r>
          </w:p>
          <w:p>
            <w:pPr>
              <w:spacing w:after="20"/>
              <w:ind w:left="20"/>
              <w:jc w:val="both"/>
            </w:pPr>
            <w:r>
              <w:rPr>
                <w:rFonts w:ascii="Times New Roman"/>
                <w:b w:val="false"/>
                <w:i w:val="false"/>
                <w:color w:val="000000"/>
                <w:sz w:val="20"/>
              </w:rPr>
              <w:t>
орташадан төмен – 2 балл;</w:t>
            </w:r>
          </w:p>
          <w:p>
            <w:pPr>
              <w:spacing w:after="20"/>
              <w:ind w:left="20"/>
              <w:jc w:val="both"/>
            </w:pPr>
            <w:r>
              <w:rPr>
                <w:rFonts w:ascii="Times New Roman"/>
                <w:b w:val="false"/>
                <w:i w:val="false"/>
                <w:color w:val="000000"/>
                <w:sz w:val="20"/>
              </w:rPr>
              <w:t>
төмен – 1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балл (бағалау өлшемшарттары бойынша балдар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Ұлттық ғылыми кеңестің мүшесі________________________________________ </w:t>
      </w:r>
    </w:p>
    <w:p>
      <w:pPr>
        <w:spacing w:after="0"/>
        <w:ind w:left="0"/>
        <w:jc w:val="both"/>
      </w:pPr>
      <w:r>
        <w:rPr>
          <w:rFonts w:ascii="Times New Roman"/>
          <w:b w:val="false"/>
          <w:i w:val="false"/>
          <w:color w:val="000000"/>
          <w:sz w:val="28"/>
        </w:rPr>
        <w:t>
                                          (Ұлттық ғылыми кеңес атауы)</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(Ұлттық ғылыми кеңес мүшесінің тегі, аты, әкесінің аты (бар болса))</w:t>
      </w:r>
    </w:p>
    <w:p>
      <w:pPr>
        <w:spacing w:after="0"/>
        <w:ind w:left="0"/>
        <w:jc w:val="both"/>
      </w:pPr>
      <w:r>
        <w:rPr>
          <w:rFonts w:ascii="Times New Roman"/>
          <w:b w:val="false"/>
          <w:i w:val="false"/>
          <w:color w:val="000000"/>
          <w:sz w:val="28"/>
        </w:rPr>
        <w:t>
      2. Ғылыми, ғылыми-техникалық бағдарламаны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қаржыландыру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сұратып отырған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Бағалардың негізділігін бағалауды ескере отырып, мемлекеттік ғылыми-техникалық сараптаманың (бұдан әрі – МҒТС) сарапшыларының пікірлері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кеңес мүшесінің пікірі (МҒТС сарапшылары нұсқаларының бірін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3-сарапшы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(бағдарламаны іске асырудың барлық кезеңіне)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 (1-ші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___жыл (2-ші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 (3-ші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Ұлттық ғылыми кеңестің мүшесі</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(Ұлттық ғылыми кеңес атауы)</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(Ұлттық ғылыми кеңес мүшесінің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Балдарды Мемлекеттік ғылыми-техникалық сараптама қағидаларына сәйкес сараптама орталығы ұсынған өтінім, МҒТС қорытындысы және басқа да материалдар негізінде сарапшылар өздерінің кәсіби пайымдауына сүйене отырып, жеке айқындайды.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2024 жылғы 30 желтоқсандағы</w:t>
            </w:r>
            <w:r>
              <w:br/>
            </w:r>
            <w:r>
              <w:rPr>
                <w:rFonts w:ascii="Times New Roman"/>
                <w:b w:val="false"/>
                <w:i w:val="false"/>
                <w:color w:val="000000"/>
                <w:sz w:val="20"/>
              </w:rPr>
              <w:t>№ 607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79" w:id="48"/>
    <w:p>
      <w:pPr>
        <w:spacing w:after="0"/>
        <w:ind w:left="0"/>
        <w:jc w:val="left"/>
      </w:pPr>
      <w:r>
        <w:rPr>
          <w:rFonts w:ascii="Times New Roman"/>
          <w:b/>
          <w:i w:val="false"/>
          <w:color w:val="000000"/>
        </w:rPr>
        <w:t xml:space="preserve"> Іргелі ғылыми зерттеулерді жүзеге асыратын ғылыми ұйымдардың іргелі ғылыми зерттеулерін қаржыландыруға арналған өтінімдердің бағалау парағы  ____________________________________________________________________________  (объектінің жеке тіркеу нөмірі және атауы)</w:t>
      </w:r>
    </w:p>
    <w:bookmarkEnd w:id="48"/>
    <w:p>
      <w:pPr>
        <w:spacing w:after="0"/>
        <w:ind w:left="0"/>
        <w:jc w:val="both"/>
      </w:pPr>
      <w:r>
        <w:rPr>
          <w:rFonts w:ascii="Times New Roman"/>
          <w:b w:val="false"/>
          <w:i w:val="false"/>
          <w:color w:val="000000"/>
          <w:sz w:val="28"/>
        </w:rPr>
        <w:t>
      1. Ғылыми, ғылыми-техникалық бағдарламаның мазмұны</w:t>
      </w:r>
    </w:p>
    <w:p>
      <w:pPr>
        <w:spacing w:after="0"/>
        <w:ind w:left="0"/>
        <w:jc w:val="both"/>
      </w:pPr>
      <w:r>
        <w:rPr>
          <w:rFonts w:ascii="Times New Roman"/>
          <w:b w:val="false"/>
          <w:i w:val="false"/>
          <w:color w:val="000000"/>
          <w:sz w:val="28"/>
        </w:rPr>
        <w:t>
      Ең жоғары қорытынды балл – 15 балл.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мүшесінің бағалауы,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ұсынған бағдарламаны іске асыру жөніндегі іс-шаралар жоспарының (қисындылықты, негізділікті, жүйелілікті, болжамдылықты ескере отырып) және сұратылып отырған қаржыландыру көлемінің (экономикалық прагматизмді ескере отырып) өтінімде көрсетілген қойылған міндеттер мен күтілетін нәтижелердің күрделілік деңгейіне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w:t>
            </w: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жоғары – 5 балл; орташадан жоғары – 4 балл;</w:t>
            </w:r>
          </w:p>
          <w:p>
            <w:pPr>
              <w:spacing w:after="20"/>
              <w:ind w:left="20"/>
              <w:jc w:val="both"/>
            </w:pPr>
            <w:r>
              <w:rPr>
                <w:rFonts w:ascii="Times New Roman"/>
                <w:b w:val="false"/>
                <w:i w:val="false"/>
                <w:color w:val="000000"/>
                <w:sz w:val="20"/>
              </w:rPr>
              <w:t>
орташа – 3 балл;</w:t>
            </w:r>
          </w:p>
          <w:p>
            <w:pPr>
              <w:spacing w:after="20"/>
              <w:ind w:left="20"/>
              <w:jc w:val="both"/>
            </w:pPr>
            <w:r>
              <w:rPr>
                <w:rFonts w:ascii="Times New Roman"/>
                <w:b w:val="false"/>
                <w:i w:val="false"/>
                <w:color w:val="000000"/>
                <w:sz w:val="20"/>
              </w:rPr>
              <w:t>
орташадан төмен – 2 балл;</w:t>
            </w:r>
          </w:p>
          <w:p>
            <w:pPr>
              <w:spacing w:after="20"/>
              <w:ind w:left="20"/>
              <w:jc w:val="both"/>
            </w:pPr>
            <w:r>
              <w:rPr>
                <w:rFonts w:ascii="Times New Roman"/>
                <w:b w:val="false"/>
                <w:i w:val="false"/>
                <w:color w:val="000000"/>
                <w:sz w:val="20"/>
              </w:rPr>
              <w:t>
төмен – 1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әзірлену дәрежесі, яғни бағдарламаны іске асыру жоспарына сәйкес зерттеулерді сапалы орындау үшін орындаушыларда ғылыми дайындама мен материалдық базаның болуы (тиісті білікті мамандардың болуын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w:t>
            </w: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жоғары – 5 балл; орташадан жоғары – 4 балл;</w:t>
            </w:r>
          </w:p>
          <w:p>
            <w:pPr>
              <w:spacing w:after="20"/>
              <w:ind w:left="20"/>
              <w:jc w:val="both"/>
            </w:pPr>
            <w:r>
              <w:rPr>
                <w:rFonts w:ascii="Times New Roman"/>
                <w:b w:val="false"/>
                <w:i w:val="false"/>
                <w:color w:val="000000"/>
                <w:sz w:val="20"/>
              </w:rPr>
              <w:t>
орташа – 3 балл;</w:t>
            </w:r>
          </w:p>
          <w:p>
            <w:pPr>
              <w:spacing w:after="20"/>
              <w:ind w:left="20"/>
              <w:jc w:val="both"/>
            </w:pPr>
            <w:r>
              <w:rPr>
                <w:rFonts w:ascii="Times New Roman"/>
                <w:b w:val="false"/>
                <w:i w:val="false"/>
                <w:color w:val="000000"/>
                <w:sz w:val="20"/>
              </w:rPr>
              <w:t>
орташадан төмен – 2 балл;</w:t>
            </w:r>
          </w:p>
          <w:p>
            <w:pPr>
              <w:spacing w:after="20"/>
              <w:ind w:left="20"/>
              <w:jc w:val="both"/>
            </w:pPr>
            <w:r>
              <w:rPr>
                <w:rFonts w:ascii="Times New Roman"/>
                <w:b w:val="false"/>
                <w:i w:val="false"/>
                <w:color w:val="000000"/>
                <w:sz w:val="20"/>
              </w:rPr>
              <w:t>
төмен – 1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жетекшінің ғылыми зерттеулер нәтижелеріне қол жеткізу процесін ұйымдастырудағы ғылыми деңгейі мен тәжірибесі (ғылыми жетекшінің басшылығымен аяқталған жобалар мен бағдарламаларды іске асырудың сапасы мен нәтижелілігін, сондай-ақ басқа да объективті көрсеткіштерді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w:t>
            </w: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жоғары – 5 балл; орташадан жоғары – 4 балл;</w:t>
            </w:r>
          </w:p>
          <w:p>
            <w:pPr>
              <w:spacing w:after="20"/>
              <w:ind w:left="20"/>
              <w:jc w:val="both"/>
            </w:pPr>
            <w:r>
              <w:rPr>
                <w:rFonts w:ascii="Times New Roman"/>
                <w:b w:val="false"/>
                <w:i w:val="false"/>
                <w:color w:val="000000"/>
                <w:sz w:val="20"/>
              </w:rPr>
              <w:t>
орташа – 3 балл;</w:t>
            </w:r>
          </w:p>
          <w:p>
            <w:pPr>
              <w:spacing w:after="20"/>
              <w:ind w:left="20"/>
              <w:jc w:val="both"/>
            </w:pPr>
            <w:r>
              <w:rPr>
                <w:rFonts w:ascii="Times New Roman"/>
                <w:b w:val="false"/>
                <w:i w:val="false"/>
                <w:color w:val="000000"/>
                <w:sz w:val="20"/>
              </w:rPr>
              <w:t>
орташадан төмен – 2 балл;</w:t>
            </w:r>
          </w:p>
          <w:p>
            <w:pPr>
              <w:spacing w:after="20"/>
              <w:ind w:left="20"/>
              <w:jc w:val="both"/>
            </w:pPr>
            <w:r>
              <w:rPr>
                <w:rFonts w:ascii="Times New Roman"/>
                <w:b w:val="false"/>
                <w:i w:val="false"/>
                <w:color w:val="000000"/>
                <w:sz w:val="20"/>
              </w:rPr>
              <w:t>
төмен – 1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балл (бағалау өлшемшарттары бойынша балдар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Ұлттық ғылыми кеңестің мүшесі________________________________________ </w:t>
      </w:r>
    </w:p>
    <w:p>
      <w:pPr>
        <w:spacing w:after="0"/>
        <w:ind w:left="0"/>
        <w:jc w:val="both"/>
      </w:pPr>
      <w:r>
        <w:rPr>
          <w:rFonts w:ascii="Times New Roman"/>
          <w:b w:val="false"/>
          <w:i w:val="false"/>
          <w:color w:val="000000"/>
          <w:sz w:val="28"/>
        </w:rPr>
        <w:t>
      (Ұлттық ғылыми кеңес атауы)</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(Ұлттық ғылыми кеңес мүшесінің тегі, аты, әкесінің аты (бар болса)</w:t>
      </w:r>
    </w:p>
    <w:p>
      <w:pPr>
        <w:spacing w:after="0"/>
        <w:ind w:left="0"/>
        <w:jc w:val="both"/>
      </w:pPr>
      <w:r>
        <w:rPr>
          <w:rFonts w:ascii="Times New Roman"/>
          <w:b w:val="false"/>
          <w:i w:val="false"/>
          <w:color w:val="000000"/>
          <w:sz w:val="28"/>
        </w:rPr>
        <w:t>
      2. Ғылыми, ғылыми-техникалық бағдарламаны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қаржыландыру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сұратып отырған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Бағалардың негізділігін бағалауды ескере отырып, мемлекеттік ғылыми-техникалық сараптаманың (бұдан әрі – МҒТС) сарапшыларының пікірлері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кеңес мүшесінің пікірі (МҒТС сарапшылары нұсқаларының бірін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3-сарапшы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(бағдарламаны іске асырудың барлық кезеңіне)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 (1-ші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___жыл (2-ші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 (3-ші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 (4-ші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 (5-ші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xml:space="preserve">
      Ұлттық ғылыми кеңестің мүшесі _______________________________________ </w:t>
      </w:r>
    </w:p>
    <w:p>
      <w:pPr>
        <w:spacing w:after="0"/>
        <w:ind w:left="0"/>
        <w:jc w:val="both"/>
      </w:pPr>
      <w:r>
        <w:rPr>
          <w:rFonts w:ascii="Times New Roman"/>
          <w:b w:val="false"/>
          <w:i w:val="false"/>
          <w:color w:val="000000"/>
          <w:sz w:val="28"/>
        </w:rPr>
        <w:t>
                                          (Ұлттық ғылыми кеңес атауы)</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(Ұлттық ғылыми кеңес мүшесінің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Балдарды Мемлекеттік ғылыми-техникалық сараптама қағидаларына сәйкес сараптама орталығы ұсынған өтінім, МҒТС қорытындысы және басқа да материалдар негізінде сарапшылар өздерінің кәсіби пайымдауына сүйене отырып, жеке айқындайды.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2024 жылғы 30 желтоқсандағы</w:t>
            </w:r>
            <w:r>
              <w:br/>
            </w:r>
            <w:r>
              <w:rPr>
                <w:rFonts w:ascii="Times New Roman"/>
                <w:b w:val="false"/>
                <w:i w:val="false"/>
                <w:color w:val="000000"/>
                <w:sz w:val="20"/>
              </w:rPr>
              <w:t>№ 607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82" w:id="49"/>
    <w:p>
      <w:pPr>
        <w:spacing w:after="0"/>
        <w:ind w:left="0"/>
        <w:jc w:val="left"/>
      </w:pPr>
      <w:r>
        <w:rPr>
          <w:rFonts w:ascii="Times New Roman"/>
          <w:b/>
          <w:i w:val="false"/>
          <w:color w:val="000000"/>
        </w:rPr>
        <w:t xml:space="preserve"> Ғылыми және (немесе) ғылыми-техникалық қызмет нәтижелерін коммерцияландыру жобаларын гранттық қаржыландыру бойынша өтінімді бағалау парағы  _____________________________________________________________________  (Объектінің атауы)</w:t>
      </w:r>
    </w:p>
    <w:bookmarkEnd w:id="49"/>
    <w:p>
      <w:pPr>
        <w:spacing w:after="0"/>
        <w:ind w:left="0"/>
        <w:jc w:val="both"/>
      </w:pPr>
      <w:r>
        <w:rPr>
          <w:rFonts w:ascii="Times New Roman"/>
          <w:b w:val="false"/>
          <w:i w:val="false"/>
          <w:color w:val="000000"/>
          <w:sz w:val="28"/>
        </w:rPr>
        <w:t>
      Ең жоғары балл – 30 балл.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кеңес мүшесінің бағалауы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нәтижесінің мәлімделген жоба мақсатына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w:t>
            </w: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жоғары – 5 балл; орташадан жоғары – 4 балл;</w:t>
            </w:r>
          </w:p>
          <w:p>
            <w:pPr>
              <w:spacing w:after="20"/>
              <w:ind w:left="20"/>
              <w:jc w:val="both"/>
            </w:pPr>
            <w:r>
              <w:rPr>
                <w:rFonts w:ascii="Times New Roman"/>
                <w:b w:val="false"/>
                <w:i w:val="false"/>
                <w:color w:val="000000"/>
                <w:sz w:val="20"/>
              </w:rPr>
              <w:t>
орташа – 3 балл;</w:t>
            </w:r>
          </w:p>
          <w:p>
            <w:pPr>
              <w:spacing w:after="20"/>
              <w:ind w:left="20"/>
              <w:jc w:val="both"/>
            </w:pPr>
            <w:r>
              <w:rPr>
                <w:rFonts w:ascii="Times New Roman"/>
                <w:b w:val="false"/>
                <w:i w:val="false"/>
                <w:color w:val="000000"/>
                <w:sz w:val="20"/>
              </w:rPr>
              <w:t>
орташадан төмен – 2 балл;</w:t>
            </w:r>
          </w:p>
          <w:p>
            <w:pPr>
              <w:spacing w:after="20"/>
              <w:ind w:left="20"/>
              <w:jc w:val="both"/>
            </w:pPr>
            <w:r>
              <w:rPr>
                <w:rFonts w:ascii="Times New Roman"/>
                <w:b w:val="false"/>
                <w:i w:val="false"/>
                <w:color w:val="000000"/>
                <w:sz w:val="20"/>
              </w:rPr>
              <w:t>
төмен – 1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жоба бойынша бұрын өтінім беруші жүргізген ғылыми жұмыстың сапасын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w:t>
            </w: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жоғары – 5 балл; орташадан жоғары – 4 балл;</w:t>
            </w:r>
          </w:p>
          <w:p>
            <w:pPr>
              <w:spacing w:after="20"/>
              <w:ind w:left="20"/>
              <w:jc w:val="both"/>
            </w:pPr>
            <w:r>
              <w:rPr>
                <w:rFonts w:ascii="Times New Roman"/>
                <w:b w:val="false"/>
                <w:i w:val="false"/>
                <w:color w:val="000000"/>
                <w:sz w:val="20"/>
              </w:rPr>
              <w:t>
орташа – 3 балл;</w:t>
            </w:r>
          </w:p>
          <w:p>
            <w:pPr>
              <w:spacing w:after="20"/>
              <w:ind w:left="20"/>
              <w:jc w:val="both"/>
            </w:pPr>
            <w:r>
              <w:rPr>
                <w:rFonts w:ascii="Times New Roman"/>
                <w:b w:val="false"/>
                <w:i w:val="false"/>
                <w:color w:val="000000"/>
                <w:sz w:val="20"/>
              </w:rPr>
              <w:t>
орташадан төмен – 2 балл;</w:t>
            </w:r>
          </w:p>
          <w:p>
            <w:pPr>
              <w:spacing w:after="20"/>
              <w:ind w:left="20"/>
              <w:jc w:val="both"/>
            </w:pPr>
            <w:r>
              <w:rPr>
                <w:rFonts w:ascii="Times New Roman"/>
                <w:b w:val="false"/>
                <w:i w:val="false"/>
                <w:color w:val="000000"/>
                <w:sz w:val="20"/>
              </w:rPr>
              <w:t>
төмен – 1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шеңберінде зияткерлік меншік объектілеріне құқықты беру туралы мәмілелер жасасу жоспарланған 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w:t>
            </w: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жоғары – 5 балл; орташадан жоғары – 4 балл;</w:t>
            </w:r>
          </w:p>
          <w:p>
            <w:pPr>
              <w:spacing w:after="20"/>
              <w:ind w:left="20"/>
              <w:jc w:val="both"/>
            </w:pPr>
            <w:r>
              <w:rPr>
                <w:rFonts w:ascii="Times New Roman"/>
                <w:b w:val="false"/>
                <w:i w:val="false"/>
                <w:color w:val="000000"/>
                <w:sz w:val="20"/>
              </w:rPr>
              <w:t>
орташа – 3 балл;</w:t>
            </w:r>
          </w:p>
          <w:p>
            <w:pPr>
              <w:spacing w:after="20"/>
              <w:ind w:left="20"/>
              <w:jc w:val="both"/>
            </w:pPr>
            <w:r>
              <w:rPr>
                <w:rFonts w:ascii="Times New Roman"/>
                <w:b w:val="false"/>
                <w:i w:val="false"/>
                <w:color w:val="000000"/>
                <w:sz w:val="20"/>
              </w:rPr>
              <w:t>
орташадан төмен – 2 балл;</w:t>
            </w:r>
          </w:p>
          <w:p>
            <w:pPr>
              <w:spacing w:after="20"/>
              <w:ind w:left="20"/>
              <w:jc w:val="both"/>
            </w:pPr>
            <w:r>
              <w:rPr>
                <w:rFonts w:ascii="Times New Roman"/>
                <w:b w:val="false"/>
                <w:i w:val="false"/>
                <w:color w:val="000000"/>
                <w:sz w:val="20"/>
              </w:rPr>
              <w:t>
төмен – 1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тиімділігі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w:t>
            </w: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жоғары – 5 балл; орташадан жоғары – 4 балл;</w:t>
            </w:r>
          </w:p>
          <w:p>
            <w:pPr>
              <w:spacing w:after="20"/>
              <w:ind w:left="20"/>
              <w:jc w:val="both"/>
            </w:pPr>
            <w:r>
              <w:rPr>
                <w:rFonts w:ascii="Times New Roman"/>
                <w:b w:val="false"/>
                <w:i w:val="false"/>
                <w:color w:val="000000"/>
                <w:sz w:val="20"/>
              </w:rPr>
              <w:t>
орташа – 3 балл;</w:t>
            </w:r>
          </w:p>
          <w:p>
            <w:pPr>
              <w:spacing w:after="20"/>
              <w:ind w:left="20"/>
              <w:jc w:val="both"/>
            </w:pPr>
            <w:r>
              <w:rPr>
                <w:rFonts w:ascii="Times New Roman"/>
                <w:b w:val="false"/>
                <w:i w:val="false"/>
                <w:color w:val="000000"/>
                <w:sz w:val="20"/>
              </w:rPr>
              <w:t>
орташадан төмен – 2 балл;</w:t>
            </w:r>
          </w:p>
          <w:p>
            <w:pPr>
              <w:spacing w:after="20"/>
              <w:ind w:left="20"/>
              <w:jc w:val="both"/>
            </w:pPr>
            <w:r>
              <w:rPr>
                <w:rFonts w:ascii="Times New Roman"/>
                <w:b w:val="false"/>
                <w:i w:val="false"/>
                <w:color w:val="000000"/>
                <w:sz w:val="20"/>
              </w:rPr>
              <w:t>
төмен – 1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 егер қоса қаржыландырудың сұрау салынған гранттық сомаға қатынасы:</w:t>
            </w:r>
          </w:p>
          <w:p>
            <w:pPr>
              <w:spacing w:after="20"/>
              <w:ind w:left="20"/>
              <w:jc w:val="both"/>
            </w:pPr>
            <w:r>
              <w:rPr>
                <w:rFonts w:ascii="Times New Roman"/>
                <w:b w:val="false"/>
                <w:i w:val="false"/>
                <w:color w:val="000000"/>
                <w:sz w:val="20"/>
              </w:rPr>
              <w:t>
- 100% және одан жоғары – 5 балл;</w:t>
            </w:r>
          </w:p>
          <w:p>
            <w:pPr>
              <w:spacing w:after="20"/>
              <w:ind w:left="20"/>
              <w:jc w:val="both"/>
            </w:pPr>
            <w:r>
              <w:rPr>
                <w:rFonts w:ascii="Times New Roman"/>
                <w:b w:val="false"/>
                <w:i w:val="false"/>
                <w:color w:val="000000"/>
                <w:sz w:val="20"/>
              </w:rPr>
              <w:t>
- 51-ден 99%-ға дейін – 4 балл;</w:t>
            </w:r>
          </w:p>
          <w:p>
            <w:pPr>
              <w:spacing w:after="20"/>
              <w:ind w:left="20"/>
              <w:jc w:val="both"/>
            </w:pPr>
            <w:r>
              <w:rPr>
                <w:rFonts w:ascii="Times New Roman"/>
                <w:b w:val="false"/>
                <w:i w:val="false"/>
                <w:color w:val="000000"/>
                <w:sz w:val="20"/>
              </w:rPr>
              <w:t>
- 31-ден 50%-ға дейін – 3 балл;</w:t>
            </w:r>
          </w:p>
          <w:p>
            <w:pPr>
              <w:spacing w:after="20"/>
              <w:ind w:left="20"/>
              <w:jc w:val="both"/>
            </w:pPr>
            <w:r>
              <w:rPr>
                <w:rFonts w:ascii="Times New Roman"/>
                <w:b w:val="false"/>
                <w:i w:val="false"/>
                <w:color w:val="000000"/>
                <w:sz w:val="20"/>
              </w:rPr>
              <w:t>
- 21-ден 30%-ға дейін – 2 балл;</w:t>
            </w:r>
          </w:p>
          <w:p>
            <w:pPr>
              <w:spacing w:after="20"/>
              <w:ind w:left="20"/>
              <w:jc w:val="both"/>
            </w:pPr>
            <w:r>
              <w:rPr>
                <w:rFonts w:ascii="Times New Roman"/>
                <w:b w:val="false"/>
                <w:i w:val="false"/>
                <w:color w:val="000000"/>
                <w:sz w:val="20"/>
              </w:rPr>
              <w:t>
- 11-ден 20%-ға дейін – 1 балл;</w:t>
            </w:r>
          </w:p>
          <w:p>
            <w:pPr>
              <w:spacing w:after="20"/>
              <w:ind w:left="20"/>
              <w:jc w:val="both"/>
            </w:pPr>
            <w:r>
              <w:rPr>
                <w:rFonts w:ascii="Times New Roman"/>
                <w:b w:val="false"/>
                <w:i w:val="false"/>
                <w:color w:val="000000"/>
                <w:sz w:val="20"/>
              </w:rPr>
              <w:t>
- 10%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шеңберінде өнімдерді/көрсетілетін қызметтерді болжамды өткізу нарығының географиясы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 мұндағы:</w:t>
            </w:r>
          </w:p>
          <w:p>
            <w:pPr>
              <w:spacing w:after="20"/>
              <w:ind w:left="20"/>
              <w:jc w:val="both"/>
            </w:pPr>
            <w:r>
              <w:rPr>
                <w:rFonts w:ascii="Times New Roman"/>
                <w:b w:val="false"/>
                <w:i w:val="false"/>
                <w:color w:val="000000"/>
                <w:sz w:val="20"/>
              </w:rPr>
              <w:t>
- өнімді/көрсетілетін қызметтерді шетелдік нарықтарға шығару жоспарланған – 5 балл;</w:t>
            </w:r>
          </w:p>
          <w:p>
            <w:pPr>
              <w:spacing w:after="20"/>
              <w:ind w:left="20"/>
              <w:jc w:val="both"/>
            </w:pPr>
            <w:r>
              <w:rPr>
                <w:rFonts w:ascii="Times New Roman"/>
                <w:b w:val="false"/>
                <w:i w:val="false"/>
                <w:color w:val="000000"/>
                <w:sz w:val="20"/>
              </w:rPr>
              <w:t>
- өнімді/ көрсетілетін қызметтерді 1 шет елдің нарығына шығару жоспарланған – 4 балл;</w:t>
            </w:r>
          </w:p>
          <w:p>
            <w:pPr>
              <w:spacing w:after="20"/>
              <w:ind w:left="20"/>
              <w:jc w:val="both"/>
            </w:pPr>
            <w:r>
              <w:rPr>
                <w:rFonts w:ascii="Times New Roman"/>
                <w:b w:val="false"/>
                <w:i w:val="false"/>
                <w:color w:val="000000"/>
                <w:sz w:val="20"/>
              </w:rPr>
              <w:t>
- бүкіл Қазақстанға есептелген – 3 балл;</w:t>
            </w:r>
          </w:p>
          <w:p>
            <w:pPr>
              <w:spacing w:after="20"/>
              <w:ind w:left="20"/>
              <w:jc w:val="both"/>
            </w:pPr>
            <w:r>
              <w:rPr>
                <w:rFonts w:ascii="Times New Roman"/>
                <w:b w:val="false"/>
                <w:i w:val="false"/>
                <w:color w:val="000000"/>
                <w:sz w:val="20"/>
              </w:rPr>
              <w:t>
- Қазақстанның белгілі бір өңіріне есептелген – 2 балл;</w:t>
            </w:r>
          </w:p>
          <w:p>
            <w:pPr>
              <w:spacing w:after="20"/>
              <w:ind w:left="20"/>
              <w:jc w:val="both"/>
            </w:pPr>
            <w:r>
              <w:rPr>
                <w:rFonts w:ascii="Times New Roman"/>
                <w:b w:val="false"/>
                <w:i w:val="false"/>
                <w:color w:val="000000"/>
                <w:sz w:val="20"/>
              </w:rPr>
              <w:t>
- нарық анықталмаған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балл (бағалау өлшемшарттары бойынша балдар қосындысы)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Ұлттық ғылыми кеңес мүшесі __________________________________________ </w:t>
      </w:r>
    </w:p>
    <w:p>
      <w:pPr>
        <w:spacing w:after="0"/>
        <w:ind w:left="0"/>
        <w:jc w:val="both"/>
      </w:pPr>
      <w:r>
        <w:rPr>
          <w:rFonts w:ascii="Times New Roman"/>
          <w:b w:val="false"/>
          <w:i w:val="false"/>
          <w:color w:val="000000"/>
          <w:sz w:val="28"/>
        </w:rPr>
        <w:t xml:space="preserve">
      (Ұлттық ғылыми кеңес атауы)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(Ұлттық ғылыми кеңес мүшесінің тегі, аты, әкесінің аты (бар болса)) </w:t>
      </w:r>
    </w:p>
    <w:p>
      <w:pPr>
        <w:spacing w:after="0"/>
        <w:ind w:left="0"/>
        <w:jc w:val="both"/>
      </w:pPr>
      <w:r>
        <w:rPr>
          <w:rFonts w:ascii="Times New Roman"/>
          <w:b w:val="false"/>
          <w:i w:val="false"/>
          <w:color w:val="000000"/>
          <w:sz w:val="28"/>
        </w:rPr>
        <w:t>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2024 жылғы 30 желтоқсандағы</w:t>
            </w:r>
            <w:r>
              <w:br/>
            </w:r>
            <w:r>
              <w:rPr>
                <w:rFonts w:ascii="Times New Roman"/>
                <w:b w:val="false"/>
                <w:i w:val="false"/>
                <w:color w:val="000000"/>
                <w:sz w:val="20"/>
              </w:rPr>
              <w:t>№ 607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  ұлттық ғылыми кеңесі </w:t>
      </w:r>
    </w:p>
    <w:bookmarkStart w:name="z85" w:id="50"/>
    <w:p>
      <w:pPr>
        <w:spacing w:after="0"/>
        <w:ind w:left="0"/>
        <w:jc w:val="left"/>
      </w:pPr>
      <w:r>
        <w:rPr>
          <w:rFonts w:ascii="Times New Roman"/>
          <w:b/>
          <w:i w:val="false"/>
          <w:color w:val="000000"/>
        </w:rPr>
        <w:t xml:space="preserve"> (Ұлттық ғылыми кеңес атауы) Ғылыми және (немесе) ғылыми-техникалық қызметті коммерцияландыру жобаларын гранттық қаржыландыру бойынша өтінімге _____ жылғы  "___" №_______қорытынды _____________________________________________________  (Объектінің атауы)</w:t>
      </w:r>
    </w:p>
    <w:bookmarkEnd w:id="50"/>
    <w:p>
      <w:pPr>
        <w:spacing w:after="0"/>
        <w:ind w:left="0"/>
        <w:jc w:val="both"/>
      </w:pPr>
      <w:r>
        <w:rPr>
          <w:rFonts w:ascii="Times New Roman"/>
          <w:b w:val="false"/>
          <w:i w:val="false"/>
          <w:color w:val="000000"/>
          <w:sz w:val="28"/>
        </w:rPr>
        <w:t>
      Ең жоғары балл – 30 балл.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нәтижесінің мәлімделген жоба мақсатына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жоба бойынша бұрын өтініш беруші жүргізген ғылыми жұмыстың сапасын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шеңберінде зияткерлік меншік объектілеріне құқықты беру туралы мәмілелер жасасу жоспарланған 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шеңберінде өнімдерді/көрсетілетін қызметтерді болжамды өткізу нарығының географиясы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кеңес мүшелерінің бағалау нәтижелері бойынша ортақ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Ғылыми және (немесе) ғылыми-техникалық қызметті коммерцияландыру жобасын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сұратып отырған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кеңес ұсынымы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(20___ - 20___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(3-жыл)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Ұлттық ғылыми кеңес төрағасы _______________________________________ </w:t>
      </w:r>
    </w:p>
    <w:p>
      <w:pPr>
        <w:spacing w:after="0"/>
        <w:ind w:left="0"/>
        <w:jc w:val="both"/>
      </w:pPr>
      <w:r>
        <w:rPr>
          <w:rFonts w:ascii="Times New Roman"/>
          <w:b w:val="false"/>
          <w:i w:val="false"/>
          <w:color w:val="000000"/>
          <w:sz w:val="28"/>
        </w:rPr>
        <w:t xml:space="preserve">
      (Ұлттық ғылыми кеңес атауы)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(Төрағаның тегі, аты, әкесінің аты (бар болса))</w:t>
      </w:r>
    </w:p>
    <w:p>
      <w:pPr>
        <w:spacing w:after="0"/>
        <w:ind w:left="0"/>
        <w:jc w:val="both"/>
      </w:pPr>
      <w:r>
        <w:rPr>
          <w:rFonts w:ascii="Times New Roman"/>
          <w:b w:val="false"/>
          <w:i w:val="false"/>
          <w:color w:val="000000"/>
          <w:sz w:val="28"/>
        </w:rPr>
        <w:t>
      "Қосымшаның дұрыстығын және шешім қабылдауда белгіленген рәсімдердің сақталғанын растаймын".</w:t>
      </w:r>
    </w:p>
    <w:p>
      <w:pPr>
        <w:spacing w:after="0"/>
        <w:ind w:left="0"/>
        <w:jc w:val="both"/>
      </w:pPr>
      <w:r>
        <w:rPr>
          <w:rFonts w:ascii="Times New Roman"/>
          <w:b w:val="false"/>
          <w:i w:val="false"/>
          <w:color w:val="000000"/>
          <w:sz w:val="28"/>
        </w:rPr>
        <w:t xml:space="preserve">
      Ұлттық ғылыми кеңес хатшысы _______________________________________ </w:t>
      </w:r>
    </w:p>
    <w:p>
      <w:pPr>
        <w:spacing w:after="0"/>
        <w:ind w:left="0"/>
        <w:jc w:val="both"/>
      </w:pPr>
      <w:r>
        <w:rPr>
          <w:rFonts w:ascii="Times New Roman"/>
          <w:b w:val="false"/>
          <w:i w:val="false"/>
          <w:color w:val="000000"/>
          <w:sz w:val="28"/>
        </w:rPr>
        <w:t xml:space="preserve">
      (Ұлттық ғылыми кеңес атауы)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(Хатшының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Әрбір парақты Ұлттық ғылыми кеңес хатшысы дәйектеуге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2024 жылғы 30 желтоқсандағы</w:t>
            </w:r>
            <w:r>
              <w:br/>
            </w:r>
            <w:r>
              <w:rPr>
                <w:rFonts w:ascii="Times New Roman"/>
                <w:b w:val="false"/>
                <w:i w:val="false"/>
                <w:color w:val="000000"/>
                <w:sz w:val="20"/>
              </w:rPr>
              <w:t>№ 607 Бұйрыққа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88" w:id="51"/>
    <w:p>
      <w:pPr>
        <w:spacing w:after="0"/>
        <w:ind w:left="0"/>
        <w:jc w:val="left"/>
      </w:pPr>
      <w:r>
        <w:rPr>
          <w:rFonts w:ascii="Times New Roman"/>
          <w:b/>
          <w:i w:val="false"/>
          <w:color w:val="000000"/>
        </w:rPr>
        <w:t xml:space="preserve"> Ғылыми-зерттеу жұмыстарын жүргізу туралы есеп негізінде олардың ғылыми-зерттеу жұмыстарын жүзеге асыруға (сатып алуға) арналған шығыстар бойынша ғылыми-зерттеу жұмыстары бойынша салықтық жеңілдіктер мен шегерімдерге өтінімдерді бағалауға арналған чек-парақ</w:t>
      </w:r>
    </w:p>
    <w:bookmarkEnd w:id="51"/>
    <w:p>
      <w:pPr>
        <w:spacing w:after="0"/>
        <w:ind w:left="0"/>
        <w:jc w:val="both"/>
      </w:pPr>
      <w:r>
        <w:rPr>
          <w:rFonts w:ascii="Times New Roman"/>
          <w:b w:val="false"/>
          <w:i w:val="false"/>
          <w:color w:val="000000"/>
          <w:sz w:val="28"/>
        </w:rPr>
        <w:t>
      Күні: "_____" ______________ 20___ жыл.</w:t>
      </w:r>
    </w:p>
    <w:p>
      <w:pPr>
        <w:spacing w:after="0"/>
        <w:ind w:left="0"/>
        <w:jc w:val="both"/>
      </w:pPr>
      <w:r>
        <w:rPr>
          <w:rFonts w:ascii="Times New Roman"/>
          <w:b w:val="false"/>
          <w:i w:val="false"/>
          <w:color w:val="000000"/>
          <w:sz w:val="28"/>
        </w:rPr>
        <w:t>
      Өтінім беруші: _____________________________________________________________</w:t>
      </w:r>
    </w:p>
    <w:p>
      <w:pPr>
        <w:spacing w:after="0"/>
        <w:ind w:left="0"/>
        <w:jc w:val="both"/>
      </w:pPr>
      <w:r>
        <w:rPr>
          <w:rFonts w:ascii="Times New Roman"/>
          <w:b w:val="false"/>
          <w:i w:val="false"/>
          <w:color w:val="000000"/>
          <w:sz w:val="28"/>
        </w:rPr>
        <w:t>
      Жобаның атауы: ________________________________________________________</w:t>
      </w:r>
    </w:p>
    <w:p>
      <w:pPr>
        <w:spacing w:after="0"/>
        <w:ind w:left="0"/>
        <w:jc w:val="both"/>
      </w:pPr>
      <w:r>
        <w:rPr>
          <w:rFonts w:ascii="Times New Roman"/>
          <w:b w:val="false"/>
          <w:i w:val="false"/>
          <w:color w:val="000000"/>
          <w:sz w:val="28"/>
        </w:rPr>
        <w:t>
      Қысқаша мазмұны: _________________________________________________________</w:t>
      </w:r>
    </w:p>
    <w:p>
      <w:pPr>
        <w:spacing w:after="0"/>
        <w:ind w:left="0"/>
        <w:jc w:val="both"/>
      </w:pPr>
      <w:r>
        <w:rPr>
          <w:rFonts w:ascii="Times New Roman"/>
          <w:b w:val="false"/>
          <w:i w:val="false"/>
          <w:color w:val="000000"/>
          <w:sz w:val="28"/>
        </w:rPr>
        <w:t>
      Зерттеу түрі (ғылыми-зерттеу, ғылыми-техникалық және тәжірибелік-конструкторлық жұмыстар):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Техникалық тапсырма (шарт, күні): __________________________________________</w:t>
      </w:r>
    </w:p>
    <w:p>
      <w:pPr>
        <w:spacing w:after="0"/>
        <w:ind w:left="0"/>
        <w:jc w:val="both"/>
      </w:pPr>
      <w:r>
        <w:rPr>
          <w:rFonts w:ascii="Times New Roman"/>
          <w:b w:val="false"/>
          <w:i w:val="false"/>
          <w:color w:val="000000"/>
          <w:sz w:val="28"/>
        </w:rPr>
        <w:t>
      Нәтижелерді енгізу актісі: ___________________________________________________</w:t>
      </w:r>
    </w:p>
    <w:p>
      <w:pPr>
        <w:spacing w:after="0"/>
        <w:ind w:left="0"/>
        <w:jc w:val="both"/>
      </w:pPr>
      <w:r>
        <w:rPr>
          <w:rFonts w:ascii="Times New Roman"/>
          <w:b w:val="false"/>
          <w:i w:val="false"/>
          <w:color w:val="000000"/>
          <w:sz w:val="28"/>
        </w:rPr>
        <w:t>
      Қоса берілген құжаттар (тізбе):</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тапсырма немесе шарт берілді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тапсырма мәлімделген жұмыс түрлеріне сәйкес келе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 жүргізу туралы есеп толық және расталған 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барлық қажетті деректер мен қолтаңбалар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ғылыми-зерттеу жұмыстарының мәлімделген түрлеріне сәйкес келе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құрайтын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саланың қазіргі қажеттіліктері мен қиындықтарына жауап бере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ғылыми-зерттеу жұмыс, ғылыми-техникалық конструкторлық жұмыс саласындағы заманауи трендтер мен бағыттарға сәйкес келеді?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ғылыми зерттеулер мен әзірлемелердің жоғары үлесін қамти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компонент жобаның негізгі бөлігі болып табылады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қолданылатын ғылыми әдістер мен технологиялардың нақты сипаттамасы мен негіздемесі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жаңа ғылыми білім алуды көздейді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шеңберінде зияткерлік меншік (патенттер, авторлық құқықтар, аралас құқықтар) құрылады деп күтілуде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зияткерлік меншікті қорғау және коммерцияландыру жоспары немесе стратегиясы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нәтижелері одан әрі зерттеу және жаңа бағыттарды дамыту үшін әлеуетке ие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нәтижелер технологияның дайындық деңгейіне сәйкес келе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негізділігі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әр санаты үшін шығыстар туралы есеп берілді ме?/ Жоба шығындары егжей-тегжейлі және құжатталған 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Есептеулер негізделген және дұрыс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шығыстар бекітілген техникалық тапсырма мен жұмыс жоспарына сәйкес келеді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негіздемесі нарық шарттары мен стандарттарына сәйкес келе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құжаттардың түпнұсқалары немесе расталған көшірмелері қоса беріле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ескертулер мен ұсыныстар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Ұсынымдар:</w:t>
            </w:r>
          </w:p>
          <w:p>
            <w:pPr>
              <w:spacing w:after="20"/>
              <w:ind w:left="20"/>
              <w:jc w:val="both"/>
            </w:pPr>
            <w:r>
              <w:rPr>
                <w:rFonts w:ascii="Times New Roman"/>
                <w:b w:val="false"/>
                <w:i w:val="false"/>
                <w:color w:val="000000"/>
                <w:sz w:val="20"/>
              </w:rPr>
              <w:t>
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шешім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 (бар болған жағдайда):</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Қосымша ұсынымдар (бар болған жағдайда):</w:t>
            </w:r>
          </w:p>
          <w:p>
            <w:pPr>
              <w:spacing w:after="20"/>
              <w:ind w:left="20"/>
              <w:jc w:val="both"/>
            </w:pPr>
            <w:r>
              <w:rPr>
                <w:rFonts w:ascii="Times New Roman"/>
                <w:b w:val="false"/>
                <w:i w:val="false"/>
                <w:color w:val="000000"/>
                <w:sz w:val="20"/>
              </w:rPr>
              <w:t>
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Кеңес мүшесінің тегі, аты, әкесінің аты (бар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2024 жылғы 30 желтоқсандағы</w:t>
            </w:r>
            <w:r>
              <w:br/>
            </w:r>
            <w:r>
              <w:rPr>
                <w:rFonts w:ascii="Times New Roman"/>
                <w:b w:val="false"/>
                <w:i w:val="false"/>
                <w:color w:val="000000"/>
                <w:sz w:val="20"/>
              </w:rPr>
              <w:t>№ 607 Бұйрыққа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91" w:id="52"/>
    <w:p>
      <w:pPr>
        <w:spacing w:after="0"/>
        <w:ind w:left="0"/>
        <w:jc w:val="left"/>
      </w:pPr>
      <w:r>
        <w:rPr>
          <w:rFonts w:ascii="Times New Roman"/>
          <w:b/>
          <w:i w:val="false"/>
          <w:color w:val="000000"/>
        </w:rPr>
        <w:t xml:space="preserve"> Кеңестің ғылыми-зерттеу жұмыстарын жүргізу туралы есеп негізінде олардың ғылыми-зерттеу жұмыстарын жүзеге асыруға (сатып алуға) арналған шығыстар бойынша ғылыми-зерттеу жұмыстары бойынша хабарлама беру немесе оны ұсынудан бас тарту туралы шешімі</w:t>
      </w:r>
    </w:p>
    <w:bookmarkEnd w:id="52"/>
    <w:p>
      <w:pPr>
        <w:spacing w:after="0"/>
        <w:ind w:left="0"/>
        <w:jc w:val="both"/>
      </w:pPr>
      <w:r>
        <w:rPr>
          <w:rFonts w:ascii="Times New Roman"/>
          <w:b w:val="false"/>
          <w:i w:val="false"/>
          <w:color w:val="000000"/>
          <w:sz w:val="28"/>
        </w:rPr>
        <w:t>
      Күні: "_____" ______________ 20___ жыл.</w:t>
      </w:r>
    </w:p>
    <w:p>
      <w:pPr>
        <w:spacing w:after="0"/>
        <w:ind w:left="0"/>
        <w:jc w:val="both"/>
      </w:pPr>
      <w:r>
        <w:rPr>
          <w:rFonts w:ascii="Times New Roman"/>
          <w:b w:val="false"/>
          <w:i w:val="false"/>
          <w:color w:val="000000"/>
          <w:sz w:val="28"/>
        </w:rPr>
        <w:t>
      Өтінім беруші: ___________________________________________________________</w:t>
      </w:r>
    </w:p>
    <w:p>
      <w:pPr>
        <w:spacing w:after="0"/>
        <w:ind w:left="0"/>
        <w:jc w:val="both"/>
      </w:pPr>
      <w:r>
        <w:rPr>
          <w:rFonts w:ascii="Times New Roman"/>
          <w:b w:val="false"/>
          <w:i w:val="false"/>
          <w:color w:val="000000"/>
          <w:sz w:val="28"/>
        </w:rPr>
        <w:t>
      Жобаның атауы: ________________________________________________________</w:t>
      </w:r>
    </w:p>
    <w:p>
      <w:pPr>
        <w:spacing w:after="0"/>
        <w:ind w:left="0"/>
        <w:jc w:val="both"/>
      </w:pPr>
      <w:r>
        <w:rPr>
          <w:rFonts w:ascii="Times New Roman"/>
          <w:b w:val="false"/>
          <w:i w:val="false"/>
          <w:color w:val="000000"/>
          <w:sz w:val="28"/>
        </w:rPr>
        <w:t>
      Қысқаша мазмұны: ________________________________________________________</w:t>
      </w:r>
    </w:p>
    <w:p>
      <w:pPr>
        <w:spacing w:after="0"/>
        <w:ind w:left="0"/>
        <w:jc w:val="both"/>
      </w:pPr>
      <w:r>
        <w:rPr>
          <w:rFonts w:ascii="Times New Roman"/>
          <w:b w:val="false"/>
          <w:i w:val="false"/>
          <w:color w:val="000000"/>
          <w:sz w:val="28"/>
        </w:rPr>
        <w:t>
      Зерттеу түрі (ғылыми-зерттеу, ғылыми-техникалық және тәжірибелік-конструкторлық жұмыстар):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Техникалық тапсырма (шарт, күні): __________________________________________</w:t>
      </w:r>
    </w:p>
    <w:p>
      <w:pPr>
        <w:spacing w:after="0"/>
        <w:ind w:left="0"/>
        <w:jc w:val="both"/>
      </w:pPr>
      <w:r>
        <w:rPr>
          <w:rFonts w:ascii="Times New Roman"/>
          <w:b w:val="false"/>
          <w:i w:val="false"/>
          <w:color w:val="000000"/>
          <w:sz w:val="28"/>
        </w:rPr>
        <w:t>
      Хабарламаны ұсыну/ұсынудан бас тарту туралы кеңестің шешімі: _________________</w:t>
      </w:r>
    </w:p>
    <w:p>
      <w:pPr>
        <w:spacing w:after="0"/>
        <w:ind w:left="0"/>
        <w:jc w:val="both"/>
      </w:pPr>
      <w:r>
        <w:rPr>
          <w:rFonts w:ascii="Times New Roman"/>
          <w:b w:val="false"/>
          <w:i w:val="false"/>
          <w:color w:val="000000"/>
          <w:sz w:val="28"/>
        </w:rPr>
        <w:t>
      Кеңес отырысы хаттамасының күні мен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Кеңес төрағасы 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Кеңес хатшысы 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2024 жылғы 30 желтоқсандағы</w:t>
            </w:r>
            <w:r>
              <w:br/>
            </w:r>
            <w:r>
              <w:rPr>
                <w:rFonts w:ascii="Times New Roman"/>
                <w:b w:val="false"/>
                <w:i w:val="false"/>
                <w:color w:val="000000"/>
                <w:sz w:val="20"/>
              </w:rPr>
              <w:t>№ 607 Бұйрыққа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bookmarkStart w:name="z94" w:id="53"/>
    <w:p>
      <w:pPr>
        <w:spacing w:after="0"/>
        <w:ind w:left="0"/>
        <w:jc w:val="left"/>
      </w:pPr>
      <w:r>
        <w:rPr>
          <w:rFonts w:ascii="Times New Roman"/>
          <w:b/>
          <w:i w:val="false"/>
          <w:color w:val="000000"/>
        </w:rPr>
        <w:t xml:space="preserve"> Пайдалануға беру актісі бар есеп негізінде ғылыми орталықтар құруға арналған шығыстары бойынша ғылыми орталық құру бойынша салықтық жеңілдіктер мен шегерімдерге өтінімдерді бағалауға арналған чек-парақ.</w:t>
      </w:r>
    </w:p>
    <w:bookmarkEnd w:id="53"/>
    <w:p>
      <w:pPr>
        <w:spacing w:after="0"/>
        <w:ind w:left="0"/>
        <w:jc w:val="both"/>
      </w:pPr>
      <w:r>
        <w:rPr>
          <w:rFonts w:ascii="Times New Roman"/>
          <w:b w:val="false"/>
          <w:i w:val="false"/>
          <w:color w:val="000000"/>
          <w:sz w:val="28"/>
        </w:rPr>
        <w:t>
      Күні: "_____" ______________ 20___ жыл.</w:t>
      </w:r>
    </w:p>
    <w:p>
      <w:pPr>
        <w:spacing w:after="0"/>
        <w:ind w:left="0"/>
        <w:jc w:val="both"/>
      </w:pPr>
      <w:r>
        <w:rPr>
          <w:rFonts w:ascii="Times New Roman"/>
          <w:b w:val="false"/>
          <w:i w:val="false"/>
          <w:color w:val="000000"/>
          <w:sz w:val="28"/>
        </w:rPr>
        <w:t>
      Өтінім беруші: ____________________________________________________________</w:t>
      </w:r>
    </w:p>
    <w:p>
      <w:pPr>
        <w:spacing w:after="0"/>
        <w:ind w:left="0"/>
        <w:jc w:val="both"/>
      </w:pPr>
      <w:r>
        <w:rPr>
          <w:rFonts w:ascii="Times New Roman"/>
          <w:b w:val="false"/>
          <w:i w:val="false"/>
          <w:color w:val="000000"/>
          <w:sz w:val="28"/>
        </w:rPr>
        <w:t>
      Жобаның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Қысқаша мазмұны: _____________________________________________________</w:t>
      </w:r>
    </w:p>
    <w:p>
      <w:pPr>
        <w:spacing w:after="0"/>
        <w:ind w:left="0"/>
        <w:jc w:val="both"/>
      </w:pPr>
      <w:r>
        <w:rPr>
          <w:rFonts w:ascii="Times New Roman"/>
          <w:b w:val="false"/>
          <w:i w:val="false"/>
          <w:color w:val="000000"/>
          <w:sz w:val="28"/>
        </w:rPr>
        <w:t>
      Зерттеу түрі (ғылыми-зерттеу, ғылыми-техникалық және тәжірибелік-конструкторлық жұмыстар):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Техникалық тапсырма (шарт, күні): __________________________________________</w:t>
      </w:r>
    </w:p>
    <w:p>
      <w:pPr>
        <w:spacing w:after="0"/>
        <w:ind w:left="0"/>
        <w:jc w:val="both"/>
      </w:pPr>
      <w:r>
        <w:rPr>
          <w:rFonts w:ascii="Times New Roman"/>
          <w:b w:val="false"/>
          <w:i w:val="false"/>
          <w:color w:val="000000"/>
          <w:sz w:val="28"/>
        </w:rPr>
        <w:t>
      Пайдалануға беру актісі: ____________________________________________________</w:t>
      </w:r>
    </w:p>
    <w:p>
      <w:pPr>
        <w:spacing w:after="0"/>
        <w:ind w:left="0"/>
        <w:jc w:val="both"/>
      </w:pPr>
      <w:r>
        <w:rPr>
          <w:rFonts w:ascii="Times New Roman"/>
          <w:b w:val="false"/>
          <w:i w:val="false"/>
          <w:color w:val="000000"/>
          <w:sz w:val="28"/>
        </w:rPr>
        <w:t>
      Қоса берілген құжаттар (тізбе):_______________________________________________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тапсырма немесе шарт берілді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тапсырмада мәлімделген жұмыс түрлеріне сәйкес келе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 жүргізу туралы есеп толық және шынайы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барлық қажетті деректер мен қолтаңбалар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ғылыми-зерттеу жұмыстарының мәлімделген түрлеріне сәйкес келе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құрайтын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барлық қажетті деректер мен қолтаңбалар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 жүргізілетін ғылыми зерттеулердің немесе жұмыстардың түрлері көрсетілген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орталықты пайдалануға беру туралы есеп ұсынылды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пайдалануға беру актісінің күні мен нөмірі көрсетілген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орталықтың техникалық сипаттамалары мен функционалдық мүмкіндіктері туралы мәліметтер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орталықтың жобалық құжаттамаға сәйкестігін растау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орталықта қолданылатын жабдықтар мен инфрақұрылымның негізгі техникалық сипаттамалары көрсетілген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жабдыққа құжаттама (шот-фактуралар, жеткізу шарттары) ұсынылды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 ғылыми зерттеулерге қатысатын қызметкерлердің саны мен біліктілігі көрсетілген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ғылыми нәтижелер және олардың саланы дамытуға қосқан үлесі сипатталған 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негізділігі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орталықты құру шығыстарын растайтын қаржылық құжаттардың көшірмелері қоса берілген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шығыстар жеңілдіктер мен шегерімдерді алу үшін белгіленген лимиттер мен өлшемшарттарға сәйкес келе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қаржыландыруды тарту туралы ақпарат (егер бар болса) ұсыныла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негіздемесі нарық шарттары мен стандарттарына сәйкес келе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құжаттардың түпнұсқалары немесе расталған көшірмелері қоса беріле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ескертулер мен ұсыныстар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Ескертулер:_______________________</w:t>
            </w:r>
          </w:p>
          <w:p>
            <w:pPr>
              <w:spacing w:after="20"/>
              <w:ind w:left="20"/>
              <w:jc w:val="both"/>
            </w:pPr>
            <w:r>
              <w:rPr>
                <w:rFonts w:ascii="Times New Roman"/>
                <w:b w:val="false"/>
                <w:i w:val="false"/>
                <w:color w:val="000000"/>
                <w:sz w:val="20"/>
              </w:rPr>
              <w:t>
Ұсынымдар:________________________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шешім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 (бар болған жағдайда): ___________________</w:t>
            </w:r>
          </w:p>
          <w:p>
            <w:pPr>
              <w:spacing w:after="20"/>
              <w:ind w:left="20"/>
              <w:jc w:val="both"/>
            </w:pPr>
            <w:r>
              <w:rPr>
                <w:rFonts w:ascii="Times New Roman"/>
                <w:b w:val="false"/>
                <w:i w:val="false"/>
                <w:color w:val="000000"/>
                <w:sz w:val="20"/>
              </w:rPr>
              <w:t>
Қосымша ұсынымдар (бар болған жағдайда):_____________________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Кеңес мүшесінің тегі, аты, әкесінің аты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2024 жылғы 30 желтоқсандағы</w:t>
            </w:r>
            <w:r>
              <w:br/>
            </w:r>
            <w:r>
              <w:rPr>
                <w:rFonts w:ascii="Times New Roman"/>
                <w:b w:val="false"/>
                <w:i w:val="false"/>
                <w:color w:val="000000"/>
                <w:sz w:val="20"/>
              </w:rPr>
              <w:t>№ 607 Бұйрыққа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bookmarkStart w:name="z97" w:id="54"/>
    <w:p>
      <w:pPr>
        <w:spacing w:after="0"/>
        <w:ind w:left="0"/>
        <w:jc w:val="left"/>
      </w:pPr>
      <w:r>
        <w:rPr>
          <w:rFonts w:ascii="Times New Roman"/>
          <w:b/>
          <w:i w:val="false"/>
          <w:color w:val="000000"/>
        </w:rPr>
        <w:t xml:space="preserve"> Пайдалануға беру актісі бар есеп негізінде ғылыми орталықтар құруға арналған шығыстары бойынша ғылыми орталық құруға байланысты шығыстарға салықтық жеңілдіктер мен салықтық шегерімдер бойынша хабарлама беру немесе оны ұсынудан бас тарту туралы кеңестің шешімі</w:t>
      </w:r>
    </w:p>
    <w:bookmarkEnd w:id="54"/>
    <w:p>
      <w:pPr>
        <w:spacing w:after="0"/>
        <w:ind w:left="0"/>
        <w:jc w:val="both"/>
      </w:pPr>
      <w:r>
        <w:rPr>
          <w:rFonts w:ascii="Times New Roman"/>
          <w:b w:val="false"/>
          <w:i w:val="false"/>
          <w:color w:val="000000"/>
          <w:sz w:val="28"/>
        </w:rPr>
        <w:t>
      Күні: "_____" ______________ 20___ жыл.</w:t>
      </w:r>
    </w:p>
    <w:p>
      <w:pPr>
        <w:spacing w:after="0"/>
        <w:ind w:left="0"/>
        <w:jc w:val="both"/>
      </w:pPr>
      <w:r>
        <w:rPr>
          <w:rFonts w:ascii="Times New Roman"/>
          <w:b w:val="false"/>
          <w:i w:val="false"/>
          <w:color w:val="000000"/>
          <w:sz w:val="28"/>
        </w:rPr>
        <w:t>
      Өтініш беруші: ________________________________________________________</w:t>
      </w:r>
    </w:p>
    <w:p>
      <w:pPr>
        <w:spacing w:after="0"/>
        <w:ind w:left="0"/>
        <w:jc w:val="both"/>
      </w:pPr>
      <w:r>
        <w:rPr>
          <w:rFonts w:ascii="Times New Roman"/>
          <w:b w:val="false"/>
          <w:i w:val="false"/>
          <w:color w:val="000000"/>
          <w:sz w:val="28"/>
        </w:rPr>
        <w:t>
      Жобаның атауы:______________________________________________________</w:t>
      </w:r>
    </w:p>
    <w:p>
      <w:pPr>
        <w:spacing w:after="0"/>
        <w:ind w:left="0"/>
        <w:jc w:val="both"/>
      </w:pPr>
      <w:r>
        <w:rPr>
          <w:rFonts w:ascii="Times New Roman"/>
          <w:b w:val="false"/>
          <w:i w:val="false"/>
          <w:color w:val="000000"/>
          <w:sz w:val="28"/>
        </w:rPr>
        <w:t>
      Қысқаша мазмұны:____________________________________________________</w:t>
      </w:r>
    </w:p>
    <w:p>
      <w:pPr>
        <w:spacing w:after="0"/>
        <w:ind w:left="0"/>
        <w:jc w:val="both"/>
      </w:pPr>
      <w:r>
        <w:rPr>
          <w:rFonts w:ascii="Times New Roman"/>
          <w:b w:val="false"/>
          <w:i w:val="false"/>
          <w:color w:val="000000"/>
          <w:sz w:val="28"/>
        </w:rPr>
        <w:t>
      Зерттеу түрі (ғылыми-зерттеу, ғылыми-техникалық және тәжірибелік-конструкторлық жұмыстар): ____________________________________________________________________</w:t>
      </w:r>
    </w:p>
    <w:p>
      <w:pPr>
        <w:spacing w:after="0"/>
        <w:ind w:left="0"/>
        <w:jc w:val="both"/>
      </w:pPr>
      <w:r>
        <w:rPr>
          <w:rFonts w:ascii="Times New Roman"/>
          <w:b w:val="false"/>
          <w:i w:val="false"/>
          <w:color w:val="000000"/>
          <w:sz w:val="28"/>
        </w:rPr>
        <w:t>
      Техникалық тапсырма (шарт, күні): ______________________________________</w:t>
      </w:r>
    </w:p>
    <w:p>
      <w:pPr>
        <w:spacing w:after="0"/>
        <w:ind w:left="0"/>
        <w:jc w:val="both"/>
      </w:pPr>
      <w:r>
        <w:rPr>
          <w:rFonts w:ascii="Times New Roman"/>
          <w:b w:val="false"/>
          <w:i w:val="false"/>
          <w:color w:val="000000"/>
          <w:sz w:val="28"/>
        </w:rPr>
        <w:t>
      Хабарламаны ұсыну/ұсынудан бас тарту туралы кеңестің шешімі:_________________</w:t>
      </w:r>
    </w:p>
    <w:p>
      <w:pPr>
        <w:spacing w:after="0"/>
        <w:ind w:left="0"/>
        <w:jc w:val="both"/>
      </w:pPr>
      <w:r>
        <w:rPr>
          <w:rFonts w:ascii="Times New Roman"/>
          <w:b w:val="false"/>
          <w:i w:val="false"/>
          <w:color w:val="000000"/>
          <w:sz w:val="28"/>
        </w:rPr>
        <w:t>
      Кеңестің отырысы хаттамасының күні мен нөмірі:____________________________</w:t>
      </w:r>
    </w:p>
    <w:p>
      <w:pPr>
        <w:spacing w:after="0"/>
        <w:ind w:left="0"/>
        <w:jc w:val="both"/>
      </w:pPr>
      <w:r>
        <w:rPr>
          <w:rFonts w:ascii="Times New Roman"/>
          <w:b w:val="false"/>
          <w:i w:val="false"/>
          <w:color w:val="000000"/>
          <w:sz w:val="28"/>
        </w:rPr>
        <w:t>
      Кеңес төрағасы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Кеңес хатшысы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2024 жылғы 30 желтоқсандағы</w:t>
            </w:r>
            <w:r>
              <w:br/>
            </w:r>
            <w:r>
              <w:rPr>
                <w:rFonts w:ascii="Times New Roman"/>
                <w:b w:val="false"/>
                <w:i w:val="false"/>
                <w:color w:val="000000"/>
                <w:sz w:val="20"/>
              </w:rPr>
              <w:t>№ 607 Бұйрыққа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bookmarkStart w:name="z100" w:id="55"/>
    <w:p>
      <w:pPr>
        <w:spacing w:after="0"/>
        <w:ind w:left="0"/>
        <w:jc w:val="left"/>
      </w:pPr>
      <w:r>
        <w:rPr>
          <w:rFonts w:ascii="Times New Roman"/>
          <w:b/>
          <w:i w:val="false"/>
          <w:color w:val="000000"/>
        </w:rPr>
        <w:t xml:space="preserve"> Енгізу актісімен ғылыми-техникалық және тәжірибелік-конструкторлық жұмыстардың нәтижелерін енгізу туралы есеп негізінде ғылыми-техникалық және тәжірибелік-конструкторлық жұмыстарды жүзеге асыруға (сатып алуға) арналған шығыстары бойынша салықтық жеңілдіктер мен шегерімдерге өтінімдерді бағалауға арналған чек-парақ</w:t>
      </w:r>
    </w:p>
    <w:bookmarkEnd w:id="55"/>
    <w:p>
      <w:pPr>
        <w:spacing w:after="0"/>
        <w:ind w:left="0"/>
        <w:jc w:val="both"/>
      </w:pPr>
      <w:r>
        <w:rPr>
          <w:rFonts w:ascii="Times New Roman"/>
          <w:b w:val="false"/>
          <w:i w:val="false"/>
          <w:color w:val="000000"/>
          <w:sz w:val="28"/>
        </w:rPr>
        <w:t>
      Күні: "_____" ______________ 20___ жыл.</w:t>
      </w:r>
    </w:p>
    <w:p>
      <w:pPr>
        <w:spacing w:after="0"/>
        <w:ind w:left="0"/>
        <w:jc w:val="both"/>
      </w:pPr>
      <w:r>
        <w:rPr>
          <w:rFonts w:ascii="Times New Roman"/>
          <w:b w:val="false"/>
          <w:i w:val="false"/>
          <w:color w:val="000000"/>
          <w:sz w:val="28"/>
        </w:rPr>
        <w:t>
      Өтініш беруші: ________________________________________________________</w:t>
      </w:r>
    </w:p>
    <w:p>
      <w:pPr>
        <w:spacing w:after="0"/>
        <w:ind w:left="0"/>
        <w:jc w:val="both"/>
      </w:pPr>
      <w:r>
        <w:rPr>
          <w:rFonts w:ascii="Times New Roman"/>
          <w:b w:val="false"/>
          <w:i w:val="false"/>
          <w:color w:val="000000"/>
          <w:sz w:val="28"/>
        </w:rPr>
        <w:t>
      Жобаның атауы:_______________________________________________________</w:t>
      </w:r>
    </w:p>
    <w:p>
      <w:pPr>
        <w:spacing w:after="0"/>
        <w:ind w:left="0"/>
        <w:jc w:val="both"/>
      </w:pPr>
      <w:r>
        <w:rPr>
          <w:rFonts w:ascii="Times New Roman"/>
          <w:b w:val="false"/>
          <w:i w:val="false"/>
          <w:color w:val="000000"/>
          <w:sz w:val="28"/>
        </w:rPr>
        <w:t>
      Қысқаша мазмұны:_____________________________________________________</w:t>
      </w:r>
    </w:p>
    <w:p>
      <w:pPr>
        <w:spacing w:after="0"/>
        <w:ind w:left="0"/>
        <w:jc w:val="both"/>
      </w:pPr>
      <w:r>
        <w:rPr>
          <w:rFonts w:ascii="Times New Roman"/>
          <w:b w:val="false"/>
          <w:i w:val="false"/>
          <w:color w:val="000000"/>
          <w:sz w:val="28"/>
        </w:rPr>
        <w:t>
      Зерттеу түрі (ғылыми-техникалық және тәжірибелік-конструкторлық жұмыстар):</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Техникалық тапсырма (шарт, күні):_______________________________________</w:t>
      </w:r>
    </w:p>
    <w:p>
      <w:pPr>
        <w:spacing w:after="0"/>
        <w:ind w:left="0"/>
        <w:jc w:val="both"/>
      </w:pPr>
      <w:r>
        <w:rPr>
          <w:rFonts w:ascii="Times New Roman"/>
          <w:b w:val="false"/>
          <w:i w:val="false"/>
          <w:color w:val="000000"/>
          <w:sz w:val="28"/>
        </w:rPr>
        <w:t>
      Нәтижелерді енгізу актісі:_______________________________________________</w:t>
      </w:r>
    </w:p>
    <w:p>
      <w:pPr>
        <w:spacing w:after="0"/>
        <w:ind w:left="0"/>
        <w:jc w:val="both"/>
      </w:pPr>
      <w:r>
        <w:rPr>
          <w:rFonts w:ascii="Times New Roman"/>
          <w:b w:val="false"/>
          <w:i w:val="false"/>
          <w:color w:val="000000"/>
          <w:sz w:val="28"/>
        </w:rPr>
        <w:t>
      Қоса беріліп отырған құжаттар (аударым):_________________________________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тапсырма немесе шарт берілді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тапсырмада мәлімделген жұмыс түрлеріне сәйкес келе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 жүргізу туралы есеп толық және шынайы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барлық қажетті деректер мен қолтаңбалар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ғылыми-зерттеу жұмыстарының мәлімделген түрлеріне сәйкес келе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құрайтын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саланың қазіргі қажеттіліктері мен қиындықтарына жауап бере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ғылыми-зерттеу жұмыс, ғылыми-зерттеу жұмысы, ғылыми-техникалық конструкторлық жұмыстар саласындағы заманауи трендтер мен бағыттарға сәйкес келеді?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ғылыми зерттеулер мен әзірлемелердің жоғары үлесін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компонент жобаның негізгі бөлігі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қолданылатын ғылыми әдістер мен технологиялардың нақты сипаттамасы мен негіздемесі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жаңа ғылыми білім алуды көздейді?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шеңберінде зияткерлік меншік (патенттер, авторлық құқықтар, аралас құқықтар) құрылады деп күтілуде?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зияткерлік меншікті қорғау және коммерцияландыру жоспары немесе стратегиясы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нәтижелері одан әрі зерттеу және жаңа бағыттарды дамыту үшін әлеуетке 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нәтижелер технологияның дайындық деңгейіне сәйкес келе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негізділігі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әр санаты үшін шығындар туралы есеп берілді? / Жоба шығыстары егжей-тегжейлі және құжатталған 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Есептеулер негізделген және дұрыс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шығыстары бекітілген техникалық тапсырма мен жұмыс жоспарына сәйкес келеді?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негіздемесі нарық шарттары мен стандарттарына сәйкес келе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құжаттардың түпнұсқалары немесе расталған көшірмелері қоса беріле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ескертулер мен ұсыныстар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Ескертулер:_______________________</w:t>
            </w:r>
          </w:p>
          <w:p>
            <w:pPr>
              <w:spacing w:after="20"/>
              <w:ind w:left="20"/>
              <w:jc w:val="both"/>
            </w:pPr>
            <w:r>
              <w:rPr>
                <w:rFonts w:ascii="Times New Roman"/>
                <w:b w:val="false"/>
                <w:i w:val="false"/>
                <w:color w:val="000000"/>
                <w:sz w:val="20"/>
              </w:rPr>
              <w:t>
Ұсынымдар:________________________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шешім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 (бар болған жағдайда):_____________________</w:t>
            </w:r>
          </w:p>
          <w:p>
            <w:pPr>
              <w:spacing w:after="20"/>
              <w:ind w:left="20"/>
              <w:jc w:val="both"/>
            </w:pPr>
            <w:r>
              <w:rPr>
                <w:rFonts w:ascii="Times New Roman"/>
                <w:b w:val="false"/>
                <w:i w:val="false"/>
                <w:color w:val="000000"/>
                <w:sz w:val="20"/>
              </w:rPr>
              <w:t>
Қосымша ұсынымдар (бар болған жағдайда): 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Кеңес мүшесінің тегі, аты, әкесінің аты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2024 жылғы 30 желтоқсандағы</w:t>
            </w:r>
            <w:r>
              <w:br/>
            </w:r>
            <w:r>
              <w:rPr>
                <w:rFonts w:ascii="Times New Roman"/>
                <w:b w:val="false"/>
                <w:i w:val="false"/>
                <w:color w:val="000000"/>
                <w:sz w:val="20"/>
              </w:rPr>
              <w:t>№ 607 Бұйрыққа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bookmarkStart w:name="z103" w:id="56"/>
    <w:p>
      <w:pPr>
        <w:spacing w:after="0"/>
        <w:ind w:left="0"/>
        <w:jc w:val="left"/>
      </w:pPr>
      <w:r>
        <w:rPr>
          <w:rFonts w:ascii="Times New Roman"/>
          <w:b/>
          <w:i w:val="false"/>
          <w:color w:val="000000"/>
        </w:rPr>
        <w:t xml:space="preserve"> Ғылыми-техникалық және тәжірибелік-конструкторлық жұмыстардың нәтижелерін енгізу туралы есептің негізінде ғылыми-техникалық және тәжірибелік-конструкторлық жұмыстарды жүзеге асыруға (сатып алуға) жұмсалатын шығыстар бойынша ғылыми-техникалық және тәжірибелік-конструкторлық жұмыстарға байланысты шығыстарға салықтық жеңілдіктер мен салықтық шегерімдер бойынша хабарлама беру немесе оны ұсынудан бас тарту туралы кеңестің шешімі енгізу актісімен</w:t>
      </w:r>
    </w:p>
    <w:bookmarkEnd w:id="56"/>
    <w:p>
      <w:pPr>
        <w:spacing w:after="0"/>
        <w:ind w:left="0"/>
        <w:jc w:val="both"/>
      </w:pPr>
      <w:r>
        <w:rPr>
          <w:rFonts w:ascii="Times New Roman"/>
          <w:b w:val="false"/>
          <w:i w:val="false"/>
          <w:color w:val="000000"/>
          <w:sz w:val="28"/>
        </w:rPr>
        <w:t>
      Күні: "_____" ______________ 20__ жыл.</w:t>
      </w:r>
    </w:p>
    <w:p>
      <w:pPr>
        <w:spacing w:after="0"/>
        <w:ind w:left="0"/>
        <w:jc w:val="both"/>
      </w:pPr>
      <w:r>
        <w:rPr>
          <w:rFonts w:ascii="Times New Roman"/>
          <w:b w:val="false"/>
          <w:i w:val="false"/>
          <w:color w:val="000000"/>
          <w:sz w:val="28"/>
        </w:rPr>
        <w:t>
      Өтініш беруші: ________________________________________________________</w:t>
      </w:r>
    </w:p>
    <w:p>
      <w:pPr>
        <w:spacing w:after="0"/>
        <w:ind w:left="0"/>
        <w:jc w:val="both"/>
      </w:pPr>
      <w:r>
        <w:rPr>
          <w:rFonts w:ascii="Times New Roman"/>
          <w:b w:val="false"/>
          <w:i w:val="false"/>
          <w:color w:val="000000"/>
          <w:sz w:val="28"/>
        </w:rPr>
        <w:t>
      Жобаның атауы: _______________________________________________________</w:t>
      </w:r>
    </w:p>
    <w:p>
      <w:pPr>
        <w:spacing w:after="0"/>
        <w:ind w:left="0"/>
        <w:jc w:val="both"/>
      </w:pPr>
      <w:r>
        <w:rPr>
          <w:rFonts w:ascii="Times New Roman"/>
          <w:b w:val="false"/>
          <w:i w:val="false"/>
          <w:color w:val="000000"/>
          <w:sz w:val="28"/>
        </w:rPr>
        <w:t>
      Қысқаша мазмұны: ____________________________________________________</w:t>
      </w:r>
    </w:p>
    <w:p>
      <w:pPr>
        <w:spacing w:after="0"/>
        <w:ind w:left="0"/>
        <w:jc w:val="both"/>
      </w:pPr>
      <w:r>
        <w:rPr>
          <w:rFonts w:ascii="Times New Roman"/>
          <w:b w:val="false"/>
          <w:i w:val="false"/>
          <w:color w:val="000000"/>
          <w:sz w:val="28"/>
        </w:rPr>
        <w:t xml:space="preserve">
      Зерттеу түрі (ғылыми-техникалық және тәжірибелік-конструкторлық жұмыстар):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Техникалық тапсырма (шарт, күні) _______________________________________</w:t>
      </w:r>
    </w:p>
    <w:p>
      <w:pPr>
        <w:spacing w:after="0"/>
        <w:ind w:left="0"/>
        <w:jc w:val="both"/>
      </w:pPr>
      <w:r>
        <w:rPr>
          <w:rFonts w:ascii="Times New Roman"/>
          <w:b w:val="false"/>
          <w:i w:val="false"/>
          <w:color w:val="000000"/>
          <w:sz w:val="28"/>
        </w:rPr>
        <w:t xml:space="preserve">
      Хабарламаны ұсыну/ұсынудан бас тарту туралы кеңестің шешімі: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Кеңес отырысы хаттамасының күні мен нөмірі:_____________________________</w:t>
      </w:r>
    </w:p>
    <w:p>
      <w:pPr>
        <w:spacing w:after="0"/>
        <w:ind w:left="0"/>
        <w:jc w:val="both"/>
      </w:pPr>
      <w:r>
        <w:rPr>
          <w:rFonts w:ascii="Times New Roman"/>
          <w:b w:val="false"/>
          <w:i w:val="false"/>
          <w:color w:val="000000"/>
          <w:sz w:val="28"/>
        </w:rPr>
        <w:t>
      Кеңес төрағасы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Кеңес хатшысы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