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21110" w14:textId="1921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құралдар тізбесін бекіту туралы" Қазақстан Республикасы Ұлттық экономика министрінің 2018 жылғы 28 желтоқсандағы № 107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31 желтоқсандағы № 121 бұйрығы. Қазақстан Республикасының Әділет министрлігінде 2024 жылғы 31 желтоқсанда № 35609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"Ақпараттық құралдар тізбесін бекіту туралы" Қазақстан Республикасы Ұлттық экономика министрінің 2018 жылғы 28 желтоқсандағы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18117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ақпараттық құралдар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саясаты департаменті осы бұйрықтың Қазақстан Республикасының Әділет министрлігінде заңнамада белгіленген тәртіппен мемлекеттік тіркелуін және Қазақстан Республикасы Ұлттық экономика министрлігінің интернет-ресурсында орналастырылуын қамтамасыз етсін.</w:t>
      </w:r>
    </w:p>
    <w:bookmarkEnd w:id="2"/>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w:t>
      </w:r>
    </w:p>
    <w:p>
      <w:pPr>
        <w:spacing w:after="0"/>
        <w:ind w:left="0"/>
        <w:jc w:val="both"/>
      </w:pPr>
      <w:r>
        <w:rPr>
          <w:rFonts w:ascii="Times New Roman"/>
          <w:b w:val="false"/>
          <w:i w:val="false"/>
          <w:color w:val="000000"/>
          <w:sz w:val="28"/>
        </w:rPr>
        <w:t>
      ирригация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өнеркәсіп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2024 жылғы 31 желтоқсандағы</w:t>
            </w:r>
            <w:r>
              <w:br/>
            </w:r>
            <w:r>
              <w:rPr>
                <w:rFonts w:ascii="Times New Roman"/>
                <w:b w:val="false"/>
                <w:i w:val="false"/>
                <w:color w:val="000000"/>
                <w:sz w:val="20"/>
              </w:rPr>
              <w:t>№ 121 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107 бұйрығымен бекітілген</w:t>
            </w:r>
          </w:p>
        </w:tc>
      </w:tr>
    </w:tbl>
    <w:bookmarkStart w:name="z8" w:id="5"/>
    <w:p>
      <w:pPr>
        <w:spacing w:after="0"/>
        <w:ind w:left="0"/>
        <w:jc w:val="left"/>
      </w:pPr>
      <w:r>
        <w:rPr>
          <w:rFonts w:ascii="Times New Roman"/>
          <w:b/>
          <w:i w:val="false"/>
          <w:color w:val="000000"/>
        </w:rPr>
        <w:t xml:space="preserve"> Ақпараттық құралдар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құралдың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құралдарды ұсынатын кәсіпкерлік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органдар немесе ақпараттық құралдарды алатын өзге де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құралды ұсыну мерзімділігі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Квоталау субъектілері үшін парниктік газдарды түгендеу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бірліктерінің саудасы жүйесінің операторы атынан "Жасыл даму" АҚ (Мемлекеттік көміртегі кадастры)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кезеңнен кейінгі жылғы 15 сәуірге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субъектілері үшін парниктік газдарды түгендеу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даму" АҚ атынан көміртегі бірліктерінің саудасы жүйесінің операторы (Мемлекеттік көміртегі кадастры)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кезеңнен кейінгі жылғы 15 сәуірге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нәтижелері бойынша есеп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санаттағы объектілердің операторлары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есеп беру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шығарындыларды мониторингтеу бойынша есеп, тоқсан сайын есепті тоқсаннан кейінгі 10 жұмыс күні ішінде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төгінділерді мониторингтеу бойынша есеп, тоқсан сайын есепті тоқсаннан кейінгі 10 жұмыс күні ішінде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мониторингтеу бойынша есеп, тоқсан сайын есепті тоқсаннан кейінгі 10 жұмыс күні ішінде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ластану деңгейін мониторингтеу бойынша есеп тоқсан сайын есепті тоқсаннан кейінгі 10 жұмыс күні ішінде тапсырылады;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мониторинг бойынша есеп, тоқсан сайын есепті тоқсаннан кейінгі 10 жұмыс күні ішінде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санитариялық-қорғау аймағының шекарасындағы әсерді мониторингтеу (атмосфералық ауа, су ресурстары, топырақ жамылғысы) бойынша есеп тоқсан сайын есепті тоқсаннан кейінгі 10 жұмыс күні ішінде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полигондарындағы газды мониторингтеу бойынша есеп тоқсан сайын есепті тоқсаннан кейігі 10 жұмыс күні ішінде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қазақстандық секторында мұнай операцияларын жүргізу кезінде өндірістік экологиялық мониторинг шеңберінде кезеңдік есептерді ұсыну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экологиялық мониторинг бойынша тоқсандық және жылдық есептер тоқсан аяқталғаннан кейін 10 жұмыс күні ішінде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эмиссияларды мониторингтеу бойынша тоқсандық және жылдық есептер есепті кезең аяқталғаннан кейін 10 жұмыс күні ішінде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 мониторингтеу бойынша жылдық есептерді табиғатты пайдаланушы есепті кезең аяқталғаннан кейінгі 2 ай ішінде ұсынады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 паспорты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операторлары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пайда болған кезден бастап 3 ай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түгендеу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операторлары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жылғы 1 қаңтардан 1 наурызға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объектілері бойынша кадастрлық іс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пайдалану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 қоршаған ортаны қорғау саласындағы уәкілетті органның ведомстволық бағынысты ұйымы және оның аумақтық бөлімшелері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құжаттардың қалыптастырылуына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объектісі бойынша кадастрлық 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ЖАО-ның қалдықтарды жинауға және жоюға жер учаскесін бөлу туралы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орналасқан жер бойынша өздерінің құзыреті шеңберінде облыстардың (республикалық маңызы бар қаланың, астананың), аудандардың (облыстық маңызы бар қалалардың) ЖАО, аудандық маңызы бар қалалардың, кенттердің, ауылдардың, ауылдық округтердің әкімдері растаған, жер учаскесінің шекараларын белгілеу және жер учаскесіне құқық белгілейтін құжаттардың берілгені туралы анықтаманы;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объектілерін құрудың технико-экономикалық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объектілерін құруға мемлекеттік экологиялық және санитариялық-эпидемиологиялық сараптамалардың оң қорытындыларын қамтиды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ластаушы заттардың шығарылуымен және төгілуімен байланысты авариялар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операторлары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ортада ластаушы заттар анықталған кезде бастап 2 сағат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(импорттаушылардың) мынадай өз жүйесін пайдалану арқылы кеңейтілген міндеттемелерін орындауын растайтын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кәдеге жаратудың өзіндік жүйесі бар өндірушілер (импорттаушылар)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(импорттаушылардың) кеңейтілген міндеттемелерінің операторы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 (есепті айдан кезеңнен кейінгі айдың 20-сынан кешіктірмей)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Экология, геология және табиғи ресурстар министрінің 2022 жылғы 9 қарашадағы № 690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30485 болып тіркелген)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бар өндірушілер (импорттаушылар) қоршаған ортаны қорғау саласындағы уәкілетті орган айқындаған тәртіпке сәйкес өндірушілердің (импорттаушылардың) кеңейтілген міндеттемелері жөніндегі міндеттемелердің орындалғанын растау ретінде қоршаған ортаны қорғау саласындағы уәкілетті органға өндірушілердің (импорттаушылардың) кеңейтілген міндеттемелері қолданылатын өнімнің (тауарлардың) тұтынушылық қасиеттері жоғалғаннан кейін түзілген қалдықтардың жиналғанын, тасымалданғанын, қайта пайдалануға дайындалғанын, сұрыпталғанын, өңделгенін, қайта өңделгенін, залалсыздандырылғанын және (немесе) кәдеге жаратылғанын растайтын құжаттарын ұсыну туралы қағидалардың 3- тармағының 2) тармақшасына сәйкес ұсынылатын түгендеу тізімдемесіндегі реттік нөмірге сілтеме жасай отырып, қалдықтарды жинау, тасымалдау, қайта пайдалануға дайындау, сұрыптау, өңдеу, қайта өңдеу, залалсыздандыру және (немесе) кәдеге жарату үшін меншікті техникасы мен жабдықтарының пайдаланудың сипаттамасы бар қалдықтарды жинау, тасымалдау, қайта пайдалануға дайындау, сұрыптау, өңдеу, қайта өңдеу, залалсыздандыру және (немесе) кәдеге жарату бойынша қызметке арналған өндірушінің (импорттаушының) технологиялық регламенті. Технологиялық регламентте қалдықтарды жинау, тасымалдау, қайта пайдалануға дайындау, сұрыптау, өңдеу, қайта өңдеу, залалсыздандыру және (немесе) кәдеге жарату процестері, сондай-ақ олардың нақты орналасқан жері (мекенжайы) көрсетіле отырып, оларды жүзеге асыру орындары жеке көрсетіледі;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8265 болып тіркелген) (бұдан әрі – № 562 бұйрық) бекітілген нысанға сәйкес ресімделген өндірушінің (импорттаушының) меншікті техника мен жабдық бөлігіндегі негізгі құралдарының түгендеу тізімдемесі және (немесе) меншікті техника мен жабдық бөлігіндегі қорлардың түгендеу тізімдемесі;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қалдықтарды жинауды растайтын құжаттар:</w:t>
            </w:r>
          </w:p>
          <w:p>
            <w:pPr>
              <w:spacing w:after="20"/>
              <w:ind w:left="20"/>
              <w:jc w:val="both"/>
            </w:pPr>
            <w:r>
              <w:rPr>
                <w:rFonts w:ascii="Times New Roman"/>
                <w:b w:val="false"/>
                <w:i w:val="false"/>
                <w:color w:val="000000"/>
                <w:sz w:val="20"/>
              </w:rPr>
              <w:t>
стационарлық және (немесе) жылжымалы жинау пункттері арқылы жинау кезінде қалдықтарды қабылдап алу-беру актісі;</w:t>
            </w:r>
          </w:p>
          <w:p>
            <w:pPr>
              <w:spacing w:after="20"/>
              <w:ind w:left="20"/>
              <w:jc w:val="both"/>
            </w:pPr>
            <w:r>
              <w:rPr>
                <w:rFonts w:ascii="Times New Roman"/>
                <w:b w:val="false"/>
                <w:i w:val="false"/>
                <w:color w:val="000000"/>
                <w:sz w:val="20"/>
              </w:rPr>
              <w:t>
жиналған қалдықтардың әрбір партиясы үшін тексерілген таразы жабдығында өлшеу нәтижелері туралы сертификаттар;</w:t>
            </w:r>
          </w:p>
          <w:p>
            <w:pPr>
              <w:spacing w:after="20"/>
              <w:ind w:left="20"/>
              <w:jc w:val="both"/>
            </w:pPr>
            <w:r>
              <w:rPr>
                <w:rFonts w:ascii="Times New Roman"/>
                <w:b w:val="false"/>
                <w:i w:val="false"/>
                <w:color w:val="000000"/>
                <w:sz w:val="20"/>
              </w:rPr>
              <w:t>
таразы жабдығын тексеру сертификаттары;</w:t>
            </w:r>
          </w:p>
          <w:p>
            <w:pPr>
              <w:spacing w:after="20"/>
              <w:ind w:left="20"/>
              <w:jc w:val="both"/>
            </w:pPr>
            <w:r>
              <w:rPr>
                <w:rFonts w:ascii="Times New Roman"/>
                <w:b w:val="false"/>
                <w:i w:val="false"/>
                <w:color w:val="000000"/>
                <w:sz w:val="20"/>
              </w:rPr>
              <w:t xml:space="preserve">
№562 </w:t>
            </w:r>
            <w:r>
              <w:rPr>
                <w:rFonts w:ascii="Times New Roman"/>
                <w:b w:val="false"/>
                <w:i w:val="false"/>
                <w:color w:val="000000"/>
                <w:sz w:val="20"/>
              </w:rPr>
              <w:t>бұйрықпен</w:t>
            </w:r>
            <w:r>
              <w:rPr>
                <w:rFonts w:ascii="Times New Roman"/>
                <w:b w:val="false"/>
                <w:i w:val="false"/>
                <w:color w:val="000000"/>
                <w:sz w:val="20"/>
              </w:rPr>
              <w:t xml:space="preserve"> бекітілген нысанға сәйкес ресімделген жиналатын қалдықтарға арналған қорлардың кіріс ордері;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қалдықтарды тасымалдауды растайтын құжаттар:</w:t>
            </w:r>
          </w:p>
          <w:p>
            <w:pPr>
              <w:spacing w:after="20"/>
              <w:ind w:left="20"/>
              <w:jc w:val="both"/>
            </w:pPr>
            <w:r>
              <w:rPr>
                <w:rFonts w:ascii="Times New Roman"/>
                <w:b w:val="false"/>
                <w:i w:val="false"/>
                <w:color w:val="000000"/>
                <w:sz w:val="20"/>
              </w:rPr>
              <w:t>
тауарлық-көліктік жүкқұжаттарды және (немесе) теміржол көліктік жүкқұжаттары;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қалдықтарды қайта өңдеуді растайтын құжаттар:</w:t>
            </w:r>
          </w:p>
          <w:p>
            <w:pPr>
              <w:spacing w:after="20"/>
              <w:ind w:left="20"/>
              <w:jc w:val="both"/>
            </w:pPr>
            <w:r>
              <w:rPr>
                <w:rFonts w:ascii="Times New Roman"/>
                <w:b w:val="false"/>
                <w:i w:val="false"/>
                <w:color w:val="000000"/>
                <w:sz w:val="20"/>
              </w:rPr>
              <w:t xml:space="preserve">
№562 бұйрықпен бекітілген нысанға сәйкес ресімделген өндіріске арналған қорларды есептен шығару актісі және (немесе) "Бухгалтерлік есеп және қаржылық есептілік туралы" Қазақстан Республикасы Заңының 7-бабының </w:t>
            </w:r>
            <w:r>
              <w:rPr>
                <w:rFonts w:ascii="Times New Roman"/>
                <w:b w:val="false"/>
                <w:i w:val="false"/>
                <w:color w:val="000000"/>
                <w:sz w:val="20"/>
              </w:rPr>
              <w:t>3-тармағына</w:t>
            </w:r>
            <w:r>
              <w:rPr>
                <w:rFonts w:ascii="Times New Roman"/>
                <w:b w:val="false"/>
                <w:i w:val="false"/>
                <w:color w:val="000000"/>
                <w:sz w:val="20"/>
              </w:rPr>
              <w:t xml:space="preserve"> сәйкес әзірленген өзге де құжаттар;</w:t>
            </w:r>
          </w:p>
          <w:p>
            <w:pPr>
              <w:spacing w:after="20"/>
              <w:ind w:left="20"/>
              <w:jc w:val="both"/>
            </w:pPr>
            <w:r>
              <w:rPr>
                <w:rFonts w:ascii="Times New Roman"/>
                <w:b w:val="false"/>
                <w:i w:val="false"/>
                <w:color w:val="000000"/>
                <w:sz w:val="20"/>
              </w:rPr>
              <w:t xml:space="preserve">
№562 </w:t>
            </w:r>
            <w:r>
              <w:rPr>
                <w:rFonts w:ascii="Times New Roman"/>
                <w:b w:val="false"/>
                <w:i w:val="false"/>
                <w:color w:val="000000"/>
                <w:sz w:val="20"/>
              </w:rPr>
              <w:t>бұйрықпен</w:t>
            </w:r>
            <w:r>
              <w:rPr>
                <w:rFonts w:ascii="Times New Roman"/>
                <w:b w:val="false"/>
                <w:i w:val="false"/>
                <w:color w:val="000000"/>
                <w:sz w:val="20"/>
              </w:rPr>
              <w:t xml:space="preserve"> бекітілген нысанға сәйкес ресімделген қалдықтарды қайта өңдеу нәтижесінде алынған дайын өнімге арналған қорлардың кіріс ордері;</w:t>
            </w:r>
          </w:p>
          <w:p>
            <w:pPr>
              <w:spacing w:after="20"/>
              <w:ind w:left="20"/>
              <w:jc w:val="both"/>
            </w:pPr>
            <w:r>
              <w:rPr>
                <w:rFonts w:ascii="Times New Roman"/>
                <w:b w:val="false"/>
                <w:i w:val="false"/>
                <w:color w:val="000000"/>
                <w:sz w:val="20"/>
              </w:rPr>
              <w:t>
онда көрсетілген талаптар өндірілетін өнімге (тауарға) (бар болса) қолданылған жағдайда, өндірілетін өнімнің ұлттық стандарттарға сәйкестігін растайтын құжаттар;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өнімді (тауарды) өткізуді және (немесе) әкелуді растайтын құжаттар мен мәліметтер, атап айтқанда:</w:t>
            </w:r>
          </w:p>
          <w:p>
            <w:pPr>
              <w:spacing w:after="20"/>
              <w:ind w:left="20"/>
              <w:jc w:val="both"/>
            </w:pPr>
            <w:r>
              <w:rPr>
                <w:rFonts w:ascii="Times New Roman"/>
                <w:b w:val="false"/>
                <w:i w:val="false"/>
                <w:color w:val="000000"/>
                <w:sz w:val="20"/>
              </w:rPr>
              <w:t>
бухгалтерлік есептің электрондық базасынан өткізілген өнім сатып алушылары және массасы туралы деректері бар дайын өнімді (тауарларды) өткізу туралы есеп;</w:t>
            </w:r>
          </w:p>
          <w:p>
            <w:pPr>
              <w:spacing w:after="20"/>
              <w:ind w:left="20"/>
              <w:jc w:val="both"/>
            </w:pPr>
            <w:r>
              <w:rPr>
                <w:rFonts w:ascii="Times New Roman"/>
                <w:b w:val="false"/>
                <w:i w:val="false"/>
                <w:color w:val="000000"/>
                <w:sz w:val="20"/>
              </w:rPr>
              <w:t>
қалдық және дайын өнім бөлігінде есепті жартыжылдық үшін материалдық ведомость;</w:t>
            </w:r>
          </w:p>
          <w:p>
            <w:pPr>
              <w:spacing w:after="20"/>
              <w:ind w:left="20"/>
              <w:jc w:val="both"/>
            </w:pPr>
            <w:r>
              <w:rPr>
                <w:rFonts w:ascii="Times New Roman"/>
                <w:b w:val="false"/>
                <w:i w:val="false"/>
                <w:color w:val="000000"/>
                <w:sz w:val="20"/>
              </w:rPr>
              <w:t>
шарттар (келісімшарттар), буып-түю парақтары не өнім паспорты (болған жағдайда);</w:t>
            </w:r>
          </w:p>
          <w:p>
            <w:pPr>
              <w:spacing w:after="20"/>
              <w:ind w:left="20"/>
              <w:jc w:val="both"/>
            </w:pPr>
            <w:r>
              <w:rPr>
                <w:rFonts w:ascii="Times New Roman"/>
                <w:b w:val="false"/>
                <w:i w:val="false"/>
                <w:color w:val="000000"/>
                <w:sz w:val="20"/>
              </w:rPr>
              <w:t>
халықаралық тасымалдауды растайтын өнімге (тауарларға) арналған халықаралық тауар-көлік жүкқұжаттарын қоса алғанда, көлік жүкқұжаттары, сондай-ақ Қазақстан Республикасының аумағында өнімнің (тауарлардың) орын ауыстыруын растайтын құжаттар;</w:t>
            </w:r>
          </w:p>
          <w:p>
            <w:pPr>
              <w:spacing w:after="20"/>
              <w:ind w:left="20"/>
              <w:jc w:val="both"/>
            </w:pPr>
            <w:r>
              <w:rPr>
                <w:rFonts w:ascii="Times New Roman"/>
                <w:b w:val="false"/>
                <w:i w:val="false"/>
                <w:color w:val="000000"/>
                <w:sz w:val="20"/>
              </w:rPr>
              <w:t xml:space="preserve">
"Қазақстан Республикасы Ұлттық қауіпсіздік комитетінің Шекара қызметі аумақтық бөлімшесінің құрылымдық бөлімшелері беретін мемлекеттік бақылаудан өту туралы талонның нысаны және оны ұсыну қағидаларын бекіту туралы" Қазақстан Республикасы Қаржы министрінің 2018 жылғы 30 қаңтардағы № 85 және Қазақстан Республикасы Ұлттық қауіпсіздік комитеті төрағасының 2018 жылғы 6 ақпандағы № 5 нс бірлескен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16413 болып тіркелген) бекітілген нысанға сәйкес ресімделген мемлекеттік бақылаудан өту туралы талон (болған жағдайда)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есепке алу ведомостары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субъектілер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ЖАО-ның ауыл шаруашылығы бөлімі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кезеңнен кейінгі жылғы 15 қаңтардан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есепке алу ведомостары: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есепке алу ведомостары;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 есепке алу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қаракөл тұқымды қойларды есепке алу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ешкілерді есепке алу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шошқаларды есепке алу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жылқыларды есепке алу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түйелерді есепке алу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құстарды есепке алу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түйеқұстарды есепке алу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маралдарды есепке алу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теңбіл бұғыларды есепке алу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бал араларын есепке алу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малдың мемлекеттік тіркелімі;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қойлардың мемлекеттік тіркелімі;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қаракөл тұқымды қойлардың мемлекеттік тіркелімі;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ешкілердің мемлекеттік тіркелімі;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шошқалардың мемлекеттік тіркелімі;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жылқылардың мемлекеттік тіркелімі;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түйелердің мемлекеттік тіркелімі;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құстардың мемлекеттік тіркелімі;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түйеқұстардың мемлекеттік тіркелімі;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маралдардың мемлекеттік тіркелімі;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теңбіл бұғылардың мемлекеттік тіркелімі;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бал аралардың мемлекеттік тіркелімі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асыл тұқымдық орталықтарындағы асыл тұқымды тұқымдық жануарлардың саны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тоқсаннан кейінгі айдың бесінші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асыл тұқымдық орталықтарындағы асыл тұқымды тұқымдық жануарларды бағалау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күнтізбелік жылғы оныншы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жануарлардың ұрық мөлшері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ұрықтары мен эмбриондарын сату бойынша асыл тұқымдық орталықтар, дистрибьютерлік орталықтар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тоқсаннан кейінгі айдың бесінші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ірі қара мал тұқымдарының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оныншы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қой тұқымдарының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оныншы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қарақөл қой тұқымының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оныншы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ешкі тұқымдарының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оныншы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шошқа тұқымдарының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оныншы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жылқы тұқымдарының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оныншы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түйе тұқымдарының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оныншы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 тұқымдарының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оныншы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түйеқұс тұқымдарының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оныншы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карантин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биоагенттердің өндірісі және (немесе) өткізілуі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өндіруді (формуляциялауды), сатып алуды және өткізуді, биоагенттерді өсіруді және өткізуді жүзеге асыратын фитосанитариялық есепке алу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 ведомствосының аудандық инспекциялары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 (10 шілдеге дейін бір рет және 10 қаңтарға дейін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биоагенттердің қозғалысы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өндіруді (формуляциялауды), сатып алуды және өткізуді, биоагенттерді өсіруді және өткізуді жүзеге асыратын фитосанитариялық есепке алу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 ведомствосының аудандық инспекциялары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 (10 шілдеге дейін бір рет және 10 қаңтарға дейін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биоагенттердің сақталуы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өндіруді (формуляциялауды), сатып алуды және өткізуді, биоагенттерді өсіруді және өткізуді жүзеге асыратын фитосанитариялық есепке алу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 ведомствосының аудандық инспекциялары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өңдеулерді жүргізуі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өндіруді (формуляциялауды), сатып алуды және өткізуді, биоагенттерді өсіруді және өткізуді жүзеге асыратын фитосанитариялық есепке алу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 ведомствосының аудандық инспекциялары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(наурыздан қыркүйекке дейін, әр айдың 10-күніне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және жарамсыз пестицидтерді және олардың ыдыстарын, сондай-ақ пайдаланған пестицидтердің ыдыстарын залалсыздандыру жөніндегі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өндіруді (формуляциялауды), сатып алуды және өткізуді, биоагенттерді өсіруді және өткізуді жүзеге асыратын фитосанитариялық есепке алу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 ведомствосының аудандық инспекциялары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қорлары жөніндегі мемлекеттік комиссияның жіктеуі бойынша қорлар бекітілген кезде өндірілген қатты пайдалы қазбалар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зерделеу жөніндегі уәкілетті органның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жұмыстарының нәтижелері, минералды ресурстар және минералды қорлар туралы қазақстандық жария есептілік кодексінің стандарты бойынша жасалған өндірілген қатты пайдалы қазбалар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зерделеу жөніндегі уәкілетті органның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қорлары жөніндегі мемлекеттік комиссияның жіктеуі бойынша бекітілген қорлар кезіндегі өндірілген қатты пайдалы қазбалар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зерделеу жөніндегі уәкілетті органның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жұмыстарының нәтижелері, минералды ресурстар және минералды қорлар туралы қазақстандық жария есептілік кодексінің стандарты бойынша жасалған өндірілген қатты пайдалы қазбалар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зерделеу жөніндегі уәкілетті органның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 жөніндегі лицензиялық міндеттемелердің орындалуы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 және (немесе) өндіру жөніндегі</w:t>
            </w:r>
          </w:p>
          <w:p>
            <w:pPr>
              <w:spacing w:after="20"/>
              <w:ind w:left="20"/>
              <w:jc w:val="both"/>
            </w:pPr>
            <w:r>
              <w:rPr>
                <w:rFonts w:ascii="Times New Roman"/>
                <w:b w:val="false"/>
                <w:i w:val="false"/>
                <w:color w:val="000000"/>
                <w:sz w:val="20"/>
              </w:rPr>
              <w:t>
құзыретті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кезеңнен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немесе кең таралған пайдалы қазбаларды өндіру жөніндегі лицензиялық міндеттемелердің орындалуы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өндіру бойынша құзыретті орган, кең таралған пайдалы қазбаларды өндіру бойынша облыстың, республикалық маңызы бар қаланың, астананың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кезеңнен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 немесе өндіру бойынша сатып алынған тауарлар, жұмыстар және көрсетілетін қызметтер және олардағы жергілікті қамту үлесі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 және (немесе) өндіру жөніндегі құзыретті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кезеңнен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 қатты пайдалы қазбаларды барлау немесе өндіру бойынша тікелей немесе жанама бақылайтын тұлғалардың және (немесе) ұйымдардың құрамы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 және (немесе) өндіру жөніндегі құзыретті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кезеңнен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Лицензиялық/келісімшарттық талаптар мен жұмыс бағдарламасы (қатты немесе кең таралған пайдалы қазбаларды барлау және (немесе) өндіру) міндеттемелерін орындау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 және (немесе) өндіру жөніндегі құзыретті орган кең таралған пайдалы қазбаларды барлау және (немесе) өндіру бойынша жер қойнауын зерделеу жөніндегі уәкілетті органға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кезеңнен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арналған үлгілік келісімшарт бойынша міндеттемелерді орындау туралы есеп (пайдалы қатты қазбаларды, жер асты сулары және емдік балшықтар)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жер асты сулары және емдік балшықтар жөніндегі құзыретті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кезеңнен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зерттеу бойынша мерзімдік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зерделеуге арналған лицензиясы бар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зерделеу жөніндегі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(күнтізбелік жыл үшін есептер есепті жылдан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күнтізбелік жыл үшін есептер нақты жер қойнауын пайдалану кезеңі үшін ұсынылады.</w:t>
            </w:r>
          </w:p>
          <w:p>
            <w:pPr>
              <w:spacing w:after="20"/>
              <w:ind w:left="20"/>
              <w:jc w:val="both"/>
            </w:pPr>
            <w:r>
              <w:rPr>
                <w:rFonts w:ascii="Times New Roman"/>
                <w:b w:val="false"/>
                <w:i w:val="false"/>
                <w:color w:val="000000"/>
                <w:sz w:val="20"/>
              </w:rPr>
              <w:t>
Жер қойнауы учаскесін пайдалану кезеңінің соңғы толық емес күнтізбелік жыл үшін есептер көрсетілген кезең аяқталғаннан кейін екі айдан кешіктірілмей ұсынылады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зерттеу бойынша түпкілікті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зерттеуге арналған лицензиясы бар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зерделеу жөніндегі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қолданылуы тоқтатылған күннен бастап үш айдан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және оның өмірлік циклі процестерінің қауіпсіздігі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химиялық өнімнің қауіпсіздігі саласындағы техникалық регламенттерінің және заңнамасының талаптарына сәйкес химиялық өнімнің және оның өмірлік циклы процестерінің анықталған сәйкессіздіктері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(өндіруші, жеткізуші, импорттаушы)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қауіпсіздігі саласындағы мемлекеттік реттеуді салалық бағыттылығына сәйкес жүзеге асыратын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және оның өмірлік циклі процестерінің және техникалық регламенттердің сәйкессіздігін анықтау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қауіпсіздігі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(өндіруші, өнім беруші, импорттаушы)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қауіпсіздігі саласындағы мемлекеттік реттеуді салалық бағыттылығына сәйкес жүзеге асыратын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айналымы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 жүзеге асыру үшін қажетті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өндіруді жүзеге асыратын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объектісі орналасқан орны бойынша мемлекеттік кірістер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15-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қалдығы және (немесе) айналымы туралы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өткізу (жіберу), оның ішінде импорт (бөлшек саудада өткізуді қоспағанда) бойынша операцияларды жүзеге асыратын жеке немесе заңды тұлға және (немесе) заңды тұлғаның құрылымдық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объектісінің орналасқан орны бойынша мемлекеттік кірістер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15-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өндірушілер декларация тапсырмайды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айналымы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және мұнай өнімдерінің қозғалысы жөніндегі тәуліктік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ақпараттық-талдау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(Астана уақыты бойынша 04:00-ге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жөнелту жөніндегі тәуліктік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кешенінің ахуалдық-талдамалық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(Астана уақыты бойынша 11:00-ге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 бойынша ай сайынғы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кешенінің ахуалдық-талдамалық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тиеп-жөнелту жөніндегі ай сайынғы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кешенінің ахуалдық-талдамалық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өнімдерінің қозғалысы туралы ай сайынғы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кешенінің ахуалдық-талдамалық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ішкі нарыққа және экспортқа тиеп-жөнелту жөніндегі ай сайынғы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кешенінің ахуалдық-талдамалық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атауын көрсете отырып, ауыл шаруашылығы өнімдерін өндірушілер үшін дизельдік отынды тиеп-жөнелту жөніндегі тәулік сайынғы</w:t>
            </w:r>
          </w:p>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кешенінің ахуалдық-талдамалық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13:00-ге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атауын көрсете отырып, әлеуметтiк-өндiрiстiк объектілер және мекемелер үшiн мазутты жөнелту жөніндегі тәулік сайынғы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кешенінің ахуалдық-талдамалық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13:00-ге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Әуежайларға авиациялық отынды тиеп-жөнелту туралы тәулік сайынғы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кешенінің ахуалдық-талдамалық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13:00-ге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көтерме бағасы туралы апта сайынғы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кешенінің ахуалдық-талдамалық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13:00-ге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импорты туралы ай сайынғы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кешенінің ахуалдық-талдамалық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13:00-ге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және қалалар бөлінісінде бөлшек сауда бағасы жөніндегі күн сайынғы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кешенінің ахуалдық-талдамалық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13:00-ге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станциялары бөлінісінде бөлшек сауда бағасы туралы апта сайынғы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кешенінің ахуалдық-талдамалық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13:00-ге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түсуі және сақтауда болуы туралы ай сайынғы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базаларының иелері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кешеннің жағдай-аналитикалық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кезеңнен кейінгі айдың 5-күніне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өндірушінің мұнай өнімдері айналымының теңгерімі" мұнай өнімдерінің айналымы жөніндегі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өндіруді жүзеге асыратын заңды тұлғалар, заңды тұлғаның құрылымдық бөлімшелері (филиалдары мен өкілдіктері)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базаларынан (резервуарларынан) мұнай өнімдерін көтерме сауда арқылы жеткізушінің және (немесе) бөлшек сауда арқылы өткізушінің мұнай өнімдері айналымының теңгерімі" мұнай өнімдерінің айналымы жөніндегі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өндіруді жүзеге асыратын заңды тұлғалар, заңды тұлғаның құрылымдық бөлімшелері (филиалдары мен өкілдіктері)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базаларынан (резервуарларынан) мұнай өнімдерін көтерме саудада жеткізушінің және (немесе) бөлшек саудада өткізушінің құрылымдық бөлімшесінің мұнай өнімдері айналымының теңгерімі" мұнай өнімдерінің айналымы жөніндегі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(филиалдар және өкілдіктер) құрылымдық бөлімшелерін қоспағанда, мұнай өнімдері базаларынан (резервуарларынан) мұнай өнімдерін көтерме саудада және (немесе) бөлшек саудада өткізуді жүзеге асыратын жеке кәсіпкерлер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станцияларынан мұнай өнімдерін бөлшек сауда арқылы өткізушінің мұнай өнімдері айналымының теңгерімі" мұнай өнімдерінің айналымы жөніндегі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станцияларынан мұнай өнімдерін бөлшек сауда арқылы өткізуді жүзеге асыратын жеке кәсіпкерлер және заңды тұлғалар, заңды тұлғаның құрылымдық бөлімшелері (филиалдары мен өкілдіктері)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жөніндегі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 жөніндегі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жеткізушісі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аспаптарының жұмысында ақаулар анықталғаны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(оның аумақтық бөлімшесіне)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анықталған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қауіпсіздігі және оның сапасының көрсеткіштері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 саласындағы уәкілетті орган, үшінші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газбен жабдықтау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оның ішінде Қазақстан Республикасының аумағында тұтыну үшін әкелінетін тауарлық газды өткізу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көтерме және (немесе) бөлшек саудада өткізуді жүзеге асыратын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тасымалдау және сақтау көлемі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көлік, газ таратушы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газбен жабдықтау саласындағы ұлттық оператор ("ҚазТрансГаз"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сұйытылған мұнай газын және сұйытылған табиғи газды өндіру жөніндегі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w:t>
            </w:r>
          </w:p>
          <w:p>
            <w:pPr>
              <w:spacing w:after="20"/>
              <w:ind w:left="20"/>
              <w:jc w:val="both"/>
            </w:pPr>
            <w:r>
              <w:rPr>
                <w:rFonts w:ascii="Times New Roman"/>
                <w:b w:val="false"/>
                <w:i w:val="false"/>
                <w:color w:val="000000"/>
                <w:sz w:val="20"/>
              </w:rPr>
              <w:t>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сұйытылған мұнай газын және сұйытылған табиғи газды өндірудің алдағы бес жылға арналған болжамды көлемі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w:t>
            </w:r>
          </w:p>
          <w:p>
            <w:pPr>
              <w:spacing w:after="20"/>
              <w:ind w:left="20"/>
              <w:jc w:val="both"/>
            </w:pPr>
            <w:r>
              <w:rPr>
                <w:rFonts w:ascii="Times New Roman"/>
                <w:b w:val="false"/>
                <w:i w:val="false"/>
                <w:color w:val="000000"/>
                <w:sz w:val="20"/>
              </w:rPr>
              <w:t>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(жоспарланған кезең басталғанға дейін кемінде 3 ай бұрын)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сұйытылған мұнай газын өндіру көлемі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негіздерде басқа тұлғаларға тиесілі көмірсутек шикізатынан сұйытылған мұнай газын өндіру көлемі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жоспары шеңберінде сұйытылған мұнай газын тиеп-жөнелту және (немесе) өткізу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жоспарынан тыс сұйытылған мұнай газын тиеп-жөнелту және (немесе) өткізу жөніндегі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жоспары шеңберінде сұйытылған мұнай газын тиеп-жөнелту және (немесе) өткізу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негіздерде өздеріне тиесілі көмірсутегі шикізатын өңдеу процесінде өндірілген сұйытылған мұнай газының меншік иелері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оның ішінде Қазақстан Республикасының аумағынан тыс жерлерде өндірілген және Қазақстан Республикасының аумағына тұтыну үшін әкелінген сұйытылған мұнай газын өткізу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және (немесе) бөлшек саудада өткізуді жүзеге асыратын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Аумақтарында осындай өткізу жүзеге асырылатын облыстардың, республикалық маңызы бар қалалардың және астананың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газды, оның ішінде Қазақстан Республикасының аумағынан тыс жерлерде өндірілген және Қазақстан Республикасының аумағына тұтыну үшін әкелінген сұйытылған табиғи газды өткізу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газды көтерме саудада өткізуді жүзеге асыратын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алдағы уақытта Қазақстан Республикасының аумағынан тыс өткізу (экспорт немесе Қазақстан Республикасының кедендік аумағынан тыс өңдеу) туралы алдын ала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болжалды өткізу күніне дейін 30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Қазақстан Республикасының аумағынан тыс өткізу (экспорт немесе Қазақстан Республикасының кедендік аумағынан тыс өңдеу)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уран өнімін Қазақстан Республикасының аумағынан тыс өткізгеннен кейін (экспорт немесе Қазақстан Республикасының кедендік аумағынан тыс өңдеу) 5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алдағы уақытта Қазақстан Республикасының аумағына өткізу (импорт немесе Қазақстан Республикасының кедендік аумағында өңдеу)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болжалды өткізу күніне дейін күнтізбелік 30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өнімінің Қазақстан Республикасының аумағына өткізілуі (импорт немесе Қазақстан Республикасының кедендік аумағында қайта өңдеу)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Қазақстан Республикасының аумағына өткізілгеннен кейін (импорт немесе Қазақстан Республикасының кедендік аумағында өңдеу) күнтізбелік 5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тыс өткізілген уран өнімі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кезеңнен кейінгі айдың 10-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өткізілген (алынған) уран өнімі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кезеңнен кейінгі айдың 10-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материалдардың Қазақстан Республикасының аумағынан тыс болжамды өткізілуі (экспорты) туралы алдын ала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тыс болжамды өткізу (экспорты) күніне дейін күнтізбелік 30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материалдардың Қазақстан Республикасының аумағына болжамды өткізілуі (импорты) туралы алдын ала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тыс болжамды өткізілуі (экспорты) күніне дейін күнтізбелік 30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ядролық материалдардың болжамды өткізілуі (материалдардың теңгерім аймағынан әкету) туралы алдын ала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ядролық материалдың болжамды өткізілуі (материалдардың теңгерім аймағынан әкету) күніне дейін күнтізбелік 30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материалдардың Қазақстан Республикасының аумағы бойынша болжамды өткізілуі (материалдардың теңгерім аймағына алу) туралы алдын ала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материалдың Қазақстан Республикасының аумағы бойынша болжамды өткізілуі (материалдардың теңгерім аймағынан алу) күніне дейін күнтізбелік 30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Қазақстан Республикасының аумағынан тыс өткізу (экспорт)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Қазақстан Республикасының аумағынан тыс өткізгеннен (экспорттан) кейін күнтізбелік 5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Қазақстан Республикасының аумағы бойынша өткізу (материалдардың теңгерім аймағынан әкету)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Қазақстан Республикасының аумағында ядролық материалды өткізуден (материалдарды теңгерім аумағынан әкетуден) кейін күнтізбелік 5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материалдардың Қазақстан Республикасының аумағына өткізу (импорты)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ядролық материалдың Қазақстан Республикасының аумағына орын ауыстыруынан (импортынан) кейін күнтізбелік 5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материалдардың Қазақстан Республикасының аумағы бойынша өткізу (материалдардың теңгерім аймағына алу)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ядролық материалдың Қазақстан Республикасының аумағында орын ауыстыруынан кейін күнтізбелік 5 күн ішінде (материалдардың теңгерім аймағына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материалдардың түгендеу санының өзгеруі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ұсынылатын ай аяқталған соң күнтізбелік 10 күн ішінде айына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материалдың нақты қолда бар санының тізімі және материалдық-теңгерімдік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түгендеу жүргізуден кейін күнтізбелік 10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ЯРЭҚ ядролық және (немесе) радиациялық қауіпсіздіктің жай-күйін тексеру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1 ақпаннан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жағдайы туралы апта сайынғы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өндірудің, желіге босатудың нақты тәуліктік көлемдері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пайдаланатын энергия өндіруші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қолдау жөніндегі қаржы-есеп айырысу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(жеткізу айынан кейінгі айдың 5-күнінен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өндірудің, желіге босатудың алдағы бір жылға арналған, айларға бөлінген болжамды көлемі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пайдаланатын энергия өндіруші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қолдау жөніндегі қаржы-есеп айырысу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 желтоқсанға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жеткізудің тәуліктік және айлық кестелері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пайдаланатын энергия өндіруші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желілік компанияға және (немесе) жүйелік операторға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басталғанға дейін күнтізбелік 10 күн бұрын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электр энергетикалық жүйесін орталықтандырылған жедел-диспетчерлік басқаруды жүзеге асыру үшін қажет ақпарат және электр станциялары жұмысының техникалық-экономикалық көрсеткіштері жөнінде нақты ақпарат (өндіру, шиналардан босату, өз мұқтаждары, шиналардан электр энергиясын босатуға үлестік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өндіруге және беруге қатысушылар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1-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жабдықты пайдаланумен байланысты, сондай-ақ орталықтандырылған жылумен жабдықтау жүйелеріндегі технологиялық бұзушылықтар мен жазатайым оқиғалар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өндіруге және беруге қатысушылар, жылумен жабдықтау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операторға мемлекеттік энергетикалық қадағалау және бақылау жөніндегі уәкілетті орган немесе ЖАО (құзыреті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туындаған кезден бастап 15 минут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өндіруге және өткізуге жұмсалатын шығындар бойынша, өткен күнтізбелік жылы электр энергиясын өндіру және өткізу көлемдері бойынша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пайдаланатын энергия өндіруші ұйымдарды қоспағанда, энергия өндіруші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(31 наурыздан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 туралы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және тасымалдауға қатысушылар, жылумен жабдықтау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уәкілетті орган немесе ЖАО (құзыреті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p>
            <w:pPr>
              <w:spacing w:after="20"/>
              <w:ind w:left="20"/>
              <w:jc w:val="both"/>
            </w:pPr>
            <w:r>
              <w:rPr>
                <w:rFonts w:ascii="Times New Roman"/>
                <w:b w:val="false"/>
                <w:i w:val="false"/>
                <w:color w:val="000000"/>
                <w:sz w:val="20"/>
              </w:rPr>
              <w:t>
(есепті айдан кейінгі айдың 7-күніне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 туралы жазбаша жедел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өндіруге және тасымалдауға қатысушылар, жылумен жабдықтау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уәкілетті орган немесе ЖАО (құзыреті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ішінде (технологиялық бұзушылық туындаған және өндірістегі жазатайым оқиғалар орын алған кезден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желілерінде жаңартылатын энергия көздерін пайдалану бойынша объектілер жеткізетін электр энергиясының көлемдері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Желілеріне жаңартылатын энергия көздерін пайдалану бойынша объектілер қосылған энергия жеткізуші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қолдау бойынша қаржы-есеп айырысу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жануарлардан алынатын өнімдер мен шикізатты өндіруді, дайындауды (союды), сақтауды, өңдеуді және өткізуді жүзеге асыратын объектілердегі жануарлардан алынатын өнім мен шикізаттың ветеринариялық-санитариялық сараптамасы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кәсіпкерлік қызметті жүзеге асыратын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қызметті жүзеге асыратын ЖАО-ның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кезеңнен кейінгі айдың 5-күнінен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объектілеріндегі (базарлардағы) жануарлардан алынатын өнімдер мен шикізаттың ветеринариялық-санитариялық сараптамасы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кәсіпкерлік қызметті жүзеге асыратын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қызметті жүзеге асыратын ЖАО-ның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кезеңнен кейінгі айдың 5-күнінен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алынатын биологиялық препараттардың болуы және жұмсалуы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кәсіпкерлік қызметті жүзеге асыратын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қызметті жүзеге асыратын ЖАО-ның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кезеңнен кейінгі айдың 5-күнінен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ветеринариялық биопрепараттарды өндіруі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кәсіпкерлік қызметті жүзеге асыратын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қызметті жүзеге асыратын ЖАО-ның бөлімшелері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кезеңнен кейінгі айдың 5-күнінен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қолданылуы, жемшөп пен жемшөп қоспаларының пайдаланылуы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кәсіпкерлік қызметті жүзеге асыратын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қызметті жүзеге асыратын ЖАО-ның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кезеңнен кейінгі айдың 10-күнінен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қырылуы, бiрнеше жануардың бiр мезгiлде ауыруы туралы немесе олардың әдеттен тыс мiнез көрсетуі жағдайлары туралы хабарлау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жөнінде шаралар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ЖАО-ның ветеринария саласындағы қызметті жүзеге асыратын бөлімшелері, ЖАО құрған мемлекеттiк ветеринариялық ұйымдарға, мемлекеттiк ветеринариялық-санитариялық бақылау және қадағалау органдарына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өлгені анықталған сәттен бастап бір тәуліктен аспайтын мерзімде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сатып алынған жануарларды (жануарларды), алынған төлдерді, оны (оларды) сою және өткізу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қызметін жүзеге асыратын ЖАО-ның бөлімшелері, ЖАО құратын мемлекеттік ветеринариялық ұйымдар, мемлекеттік ветеринариялық-санитариялық бақылау және қадағалау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жерге келгеннен кейін 3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аурулары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кәсіпкерлік қызметті жүзеге асыратын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қызметті жүзеге асыратын ЖАО-ның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кезеңнен кейінгі айдың 10-күнінен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сақтандыру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(ұстап қалған) және аударылған аударымдар және (немесе) жарналар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15-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сипаттағы шарттар бойынша кіріс алатын жұмыскерлер мен жеке тұлғалардың ай сайынғы жүргізілген аударымдары, сондай-ақ ұсталып қалған және аударылған жарналары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өнімдерінің айналымы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айналымы жөніндегі декларацияны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өнімдерін өндіруді және олардың айналымын жүзеге асыратын жеке немесе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алкогольдік сусындар өндірісінде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(немесе) шарап материалының өндірісі және айналымы жөніндегі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өнімдерін өндіруді және олардың айналымын жүзеге асыратын жеке немесе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және оның айналымы жөніндегі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өнімдерін өндіруді және олардың айналымын жүзеге асыратын жеке немесе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уланулар, айналадағыларға қауіп төндіретін психикалық және мінез-құлықтың бұзылу (аурулар) жағдайлары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жағдайлар туындаған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медициналық-санитариялық салдарларының пайда болу қауіпі және (немесе) пайда болуы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жағдайлар туындаған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алған жарақаттар, жаралар, криминалдық түсіктер бойынша жүгінген адамдар туралы, айналадағыларға қауіп төндіретін аурулар жағдайлары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мән-жайлар туындаған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қауіпті жұқпалы аурулардың алдын алу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зерттеулердің алдын ала оң нәтижесін алу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аумақтың бас мемлекеттік ветеринариялық-санитариялық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темекі бұйымдарының барлық маркаларында, темекі бұйымдарының ингредиенттерінде никотин мен шайырлы заттардың барынша рұқсат етілген шекті құрамы бойынша зертханалық зерттеулердің нәтижелері туралы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 өндіруші, импорттаушы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ақпанға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он екі айда Қазақстан Республикасының аумағында шығарылған немесе шығаруға жоспарланған, сатылған немесе өзге де жолмен таратылғандарға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санитарлық-эпидемиологиялық саламаттылығы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немесе созылмалы кәсіптік ауру немесе улану туралы, оның ішінде жіті кәсіптік ауруға немесе улануға диагнозды нақтылау немесе жою жағдайында шұғыл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мекен-жайы бойынша соңғы жұмыс орнынан аурудың зиянды өндірістік факторлары бойынша Санитариялық-эпидемиологиялық саламаттылық саласындағы ведомствоның уәкілетті органының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бір тәулік ішінде жіті кәсіптік аурумен ауырған немесе уланған жағдайда, ал созылмалы кәсіптік аурумен ауыру немесе улану жағдайында - күнтізбелік 3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патология және сараптама саласында мамандандырылған медициналық көмек көрсететін мемлекеттік денсаулық сақтау ұйымы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саламаттылық саласындағы уәкілетті органының аумақтық бөлімшелері және медициналық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аурудың немесе уланудың диагнозы өзгерген немесе жойылған кезде жаңа шұғыл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патология және сараптама саласында мамандандырылған медициналық көмек көрсететін мемлекеттік денсаулық сақтау ұйымы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мекен-жайы бойынша соңғы жұмыс орнынан аурудың зиянды өндірістік факторлары бойынша Санитариялық-эпидемиологиялық саламаттылық саласындағы ведомствоның уәкілетті органының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кәсіптік аурумен ауырған немесе уланған жағдайда 24 сағат ішінде, ал созылмалы кәсіптік ауру диагнозында - 7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флюорографиялық зерттеп қарау жоспарын орындау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Maнту сынамасын қою жоспарының орындалуы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анықталған белсенді туберкулезбен ауыратын науқасты хабардар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ЖРВИ, тұмау және олардың асқынулары (пневмония), сондай-ақ олардан болатын өлім-жітім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жылғы 1 қыркүйектен н 30 сәуіріне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5-14, 15-29, 30-64, 65 және одан жоғары жас ерекшелік топтары және науқастарды зертханалық тексеру бойынша тұрғындардың ЖРВИ және ТТА себебі бойынша жүгінуі жөніндегі деректер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Ауруға шалдығу, профилактикалық медициналық қарап-тексеру, оқушыларды және тәрбиеленушілерді денсаулық жағдайы (денсаулық топтары), физикалық даму топтары, диспансерлік бақылау және жүргізілген сауықтыру бойынша бөлу жөніндегі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тәрбиелеу және оқыту объектілерінің медицина қызметкерлері мен әкімшілігі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(сұрату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екпелермен қамту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жасөспірімдерге және ересектерге профилактикалық екпелерді жүргізетін медициналық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денсаулық сақтауды мемлекеттік басқарудың жергілікті органдары және халықтың санитариялық-эпидемиологиялық саламаттылығы саласындағы уәкілетті органның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және паразиттік аурулар, уланулар туралы шұғыл хабарлау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медицина қызметкерлері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жануарларды бақылау нәтижелері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 дәрігерлер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адамның тұрғылықты жері бойынша зардап шеккен адамға екпе жасайтын ұйымдар және халықтың санитариялық-эпидемиологиялық саламаттылығы саласындағы уәкілетті орган ведомствосының аумақтық бөлімшесі, ЖАО-ның ветеринария бөлімшесі, ветеринария саласындағы уәкілетті орган ведомствосының аумақтық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аяқталғаннан кейін күнтізбелік 2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 вирусын жұқтыру тәуекеліне ұшырағандар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 ведомствосының аумақтық бөлімшелері және ЖАО-ның ветеринариялық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балалар ұжымдарының жөнелтілу, келу теміржол станцияларында және жүру жолдарында анықталған науқастар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Вокзалдың медициналық пункті және халықтың санитариялық-эпидемиологиялық саламаттылығы саласындағы уәкілеттік орган ведомствосының аумақтық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кезінде зақымданған тараның, шашылған немесе төгілген жүктің, қауіпті зат иісінің болуы анықталғаны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қабылдаушылар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 кезінде авариялық жағдайдың туындауы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жұмыс жүргізу орнынан тыс жұмыс жүргізу үшін ИСК шығару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пайдаланатын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 Иондаушы сәулелену көздері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мен радиоактивті қалдықтардың ұрлануын немесе жоғалуын анықтау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пайдаланатын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ИСК-мен жұмысты тоқтату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пайдаланатын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 партиясы паспорттарының көшірмесі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пайдаланатын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сәулеленуінің жеке дозалары деректері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пайдаланатын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1-ДОЗА және № 2-ДОЗА нысаны бойынша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сынықтарының радиоактивті ластануының анықталуы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қызметпен айналысатын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гигиеналық нормативтерде белгіленген (жылына 5 мЗв) сәулеленуі артуының анықталуы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пайдаланатын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көздерін бір жеке немесе заңды тұлғадан басқа жеке немесе заңды тұлғаға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пайдаланатын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деңгейлерінен асатын дозалардың және халықтың сәулеленуінің дозаларының немесе квоталарының белгіленген шектерінің тіркелу жағдайлары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пайдаланатын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мәні бар объектілерді өндірістік бақылау нәтижелері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(өндірістік объектілердің иелері)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 (келесі айдың 5-күніне қарай нысан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Иммунизациядан кейінгі жағымсыз оқиғалар туралы хабарлау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саламаттылық саласындағы ведомствоның уәкілетті органының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және жедел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аудит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саламаттылық саласындағы ведомствоның уәкілетті органының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 қаңтардың онына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оқиғалар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объектілері бар ұйымдар және (немесе) олармен жұмыс істейтін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уәкілетті органның аумақтық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авария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пайдалануды жүзеге асыратын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апаттық-құтқару қызметтері және объектіге қызмет көрсететін құрылымдар, өнеркәсіптік қауіпсіздік саласындағы уәкілетті органның аумақтық бөлімшесі,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факторлардың пайда болуы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төтенше жағдай аймағына және жұмыскерлеріне жататын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сәйкестендіру бойынша ақпарат беру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уәкілетті органның аумақтық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анықтағаннан кейін 15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Ресімделген және (немесе) брондалған билеттер туралы, сондай-ақ нақты уақыт режимінде автоматтандырылған жүйелер мен дерекқорлар арқылы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тасымалдаушылар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уәкілетті мемлекеттік орган және (немесе) құқық қорғау және арнаулы мемлекеттік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сағат 00 минуттан 6 сағат 00 минутқа дейін (алғашқы түсіру 22 сағат 01 минуттан 5 сағат 00 минутқа дейін);</w:t>
            </w:r>
          </w:p>
          <w:p>
            <w:pPr>
              <w:spacing w:after="20"/>
              <w:ind w:left="20"/>
              <w:jc w:val="both"/>
            </w:pPr>
            <w:r>
              <w:rPr>
                <w:rFonts w:ascii="Times New Roman"/>
                <w:b w:val="false"/>
                <w:i w:val="false"/>
                <w:color w:val="000000"/>
                <w:sz w:val="20"/>
              </w:rPr>
              <w:t>
2) 8 сағат 00 минуттан 9 сағат 00 минутқа дейін (екінші түсіру 5 сағат 01 минуттан 8 сағат 00 минутқа дейін);</w:t>
            </w:r>
          </w:p>
          <w:p>
            <w:pPr>
              <w:spacing w:after="20"/>
              <w:ind w:left="20"/>
              <w:jc w:val="both"/>
            </w:pPr>
            <w:r>
              <w:rPr>
                <w:rFonts w:ascii="Times New Roman"/>
                <w:b w:val="false"/>
                <w:i w:val="false"/>
                <w:color w:val="000000"/>
                <w:sz w:val="20"/>
              </w:rPr>
              <w:t>
3) 10 сағат 00 минуттан 11 сағат 00 минутқа дейін (8 сағат 01 минуттан 10 сағат 00 минутқа дейінгі кезеңде үшінші түсіру);</w:t>
            </w:r>
          </w:p>
          <w:p>
            <w:pPr>
              <w:spacing w:after="20"/>
              <w:ind w:left="20"/>
              <w:jc w:val="both"/>
            </w:pPr>
            <w:r>
              <w:rPr>
                <w:rFonts w:ascii="Times New Roman"/>
                <w:b w:val="false"/>
                <w:i w:val="false"/>
                <w:color w:val="000000"/>
                <w:sz w:val="20"/>
              </w:rPr>
              <w:t>
4) 16 сағат 00 минуттан 17 сағат 00 минутқа дейін (10 сағат 01 минуттан 16 сағат 00 минутқа дейінгі кезеңдегі төртінші түсіру);</w:t>
            </w:r>
          </w:p>
          <w:p>
            <w:pPr>
              <w:spacing w:after="20"/>
              <w:ind w:left="20"/>
              <w:jc w:val="both"/>
            </w:pPr>
            <w:r>
              <w:rPr>
                <w:rFonts w:ascii="Times New Roman"/>
                <w:b w:val="false"/>
                <w:i w:val="false"/>
                <w:color w:val="000000"/>
                <w:sz w:val="20"/>
              </w:rPr>
              <w:t>
5) 22 сағат 00 минуттан 23 сағат 00 минутқа дейін (16 сағат 01 минуттан 22 сағат 00 минутқа дейінгі кезеңдегі бесінші түсіру).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көлігіндегі тасымалдаушылар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уәкілетті мемлекеттік орган және (немесе) құқық қорғау және арнаулы мемлекеттік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белгілі бір рейске тіркелу аяқталғаннан кейін 30 минут ішінде</w:t>
            </w:r>
          </w:p>
          <w:p>
            <w:pPr>
              <w:spacing w:after="20"/>
              <w:ind w:left="20"/>
              <w:jc w:val="both"/>
            </w:pPr>
            <w:r>
              <w:rPr>
                <w:rFonts w:ascii="Times New Roman"/>
                <w:b w:val="false"/>
                <w:i w:val="false"/>
                <w:color w:val="000000"/>
                <w:sz w:val="20"/>
              </w:rPr>
              <w:t>
2) кетудің жоспарланған уақытынан 48 сағат бұрын және рейске тіркелу аяқталған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көлігіндегі тасымалдаушылар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уәкілетті мемлекеттік орган және (немесе) құқық қорғау және арнаулы мемлекеттік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 теңіз жолаушылары көлік құралдарының болу және кему кестесіне байланысты тәулігіне 4 ретке дейін мерзімді түрде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уақытта теңіз көлігінде жолаушылар тасымалы жолаушылар кемелерінің болмауына байланысты жүзеге асырылмайтынын атап өткен жөн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редактордың (редактордың) электрондық цифрлық қолтаңбасымен куәландырылған қағаз жеткізгіштегі немесе электрондық нысандағы мерзімді баспасөз басылымдарының міндетті тегін көшірмелері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иесі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Масс-медиа саласындағы уәкілетті орган, Ұлттық кітапханалар, Қазақстан Республикасының Ұлттық мемлекеттік кітап палатасы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басылымдарының міндетті тегін даналарын шығарған күні олар қағаз жеткізгіште шығарылған күннен бастап күнтізбелік отыз күн ішінде, электрондық нысанда шығарылған күннен бастап үш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 иесiнiң немесе соттың шешiмi бойынша бұқаралық ақпарат құралының шығарылымын, бұқаралық ақпарат құралдарының өнiмiн таратуды тоқтата тұру, тоқтату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иесі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Масс-медиа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(тұрғын ғимарат) құрылысының барысы мониторингінің нәтижелері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функциясын жүзеге асыратын инжинирингтік қызметтер көрсетуге шарттар жасасқан Қазақстан Республикасының заңды тұлғалары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 екінші деңгейдегі банк немесе ЖАО (тұрғын үй құрылысына үлестік қатысуды ұйымдастыру тәсіліне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15-күніне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 құрылысы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бақылау немесе әкімшілік есепке алу үшін қажетті мұнай тасымалдау деректері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иесі немесе магистральдық құбырды иеленетін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 ведомстволық бағынысты ұйым (көмірсутектер саласындағы уәкілетті органның қарамағындағы және бірыңғай дерекқорды жүргізетін заңды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пайдаланудан шығару немесе жұмыс режимін өзгерту қажет болған жағдайдағы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Байланысқан құбыр желісінің меншік иесі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құбыр желісінің меншік иесі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бақылау немесе әкімшілік есепке алу үшін қажетті мұнай тасымалдау деректері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иесі немесе магистральдық құбырды иеленетін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 ведомстволық бағыныстыы ұйым (көмірсутектер саласындағы уәкілетті органның қарамағындағы және бірыңғай дерекқорды жүргізетін заңды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бақылау немесе әкімшілік есепке алу үшін қажетті мұнай тасымалдау деректері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иесі не магистральдық құбырды иеленетін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 ведомстволық бағыныстыы ұйым (көмірсутектер саласындағы уәкілетті органның қарамағындағы және бірыңғай дерекқорды жүргізетін заңды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аппараттарының жоспарланған ұшулары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аппараттарының пайдаланушылары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және (немесе) әуе қозғалысын басқару органдарына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есепті уақытынан кемінде 60 минут бұрын және жөнелтілудің есепті уақытынан 120 сағат бұрын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жұмыс орындары (бос лауазымдар) пайда болған күннен бастап бес жұмыс күні ішінде еңбек шарттары мен еңбекақыны көрсете отырып, олардың болуы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жұмыс орындары пайда болған күннен бастап 5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немесе "Еңбек биржасы" мемлекеттік интернет-ресурсы арқылы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Өзінше жұмысқа орналасу және (немесе) еңбек қатынастарын тоқтату үшін біліктіліктің сәйкестігі туралы анықтаманың негізінде жұмысқа тартылатын шетелдіктерді немесе азаматтығы жоқ адамдарды жұмысқа қабылдау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мәселелері жөніндегі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делдалдығына жүгінген және кәсіптер (мамандықтар) бөлінісінде жұмысқа орналастырылған адамдар саны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жұмыспен қамту агенттігі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немесе "Еңбек биржасы" мемлекеттік интернет-ресурсы арқылы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туралы мәліметтерді қамтитын ақпарат: корпоративішілік ауысу шеңберінде шетелдіктер немесе азаматтығы жоқ адамдар тартылатын елдер мен ұйымдар;</w:t>
            </w:r>
          </w:p>
          <w:p>
            <w:pPr>
              <w:spacing w:after="20"/>
              <w:ind w:left="20"/>
              <w:jc w:val="both"/>
            </w:pPr>
            <w:r>
              <w:rPr>
                <w:rFonts w:ascii="Times New Roman"/>
                <w:b w:val="false"/>
                <w:i w:val="false"/>
                <w:color w:val="000000"/>
                <w:sz w:val="20"/>
              </w:rPr>
              <w:t>
тегін, атын, әкесінің атын (егер ол жеке басын куәландыратын құжаттарда көрсетілсе), білім деңгейін, біліктілігін, кәсібін және әрқайсысының жұмыс тәжірибесін көрсете отырып корпоративішілік ауысу шеңберінде тартылатын шетелдіктер мен азаматтығы жоқ адамдар саны;</w:t>
            </w:r>
          </w:p>
          <w:p>
            <w:pPr>
              <w:spacing w:after="20"/>
              <w:ind w:left="20"/>
              <w:jc w:val="both"/>
            </w:pPr>
            <w:r>
              <w:rPr>
                <w:rFonts w:ascii="Times New Roman"/>
                <w:b w:val="false"/>
                <w:i w:val="false"/>
                <w:color w:val="000000"/>
                <w:sz w:val="20"/>
              </w:rPr>
              <w:t>
еңбек қызметін жүзеге асыру мерзімі туралы мәліметті қамтитын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мәселелері жөніндегі жергілікті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Қазақстан Республикасының аумағына кіргеннен бастап күнтізбелік 10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немесе қабылдаудан бас тарту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және республикалық маңызы бар қалалардың, астананың халықты жұмыспен қамту орталықтары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үшін жіберген күннен бастап бес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немесе "Еңбек биржасы" мемлекеттік интернет-ресурсы арқылы.</w:t>
            </w:r>
          </w:p>
          <w:p>
            <w:pPr>
              <w:spacing w:after="20"/>
              <w:ind w:left="20"/>
              <w:jc w:val="both"/>
            </w:pPr>
            <w:r>
              <w:rPr>
                <w:rFonts w:ascii="Times New Roman"/>
                <w:b w:val="false"/>
                <w:i w:val="false"/>
                <w:color w:val="000000"/>
                <w:sz w:val="20"/>
              </w:rPr>
              <w:t>
Жолдамадағы тиісті белгі арқылы (жұмысқа қабылдаудан бас татқан жағдайда себебін көрсете отырып)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көші-қоны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 келушілер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 келушілердің келген күнінен бастап 3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мәміле (экономикалық шоғырлану) туралы хабарлама:</w:t>
            </w:r>
          </w:p>
          <w:p>
            <w:pPr>
              <w:spacing w:after="20"/>
              <w:ind w:left="20"/>
              <w:jc w:val="both"/>
            </w:pPr>
            <w:r>
              <w:rPr>
                <w:rFonts w:ascii="Times New Roman"/>
                <w:b w:val="false"/>
                <w:i w:val="false"/>
                <w:color w:val="000000"/>
                <w:sz w:val="20"/>
              </w:rPr>
              <w:t>
нарық субъектісінің өзі кәсіпкерлік қызметті жүргізген кезде нарықтың басқа субъектісіне орындауға міндетті нұсқаулар беруге не оның атқарушы органының функцияларын жүзеге асыруға мүмкіндік беретін құқықтарды сатып алуы бойынша (оның ішінде сенімгерлік басқару туралы шарттың, бірлескен қызмет туралы шарттың, тапсыру шартының негізінде);</w:t>
            </w:r>
          </w:p>
          <w:p>
            <w:pPr>
              <w:spacing w:after="20"/>
              <w:ind w:left="20"/>
              <w:jc w:val="both"/>
            </w:pPr>
            <w:r>
              <w:rPr>
                <w:rFonts w:ascii="Times New Roman"/>
                <w:b w:val="false"/>
                <w:i w:val="false"/>
                <w:color w:val="000000"/>
                <w:sz w:val="20"/>
              </w:rPr>
              <w:t>
сол бір жеке тұлғалардың екі және одан көп нарық субъектісінің атқарушы органдарына, директорлар кеңестеріне, байқау кеңестеріне немесе басқарудың басқа да органдарына аталған жеке тұлғалардың осы субъектілерде кәсіпкерлік қызметін жүргізу шарттарын айқындау жағдайында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жасасқан нарық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күннен кейін күнтізбелік 45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сметаның орындалуы туралы, бекітілген инвестициялық бағдарламаның орындалуы туралы электрондық нысанда басқа мемлекеттік органға немесе ЖАО-ға есептер – бекітілген инвестициялық бағдарламаның орындалуы туралы электрондық нысанда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немесе табиғи монополиялар саласындағы аумақтық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кезеңнен кейінгі жылғы 1 мамырдан кешіктірмей уәкілетті органға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субъектiсiнiң резервi, бос және қолда бар қуаттарының, қуаттарының, орналасқан жерiнiң және желiнiң өткiзу мүмкiндiгiнiң болуы туралы ақпарат Қазақстан Республикасының заңнамасына сәйкес мемлекеттік құпияларға және заңмен қорғалатын өзге де құпияға жататын мәліметтерді және "Табиғи монополиялар туралы" Заңның 5-бабының </w:t>
            </w:r>
            <w:r>
              <w:rPr>
                <w:rFonts w:ascii="Times New Roman"/>
                <w:b w:val="false"/>
                <w:i w:val="false"/>
                <w:color w:val="000000"/>
                <w:sz w:val="20"/>
              </w:rPr>
              <w:t>1-тармағының</w:t>
            </w:r>
            <w:r>
              <w:rPr>
                <w:rFonts w:ascii="Times New Roman"/>
                <w:b w:val="false"/>
                <w:i w:val="false"/>
                <w:color w:val="000000"/>
                <w:sz w:val="20"/>
              </w:rPr>
              <w:t xml:space="preserve"> 10), 11), 12) және 13) тармақшаларында көзделген реттеліп көрсетілетін қызметтерді қоспағанда, желілерді немесе реттеліп көрсетілетін қызметтерді көрсету кезінде пайдаланылатын өзге де мүлікті орналастыру схемалары. Қазақстан Республикасының заңдарына сәйкес мемлекеттік құпияларға және заңмен қорғалатын басқа да құпияларға жататын мәліметтерді қоспағанда, бекітілген инвестициялық бағдарламаның орындалу барысы туралы ақпарат (фото, бейнежазбаларды қоса бере отырып, объектілердің орналасқан жері, орындау кезеңдері, инвестициялық бағдарлама іс-шараларының орындалу мерзімі мен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немесе табиғи монополиялар саласындағы аумақтық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w:t>
            </w:r>
            <w:r>
              <w:rPr>
                <w:rFonts w:ascii="Times New Roman"/>
                <w:b w:val="false"/>
                <w:i w:val="false"/>
                <w:color w:val="000000"/>
                <w:sz w:val="20"/>
              </w:rPr>
              <w:t>Табиғи монополиялар туралы</w:t>
            </w:r>
            <w:r>
              <w:rPr>
                <w:rFonts w:ascii="Times New Roman"/>
                <w:b w:val="false"/>
                <w:i w:val="false"/>
                <w:color w:val="000000"/>
                <w:sz w:val="20"/>
              </w:rPr>
              <w:t>" Заңда белгіленген мерзімдерде тариф және оның өзгерістері туралы хабардар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немесе табиғи монополиялар саласындағы аумақтық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күшіне енгенге дейін күнтізбелік бес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ішінде нақты қол жеткізілген кірістер мен шығыстар, реттеліп көрсетілетін қызметтердің сапа және сенімділік көрсеткіштерінің сақталуы, табиғи монополиялар субъектілерінің қызмет нәтижелерінің көрсеткіштеріне қол жеткізу туралы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реттеудің ынталандырушы әдісін пайдалана отырып, тарифті бекіту кезінде табиғи монополия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немесе табиғи монополиялар саласындағы аумақтық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кезеңнің 1 мамырынан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орындалуы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немесе табиғи монополиялар саласындағы аумақтық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кезеңнен кейінгі жылғы 1 мамырдан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нарықтар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бухгалтерлік есеп және қаржылық есептілік туралы заңнамасына сәйкес қаржылық есептілік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нарық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немесе табиғи монополиялар саласындағы аумақтық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тоқсаннан кейінгі айдың соңғы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материалдарды қоса бере отырып, шекті бағада ескерілген электр энергиясын, тауарлық газды сатып алу және (немесе) беру бойынша қаражатты пайдалану туралы жартыжылдық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нарық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немесе табиғи монополиялар саласындағы аумақтық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кодексінің 124-5-бабы 1-тармағының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 тармақшаларында</w:t>
            </w:r>
            <w:r>
              <w:rPr>
                <w:rFonts w:ascii="Times New Roman"/>
                <w:b w:val="false"/>
                <w:i w:val="false"/>
                <w:color w:val="000000"/>
                <w:sz w:val="20"/>
              </w:rPr>
              <w:t xml:space="preserve"> көрсетілген әлеуметтік маңызы бар нарық субъектілерін қоспағанда, есепті жартыжылдықтан кейінгі айдың жиырма бесінен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деңгейін растайтын негіздеуші материалдар қоса берілген сату бағалары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нарық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немесе табиғи монополиялар саласындағы аумақтық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мемлекеттік реттеу енгізілген күннен бастап не тауарларды, жұмыстарды, көрсетілетін қызметтерді өндіру (өткізу) басталған кезден бастап күнтізбелік отыз күннен кешіктірмей не тауарлардың, жұмыстардың, көрсетілетін қызметтердің сату бағасының алдағы көтерілуіне дейін күнтізбелік отыз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бағалары, қоғамдық тыңдаулардың нәтижелері және қаржылық есеп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нарық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немесе табиғи монополиялар саласындағы аумақтық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Пайдасына әлеуметтік аударымдар бойынша берешек өндіріп алынатын міндетті әлеуметтік сақтандыру жүйесіне қатысушылардың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кірістердің уәкілетті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қамтамасыз ету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Пайдасына міндетті зейнетақы жарналары, жұмыс берушінің міндетті зейнетақы жарналары, міндетті кәсіптік зейнетақы жарналары бойынша берешек өндіріп алынатын жеке тұлғалардың тізімдері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жөніндегі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және банкроттық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рәсімінің барысы туралы ағымдағы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саласындағы оңалту басқарушысы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кірістердің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рәсімінің барысы туралы ағымдағы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саласындағы банкроттық басқарушы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кірістердің аумақтық органы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жүргізу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болып табылатын ақпаратты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субъектісіне, филиалға (өкілдікке) жататын заңды тұлғаның орналасқан жерінің өзгеруі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филиал (өкілдік)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жөніндегі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мен толықтырулар енгізілген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Жәбірленушінің жақын туыстары және мүдделі мемлекеттік органдар: еңбек жөніндегі уәкілетті мемлекеттік органның аумақтық бөлімшелері, қауіпті өндірістік объектілерде орын алған жазатайым оқиғалар кезінде өнеркәсіптік қауіпсіздік саласындағы уәкілетті органның аумақтық бөлімшесі, кәсіби ауыру немесе улану туралы халықтың санитариялық-эпидемиологиялық саламаттылығы саласындағы мемлекеттік органның аумақтық бөлімшесі, жұмыскерді еңбек (қызметтік) міндеттемелерін орындау кезінде жазатайым жағдайлардан сақтандыру шарты жасалған сақтандыру ұйымы, жазатайым оқиға болған жердегі құқық қорғау органы, арнайы тергеуге жататын жағдайларда өндірістік және ведомстволық бақылау және қадағалау жөніндегі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баға белгілеу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есептілік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Мәмілеге қатысушылар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(есептік қаржы жылынан кейінгі 12 айдан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мониторингі бойынша есептілік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Мәмілеге қатысушылар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(есептік жылдан кейінгі жылғы 15 мамырдан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Еларалық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топ мүшелері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(есептік қаржы жылынан кейінгі 12 айдан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қаржылық есептілік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аккредиттелген ұйым таныған және берген сертификаттар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бойынша аккредиттелген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қаржылық есеп беру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емтихандар өткізілген, танылған және берілген сертификаттар, сондай-ақ емтихан модульдеріне өзгерістер енгізілген күннен бастап үш ай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өткізілген емтихандар және емтихан модульдеріндегі өзгерістер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бойынша аккредиттелген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қаржылық есеп беру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емтихандар өткізілген, танылған және берілген сертификаттар, сондай-ақ емтихан модульдеріне өзгерістер енгізілген күннен бастап үш ай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 қызметінің негізгі көрсеткіштері бойынша тоқсан сайынғы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аудиторлық қызметке қойылатын біліктілік талаптарына сәйкестігі туралы жылдық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азаматтық-құқықтық жауапкершілігін сақтандыру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жауапкершілікті міндетті сақтандыру шарты жасалған күннен бастап 15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 w:id="6"/>
    <w:p>
      <w:pPr>
        <w:spacing w:after="0"/>
        <w:ind w:left="0"/>
        <w:jc w:val="both"/>
      </w:pPr>
      <w:r>
        <w:rPr>
          <w:rFonts w:ascii="Times New Roman"/>
          <w:b w:val="false"/>
          <w:i w:val="false"/>
          <w:color w:val="000000"/>
          <w:sz w:val="28"/>
        </w:rPr>
        <w:t>
      Ескертпе: аббревиатуралардың толық жазылуы:</w:t>
      </w:r>
    </w:p>
    <w:bookmarkEnd w:id="6"/>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ЖРВИ – жедел респираторлық вирустық инфекция;</w:t>
      </w:r>
    </w:p>
    <w:p>
      <w:pPr>
        <w:spacing w:after="0"/>
        <w:ind w:left="0"/>
        <w:jc w:val="both"/>
      </w:pPr>
      <w:r>
        <w:rPr>
          <w:rFonts w:ascii="Times New Roman"/>
          <w:b w:val="false"/>
          <w:i w:val="false"/>
          <w:color w:val="000000"/>
          <w:sz w:val="28"/>
        </w:rPr>
        <w:t>
      ИСК– иондаушы сәулелену көздері;</w:t>
      </w:r>
    </w:p>
    <w:p>
      <w:pPr>
        <w:spacing w:after="0"/>
        <w:ind w:left="0"/>
        <w:jc w:val="both"/>
      </w:pPr>
      <w:r>
        <w:rPr>
          <w:rFonts w:ascii="Times New Roman"/>
          <w:b w:val="false"/>
          <w:i w:val="false"/>
          <w:color w:val="000000"/>
          <w:sz w:val="28"/>
        </w:rPr>
        <w:t>
      ТЖ – теміржол;</w:t>
      </w:r>
    </w:p>
    <w:p>
      <w:pPr>
        <w:spacing w:after="0"/>
        <w:ind w:left="0"/>
        <w:jc w:val="both"/>
      </w:pPr>
      <w:r>
        <w:rPr>
          <w:rFonts w:ascii="Times New Roman"/>
          <w:b w:val="false"/>
          <w:i w:val="false"/>
          <w:color w:val="000000"/>
          <w:sz w:val="28"/>
        </w:rPr>
        <w:t>
      ТТА – тұмау тәрізді аурулар;</w:t>
      </w:r>
    </w:p>
    <w:p>
      <w:pPr>
        <w:spacing w:after="0"/>
        <w:ind w:left="0"/>
        <w:jc w:val="both"/>
      </w:pPr>
      <w:r>
        <w:rPr>
          <w:rFonts w:ascii="Times New Roman"/>
          <w:b w:val="false"/>
          <w:i w:val="false"/>
          <w:color w:val="000000"/>
          <w:sz w:val="28"/>
        </w:rPr>
        <w:t>
      ЯРЭҚ – ядролық, радиациялық және электрлік-физикалық қондырғылар.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