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86e3" w14:textId="2708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ұйымдарының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31 желтоқсандағы № 96 қаулысы. Қазақстан Республикасының Әділет министрлігінде 2024 жылғы 31 желтоқсанда № 35612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қаржы ұйымдарының қызметін реттеу мәселелері бойынша Қазақстан Республикасы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xml:space="preserve">
      4. Осы қаулы 2025 жылғы 1 сәуірден бастап қолданысқа енгізілетін Тізбенің </w:t>
      </w:r>
      <w:r>
        <w:rPr>
          <w:rFonts w:ascii="Times New Roman"/>
          <w:b w:val="false"/>
          <w:i w:val="false"/>
          <w:color w:val="000000"/>
          <w:sz w:val="28"/>
        </w:rPr>
        <w:t>1-тармағының</w:t>
      </w:r>
      <w:r>
        <w:rPr>
          <w:rFonts w:ascii="Times New Roman"/>
          <w:b w:val="false"/>
          <w:i w:val="false"/>
          <w:color w:val="000000"/>
          <w:sz w:val="28"/>
        </w:rPr>
        <w:t xml:space="preserve"> он екінші, он үшінші, он төртінші және он бесінші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Қаржылық мониторинг агенттігі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96 Қаулыға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Өзгерістер енгізілетін қаржы ұйымдарының қызметін реттеу мәселелері бойынша Қазақстан Республикасы нормативтік құқықтық актілерінің тізбесі</w:t>
      </w:r>
    </w:p>
    <w:bookmarkEnd w:id="11"/>
    <w:bookmarkStart w:name="z18" w:id="12"/>
    <w:p>
      <w:pPr>
        <w:spacing w:after="0"/>
        <w:ind w:left="0"/>
        <w:jc w:val="both"/>
      </w:pPr>
      <w:r>
        <w:rPr>
          <w:rFonts w:ascii="Times New Roman"/>
          <w:b w:val="false"/>
          <w:i w:val="false"/>
          <w:color w:val="000000"/>
          <w:sz w:val="28"/>
        </w:rPr>
        <w:t xml:space="preserve">
      1.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енгізілсін:</w:t>
      </w:r>
    </w:p>
    <w:bookmarkEnd w:id="12"/>
    <w:bookmarkStart w:name="z19" w:id="1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"97. КЖ/ТҚ тәуекелін басқару саясаты мен рәсімдерінде мыналар қамтылады, бірақ олармен шектелмейді:</w:t>
      </w:r>
    </w:p>
    <w:bookmarkEnd w:id="14"/>
    <w:bookmarkStart w:name="z22" w:id="15"/>
    <w:p>
      <w:pPr>
        <w:spacing w:after="0"/>
        <w:ind w:left="0"/>
        <w:jc w:val="both"/>
      </w:pPr>
      <w:r>
        <w:rPr>
          <w:rFonts w:ascii="Times New Roman"/>
          <w:b w:val="false"/>
          <w:i w:val="false"/>
          <w:color w:val="000000"/>
          <w:sz w:val="28"/>
        </w:rPr>
        <w:t>
      1) КЖ/ТҚ тәуекелін басқару тәртібін реттейтін ішкі құжаттарды әзірлеу және орындау, КЖ/ТҚ қарсы іс-қимыл мақсатында қаржылық мониторингтеуді және ішкі бақылауды жүзеге асыру;</w:t>
      </w:r>
    </w:p>
    <w:bookmarkEnd w:id="15"/>
    <w:bookmarkStart w:name="z23" w:id="16"/>
    <w:p>
      <w:pPr>
        <w:spacing w:after="0"/>
        <w:ind w:left="0"/>
        <w:jc w:val="both"/>
      </w:pPr>
      <w:r>
        <w:rPr>
          <w:rFonts w:ascii="Times New Roman"/>
          <w:b w:val="false"/>
          <w:i w:val="false"/>
          <w:color w:val="000000"/>
          <w:sz w:val="28"/>
        </w:rPr>
        <w:t>
      2) банктің КЖ/ТҚ қарсы іс-қимыл мақсаттары үшін ішкі бақылау жөніндегі қағидаларына сәйкес КЖ/ТҚ тәуекелдерін бағалау әдістемесі;</w:t>
      </w:r>
    </w:p>
    <w:bookmarkEnd w:id="16"/>
    <w:bookmarkStart w:name="z24" w:id="17"/>
    <w:p>
      <w:pPr>
        <w:spacing w:after="0"/>
        <w:ind w:left="0"/>
        <w:jc w:val="both"/>
      </w:pPr>
      <w:r>
        <w:rPr>
          <w:rFonts w:ascii="Times New Roman"/>
          <w:b w:val="false"/>
          <w:i w:val="false"/>
          <w:color w:val="000000"/>
          <w:sz w:val="28"/>
        </w:rPr>
        <w:t>
      3) банктің құрылымдық бөлімшелері және (немесе) қызметкерлері бойынша КЖ/ТҚ бөлігінде банктің тәуекелдерін басқаруды ұйымдастырудың ішкі тәртібі;</w:t>
      </w:r>
    </w:p>
    <w:bookmarkEnd w:id="17"/>
    <w:bookmarkStart w:name="z25" w:id="18"/>
    <w:p>
      <w:pPr>
        <w:spacing w:after="0"/>
        <w:ind w:left="0"/>
        <w:jc w:val="both"/>
      </w:pPr>
      <w:r>
        <w:rPr>
          <w:rFonts w:ascii="Times New Roman"/>
          <w:b w:val="false"/>
          <w:i w:val="false"/>
          <w:color w:val="000000"/>
          <w:sz w:val="28"/>
        </w:rPr>
        <w:t>
      4) клиенттерді қабылдау және оларға қызмет көрсету бағдарламасының (customer acceptance policy) болуы;</w:t>
      </w:r>
    </w:p>
    <w:bookmarkEnd w:id="18"/>
    <w:bookmarkStart w:name="z26" w:id="19"/>
    <w:p>
      <w:pPr>
        <w:spacing w:after="0"/>
        <w:ind w:left="0"/>
        <w:jc w:val="both"/>
      </w:pPr>
      <w:r>
        <w:rPr>
          <w:rFonts w:ascii="Times New Roman"/>
          <w:b w:val="false"/>
          <w:i w:val="false"/>
          <w:color w:val="000000"/>
          <w:sz w:val="28"/>
        </w:rPr>
        <w:t>
      5) банк клиентті қызмет көрсету үшін қабылдау туралы шешім қабылдау рәсімдерін әзірлеу және іске асыру кезінде тәуекел факторларын, оның ішінде анықталған және уәкілетті органның интернет-ресурсында орналастырылған тәуекел факторларын ескереді.</w:t>
      </w:r>
    </w:p>
    <w:bookmarkEnd w:id="19"/>
    <w:bookmarkStart w:name="z27" w:id="20"/>
    <w:p>
      <w:pPr>
        <w:spacing w:after="0"/>
        <w:ind w:left="0"/>
        <w:jc w:val="both"/>
      </w:pPr>
      <w:r>
        <w:rPr>
          <w:rFonts w:ascii="Times New Roman"/>
          <w:b w:val="false"/>
          <w:i w:val="false"/>
          <w:color w:val="000000"/>
          <w:sz w:val="28"/>
        </w:rPr>
        <w:t>
      Клиентпен іскерлік қарым-қатынастар орнатудан бас тарту және тоқтату ішкі рәсімдері мен тәртібі уәкілетті органның интернет-ресурсында орналастырылған тәуекел факторлары ескеріле отырып әзірленеді. Іскерлік қарым-қатынастар орнатудан бас тарту және тоқтату фактілері туралы ақпарат уәкілетті органға тоқсан сайын, есепті тоқсаннан кейінгі айдың 5 (бесінші) күнінен кешіктірілмей жіберіледі;</w:t>
      </w:r>
    </w:p>
    <w:bookmarkEnd w:id="20"/>
    <w:bookmarkStart w:name="z28" w:id="21"/>
    <w:p>
      <w:pPr>
        <w:spacing w:after="0"/>
        <w:ind w:left="0"/>
        <w:jc w:val="both"/>
      </w:pPr>
      <w:r>
        <w:rPr>
          <w:rFonts w:ascii="Times New Roman"/>
          <w:b w:val="false"/>
          <w:i w:val="false"/>
          <w:color w:val="000000"/>
          <w:sz w:val="28"/>
        </w:rPr>
        <w:t>
      6) қаржы мониторингі жүргізілуі тиіс операцияларды анықтауға мүмкіндік беретін, сондай-ақ қаржы мониторингі жөніндегі уәкілетті органға тиісті мәліметтер мен ақпаратты уақтылы жіберуге мүмкіндік беретін автоматтандырылған ақпараттық жүйенің және рәсімдердің болуы.</w:t>
      </w:r>
    </w:p>
    <w:bookmarkEnd w:id="21"/>
    <w:bookmarkStart w:name="z29" w:id="22"/>
    <w:p>
      <w:pPr>
        <w:spacing w:after="0"/>
        <w:ind w:left="0"/>
        <w:jc w:val="both"/>
      </w:pPr>
      <w:r>
        <w:rPr>
          <w:rFonts w:ascii="Times New Roman"/>
          <w:b w:val="false"/>
          <w:i w:val="false"/>
          <w:color w:val="000000"/>
          <w:sz w:val="28"/>
        </w:rPr>
        <w:t>
      Сондай-ақ, осы тармақтың бірінші бөлігінің 6) тармақшасында көрсетілген банктің автоматтандырылған ақпараттық жүйесі мен рәсімдері:</w:t>
      </w:r>
    </w:p>
    <w:bookmarkEnd w:id="22"/>
    <w:bookmarkStart w:name="z30" w:id="23"/>
    <w:p>
      <w:pPr>
        <w:spacing w:after="0"/>
        <w:ind w:left="0"/>
        <w:jc w:val="both"/>
      </w:pPr>
      <w:r>
        <w:rPr>
          <w:rFonts w:ascii="Times New Roman"/>
          <w:b w:val="false"/>
          <w:i w:val="false"/>
          <w:color w:val="000000"/>
          <w:sz w:val="28"/>
        </w:rPr>
        <w:t>
      1) есірткінің заңсыз өндірілуі, айналымы және (немесе) транзитімен;</w:t>
      </w:r>
    </w:p>
    <w:bookmarkEnd w:id="23"/>
    <w:bookmarkStart w:name="z31" w:id="24"/>
    <w:p>
      <w:pPr>
        <w:spacing w:after="0"/>
        <w:ind w:left="0"/>
        <w:jc w:val="both"/>
      </w:pPr>
      <w:r>
        <w:rPr>
          <w:rFonts w:ascii="Times New Roman"/>
          <w:b w:val="false"/>
          <w:i w:val="false"/>
          <w:color w:val="000000"/>
          <w:sz w:val="28"/>
        </w:rPr>
        <w:t>
      2)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төлемдер мен ақша аударымдарын жүзеге асырумен;</w:t>
      </w:r>
    </w:p>
    <w:bookmarkEnd w:id="24"/>
    <w:bookmarkStart w:name="z32" w:id="25"/>
    <w:p>
      <w:pPr>
        <w:spacing w:after="0"/>
        <w:ind w:left="0"/>
        <w:jc w:val="both"/>
      </w:pPr>
      <w:r>
        <w:rPr>
          <w:rFonts w:ascii="Times New Roman"/>
          <w:b w:val="false"/>
          <w:i w:val="false"/>
          <w:color w:val="000000"/>
          <w:sz w:val="28"/>
        </w:rPr>
        <w:t>
      3) электрондық казино мен интернет-казиноның пайдасына төлемдерді және (немесе) ақша аударымдарын жүзеге асырумен байланысты, қаржылық мониторингті жүзеге асыратын мемлекеттік орган бекіткен қылмыстық кірістерді заңдастыру (жылыстату) және терроризмді қаржыландыру типологиялары, схемалары мен тәсілдеріне сәйкес келетін сипаттамалардан тұратын операцияларды анықтауды қамтамасыз етеді.</w:t>
      </w:r>
    </w:p>
    <w:bookmarkEnd w:id="25"/>
    <w:bookmarkStart w:name="z33" w:id="26"/>
    <w:p>
      <w:pPr>
        <w:spacing w:after="0"/>
        <w:ind w:left="0"/>
        <w:jc w:val="both"/>
      </w:pPr>
      <w:r>
        <w:rPr>
          <w:rFonts w:ascii="Times New Roman"/>
          <w:b w:val="false"/>
          <w:i w:val="false"/>
          <w:color w:val="000000"/>
          <w:sz w:val="28"/>
        </w:rPr>
        <w:t>
      98. Банк ағымдағы нарықтық ахуалға, банктің стратегиясына, активтерінің көлеміне, операцияларының күрделілік деңгейіне сәйкес келетін ішкі бақылау жүйесінің болуын қамтамасыз етеді. Ішкі бақылау – банктің уәкілетті алқалы органдары, құрылымдық бөлімшелері және барлық қызметкерлері өздерінің міндеттерін орындау кезінде жүзеге асыратын күнделікті қызметке енгізілген және мына мақсаттарды орындауға бағытталған процесс:</w:t>
      </w:r>
    </w:p>
    <w:bookmarkEnd w:id="26"/>
    <w:bookmarkStart w:name="z34" w:id="27"/>
    <w:p>
      <w:pPr>
        <w:spacing w:after="0"/>
        <w:ind w:left="0"/>
        <w:jc w:val="both"/>
      </w:pPr>
      <w:r>
        <w:rPr>
          <w:rFonts w:ascii="Times New Roman"/>
          <w:b w:val="false"/>
          <w:i w:val="false"/>
          <w:color w:val="000000"/>
          <w:sz w:val="28"/>
        </w:rPr>
        <w:t>
      1) банк тәуекелдерін, активтері мен пассивтерін басқарудың тиімділігін қоса алғанда, банк қызметінің тиімділігін қамтамасыз ету, активтердің сақталуын қамтамасыз ету;</w:t>
      </w:r>
    </w:p>
    <w:bookmarkEnd w:id="27"/>
    <w:bookmarkStart w:name="z35" w:id="28"/>
    <w:p>
      <w:pPr>
        <w:spacing w:after="0"/>
        <w:ind w:left="0"/>
        <w:jc w:val="both"/>
      </w:pPr>
      <w:r>
        <w:rPr>
          <w:rFonts w:ascii="Times New Roman"/>
          <w:b w:val="false"/>
          <w:i w:val="false"/>
          <w:color w:val="000000"/>
          <w:sz w:val="28"/>
        </w:rPr>
        <w:t>
      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bookmarkEnd w:id="28"/>
    <w:bookmarkStart w:name="z36" w:id="29"/>
    <w:p>
      <w:pPr>
        <w:spacing w:after="0"/>
        <w:ind w:left="0"/>
        <w:jc w:val="both"/>
      </w:pPr>
      <w:r>
        <w:rPr>
          <w:rFonts w:ascii="Times New Roman"/>
          <w:b w:val="false"/>
          <w:i w:val="false"/>
          <w:color w:val="000000"/>
          <w:sz w:val="28"/>
        </w:rPr>
        <w:t>
      3) банктің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w:t>
      </w:r>
    </w:p>
    <w:bookmarkEnd w:id="29"/>
    <w:bookmarkStart w:name="z37" w:id="30"/>
    <w:p>
      <w:pPr>
        <w:spacing w:after="0"/>
        <w:ind w:left="0"/>
        <w:jc w:val="both"/>
      </w:pPr>
      <w:r>
        <w:rPr>
          <w:rFonts w:ascii="Times New Roman"/>
          <w:b w:val="false"/>
          <w:i w:val="false"/>
          <w:color w:val="000000"/>
          <w:sz w:val="28"/>
        </w:rPr>
        <w:t>
      4) банктің және оның қызметкерлерінің, банк клиенттерінің:</w:t>
      </w:r>
    </w:p>
    <w:bookmarkEnd w:id="30"/>
    <w:bookmarkStart w:name="z38" w:id="31"/>
    <w:p>
      <w:pPr>
        <w:spacing w:after="0"/>
        <w:ind w:left="0"/>
        <w:jc w:val="both"/>
      </w:pPr>
      <w:r>
        <w:rPr>
          <w:rFonts w:ascii="Times New Roman"/>
          <w:b w:val="false"/>
          <w:i w:val="false"/>
          <w:color w:val="000000"/>
          <w:sz w:val="28"/>
        </w:rPr>
        <w:t>
      заңға қарсы қызметті, оның ішінде алаяқтық, алдау, КЖ/ТҚ, есірткілердің заңсыз өндірілуі, айналымы және (немесе) транзитін жүзеге асыруға;</w:t>
      </w:r>
    </w:p>
    <w:bookmarkEnd w:id="31"/>
    <w:bookmarkStart w:name="z39" w:id="32"/>
    <w:p>
      <w:pPr>
        <w:spacing w:after="0"/>
        <w:ind w:left="0"/>
        <w:jc w:val="both"/>
      </w:pPr>
      <w:r>
        <w:rPr>
          <w:rFonts w:ascii="Times New Roman"/>
          <w:b w:val="false"/>
          <w:i w:val="false"/>
          <w:color w:val="000000"/>
          <w:sz w:val="28"/>
        </w:rPr>
        <w:t>
      КЖ/ТҚ тәуекелі жоғары операциялар жүргізумен байланысты операцияларды жүзеге асыруға;</w:t>
      </w:r>
    </w:p>
    <w:bookmarkEnd w:id="32"/>
    <w:bookmarkStart w:name="z40" w:id="33"/>
    <w:p>
      <w:pPr>
        <w:spacing w:after="0"/>
        <w:ind w:left="0"/>
        <w:jc w:val="both"/>
      </w:pPr>
      <w:r>
        <w:rPr>
          <w:rFonts w:ascii="Times New Roman"/>
          <w:b w:val="false"/>
          <w:i w:val="false"/>
          <w:color w:val="000000"/>
          <w:sz w:val="28"/>
        </w:rPr>
        <w:t>
      "Астана" халықаралық қаржы орталығының қатысушысы болып табылмайтын, тізбесін уәкілетті орган қалыптастыратын цифрлық активтер биржаларында қамтамасыз етілмеген цифрлық активтерді одан әрі сатып алуға байланысты операцияларды жүзеге асыруға;</w:t>
      </w:r>
    </w:p>
    <w:bookmarkEnd w:id="33"/>
    <w:bookmarkStart w:name="z41" w:id="34"/>
    <w:p>
      <w:pPr>
        <w:spacing w:after="0"/>
        <w:ind w:left="0"/>
        <w:jc w:val="both"/>
      </w:pPr>
      <w:r>
        <w:rPr>
          <w:rFonts w:ascii="Times New Roman"/>
          <w:b w:val="false"/>
          <w:i w:val="false"/>
          <w:color w:val="000000"/>
          <w:sz w:val="28"/>
        </w:rPr>
        <w:t>
      электрондық казино мен интернет-казиноның пайдасына төлемдерді және (немесе) ақша аударымдарын жүзеге асыруға;</w:t>
      </w:r>
    </w:p>
    <w:bookmarkEnd w:id="34"/>
    <w:bookmarkStart w:name="z42" w:id="35"/>
    <w:p>
      <w:pPr>
        <w:spacing w:after="0"/>
        <w:ind w:left="0"/>
        <w:jc w:val="both"/>
      </w:pPr>
      <w:r>
        <w:rPr>
          <w:rFonts w:ascii="Times New Roman"/>
          <w:b w:val="false"/>
          <w:i w:val="false"/>
          <w:color w:val="000000"/>
          <w:sz w:val="28"/>
        </w:rPr>
        <w:t>
      жиырма бір жасқа толмаған жеке тұлғалардың ойын бизнесін ұйымдастырушының пайдасына төлемдерді және (немесе) ақша аударымдарын жүзеге асыруына жол бермеу.</w:t>
      </w:r>
    </w:p>
    <w:bookmarkEnd w:id="35"/>
    <w:bookmarkStart w:name="z43" w:id="36"/>
    <w:p>
      <w:pPr>
        <w:spacing w:after="0"/>
        <w:ind w:left="0"/>
        <w:jc w:val="both"/>
      </w:pPr>
      <w:r>
        <w:rPr>
          <w:rFonts w:ascii="Times New Roman"/>
          <w:b w:val="false"/>
          <w:i w:val="false"/>
          <w:color w:val="000000"/>
          <w:sz w:val="28"/>
        </w:rPr>
        <w:t>
      Клиент іскерлік қатынастарды есірткілердің заңсыз өндірілуі, айналымы және (немесе) транзиті мақсатында пайдаланады деген күдік болған жағдайда, сондай-ақ:</w:t>
      </w:r>
    </w:p>
    <w:bookmarkEnd w:id="36"/>
    <w:bookmarkStart w:name="z44" w:id="37"/>
    <w:p>
      <w:pPr>
        <w:spacing w:after="0"/>
        <w:ind w:left="0"/>
        <w:jc w:val="both"/>
      </w:pPr>
      <w:r>
        <w:rPr>
          <w:rFonts w:ascii="Times New Roman"/>
          <w:b w:val="false"/>
          <w:i w:val="false"/>
          <w:color w:val="000000"/>
          <w:sz w:val="28"/>
        </w:rPr>
        <w:t>
      1)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бір банк шығарған бестен астам төлем карточкасын ұстаушылар;</w:t>
      </w:r>
    </w:p>
    <w:bookmarkEnd w:id="37"/>
    <w:bookmarkStart w:name="z45" w:id="38"/>
    <w:p>
      <w:pPr>
        <w:spacing w:after="0"/>
        <w:ind w:left="0"/>
        <w:jc w:val="both"/>
      </w:pPr>
      <w:r>
        <w:rPr>
          <w:rFonts w:ascii="Times New Roman"/>
          <w:b w:val="false"/>
          <w:i w:val="false"/>
          <w:color w:val="000000"/>
          <w:sz w:val="28"/>
        </w:rPr>
        <w:t>
      2)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әрбір банктің бір клиент үшін, үш банк үштен астам төлем карточкасын шығарған (банкте осындай мәліметтер болған кезде) төлем карточкаларын ұстаушылар;</w:t>
      </w:r>
    </w:p>
    <w:bookmarkEnd w:id="38"/>
    <w:bookmarkStart w:name="z46" w:id="39"/>
    <w:p>
      <w:pPr>
        <w:spacing w:after="0"/>
        <w:ind w:left="0"/>
        <w:jc w:val="both"/>
      </w:pPr>
      <w:r>
        <w:rPr>
          <w:rFonts w:ascii="Times New Roman"/>
          <w:b w:val="false"/>
          <w:i w:val="false"/>
          <w:color w:val="000000"/>
          <w:sz w:val="28"/>
        </w:rPr>
        <w:t>
      3) Еуразиялық экономикалық одақ елдерін қоспағанда, есірткілердің заңсыз өндірілуі, айналымы және (немесе) транзиті факторының негізінде КЖ/ТҚ қаупі жоғары елдердің резиденттері болып табылатын;</w:t>
      </w:r>
    </w:p>
    <w:bookmarkEnd w:id="39"/>
    <w:bookmarkStart w:name="z47" w:id="40"/>
    <w:p>
      <w:pPr>
        <w:spacing w:after="0"/>
        <w:ind w:left="0"/>
        <w:jc w:val="both"/>
      </w:pPr>
      <w:r>
        <w:rPr>
          <w:rFonts w:ascii="Times New Roman"/>
          <w:b w:val="false"/>
          <w:i w:val="false"/>
          <w:color w:val="000000"/>
          <w:sz w:val="28"/>
        </w:rPr>
        <w:t>
      4)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төлемдер мен ақша аударымдарын жүзеге асыруға тартылған клиенттерге қатысты КЖ/ТҚ тәуекелін бағалауды жүзеге асырады.</w:t>
      </w:r>
    </w:p>
    <w:bookmarkEnd w:id="40"/>
    <w:bookmarkStart w:name="z48" w:id="41"/>
    <w:p>
      <w:pPr>
        <w:spacing w:after="0"/>
        <w:ind w:left="0"/>
        <w:jc w:val="both"/>
      </w:pPr>
      <w:r>
        <w:rPr>
          <w:rFonts w:ascii="Times New Roman"/>
          <w:b w:val="false"/>
          <w:i w:val="false"/>
          <w:color w:val="000000"/>
          <w:sz w:val="28"/>
        </w:rPr>
        <w:t>
      Осы тармақтың екінші бөлігінде көрсетілген клиенттерге қатысты банк КЖ/ТҚ тәуекелінің жоғары деңгейін береді, осындай клиенттерді тиісті тексерудің күшейтілген шараларын қолданады және мыналарға:</w:t>
      </w:r>
    </w:p>
    <w:bookmarkEnd w:id="41"/>
    <w:bookmarkStart w:name="z49" w:id="42"/>
    <w:p>
      <w:pPr>
        <w:spacing w:after="0"/>
        <w:ind w:left="0"/>
        <w:jc w:val="both"/>
      </w:pPr>
      <w:r>
        <w:rPr>
          <w:rFonts w:ascii="Times New Roman"/>
          <w:b w:val="false"/>
          <w:i w:val="false"/>
          <w:color w:val="000000"/>
          <w:sz w:val="28"/>
        </w:rPr>
        <w:t>
      банк клиенттерінің қаражатының шығу көзіне тексеру жүргізуді қамтамасыз етуге;</w:t>
      </w:r>
    </w:p>
    <w:bookmarkEnd w:id="42"/>
    <w:bookmarkStart w:name="z50" w:id="43"/>
    <w:p>
      <w:pPr>
        <w:spacing w:after="0"/>
        <w:ind w:left="0"/>
        <w:jc w:val="both"/>
      </w:pPr>
      <w:r>
        <w:rPr>
          <w:rFonts w:ascii="Times New Roman"/>
          <w:b w:val="false"/>
          <w:i w:val="false"/>
          <w:color w:val="000000"/>
          <w:sz w:val="28"/>
        </w:rPr>
        <w:t>
      күдікті операциялар анықталған кезде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талаптарында белгіленген шараларды қабылдауға;</w:t>
      </w:r>
    </w:p>
    <w:bookmarkEnd w:id="43"/>
    <w:bookmarkStart w:name="z51" w:id="44"/>
    <w:p>
      <w:pPr>
        <w:spacing w:after="0"/>
        <w:ind w:left="0"/>
        <w:jc w:val="both"/>
      </w:pPr>
      <w:r>
        <w:rPr>
          <w:rFonts w:ascii="Times New Roman"/>
          <w:b w:val="false"/>
          <w:i w:val="false"/>
          <w:color w:val="000000"/>
          <w:sz w:val="28"/>
        </w:rPr>
        <w:t>
      банк клиенттерінің ақшасымен жасалатын операцияларды мониторингтеуді және зерделеуді жүзеге асыруға;</w:t>
      </w:r>
    </w:p>
    <w:bookmarkEnd w:id="44"/>
    <w:bookmarkStart w:name="z52" w:id="45"/>
    <w:p>
      <w:pPr>
        <w:spacing w:after="0"/>
        <w:ind w:left="0"/>
        <w:jc w:val="both"/>
      </w:pPr>
      <w:r>
        <w:rPr>
          <w:rFonts w:ascii="Times New Roman"/>
          <w:b w:val="false"/>
          <w:i w:val="false"/>
          <w:color w:val="000000"/>
          <w:sz w:val="28"/>
        </w:rPr>
        <w:t>
      Қазақстан Республикасының бейрезиденттеріне қатысты Қазақстан Республикасында болудың негізділігін растайтын құжаттарды (еңбек шарты, оқыту шарты, Қазақстан Республикасында тұруға ықтиярхат және басқа да құжаттар) талап ету арқылы іскерлік қатынастардың мақсаты мен сипатын белгілеу жөнінде шаралар қабылдауға;</w:t>
      </w:r>
    </w:p>
    <w:bookmarkEnd w:id="45"/>
    <w:bookmarkStart w:name="z53" w:id="46"/>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клиент (оның өкілі) туралы мәліметтерді жаңартуға;</w:t>
      </w:r>
    </w:p>
    <w:bookmarkEnd w:id="46"/>
    <w:bookmarkStart w:name="z54" w:id="47"/>
    <w:p>
      <w:pPr>
        <w:spacing w:after="0"/>
        <w:ind w:left="0"/>
        <w:jc w:val="both"/>
      </w:pPr>
      <w:r>
        <w:rPr>
          <w:rFonts w:ascii="Times New Roman"/>
          <w:b w:val="false"/>
          <w:i w:val="false"/>
          <w:color w:val="000000"/>
          <w:sz w:val="28"/>
        </w:rPr>
        <w:t>
      банктің клиенттері бойынша қаржылық мониторинг жөніндегі уәкілетті органға ақпарат жіберуге;</w:t>
      </w:r>
    </w:p>
    <w:bookmarkEnd w:id="47"/>
    <w:bookmarkStart w:name="z55" w:id="48"/>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банктің клиенттерімен іскерлік қатынастарды тоқтатуға жауап береді.</w:t>
      </w:r>
    </w:p>
    <w:bookmarkEnd w:id="48"/>
    <w:bookmarkStart w:name="z56" w:id="49"/>
    <w:p>
      <w:pPr>
        <w:spacing w:after="0"/>
        <w:ind w:left="0"/>
        <w:jc w:val="both"/>
      </w:pPr>
      <w:r>
        <w:rPr>
          <w:rFonts w:ascii="Times New Roman"/>
          <w:b w:val="false"/>
          <w:i w:val="false"/>
          <w:color w:val="000000"/>
          <w:sz w:val="28"/>
        </w:rPr>
        <w:t>
      Банк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жасалатын төлемдер мен ақша аударымдарын анықтауды және бұғаттауды жүзеге асырады.</w:t>
      </w:r>
    </w:p>
    <w:bookmarkEnd w:id="49"/>
    <w:bookmarkStart w:name="z57" w:id="50"/>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қатысты банк КЖ/ТҚ тәуекелін бағалауды жүзеге асырады. Цифрлық активтер платформасын басқару қызметтерін көрсететін "Астана" халықаралық қаржы орталығының қатысушысына КЖ/ТҚ тәуекелінің жоғары деңгейін берген кезде банк клиенттерді тиісінше тексерудің күшейтілген шараларын қолданады, сондай-ақ банк операцияларын жүргізу кезінде:</w:t>
      </w:r>
    </w:p>
    <w:bookmarkEnd w:id="50"/>
    <w:bookmarkStart w:name="z58" w:id="51"/>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көрсетілетін қызметтердің (өнімдердің) КЖ/ТҚ тәуекелдеріне ұшырағыштық дәрежесіне бағалау жүргізуге;</w:t>
      </w:r>
    </w:p>
    <w:bookmarkEnd w:id="51"/>
    <w:bookmarkStart w:name="z59" w:id="52"/>
    <w:p>
      <w:pPr>
        <w:spacing w:after="0"/>
        <w:ind w:left="0"/>
        <w:jc w:val="both"/>
      </w:pPr>
      <w:r>
        <w:rPr>
          <w:rFonts w:ascii="Times New Roman"/>
          <w:b w:val="false"/>
          <w:i w:val="false"/>
          <w:color w:val="000000"/>
          <w:sz w:val="28"/>
        </w:rPr>
        <w:t>
      клиенттер үшін көзделген тиісінше тексеру жөніндегі шаралардан басқа цифрлық активтер платформасын басқару қызметтерін көрсететін "Астана" халықаралық қаржы орталығы қатысушысының беделі мен қызметінің сипаты туралы мәліметтерді алу және тіркеу, "Астана" халықаралық қаржы орталығының қаржылық қызметтер көрсетуді реттеу жөніндегі комитеті тарапынан оған қатысты шаралар қолдану жөніндегі шараларды қамтитын іскерлік қатынастарды орнату кезінде тиісінше тексеру рәсімдерін жүргізуге;</w:t>
      </w:r>
    </w:p>
    <w:bookmarkEnd w:id="52"/>
    <w:bookmarkStart w:name="z60" w:id="53"/>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 қатысушысының бүркеме-банктегі шоттарды пайдалану фактілерін анықтаған жағдайларда, цифрлық активтердің платформасын басқару қызметтерін көрсететін "Астана" халықаралық қаржы орталығының қатысушысымен іскерлік қатынастарды тоқтатуға;</w:t>
      </w:r>
    </w:p>
    <w:bookmarkEnd w:id="53"/>
    <w:bookmarkStart w:name="z61" w:id="54"/>
    <w:p>
      <w:pPr>
        <w:spacing w:after="0"/>
        <w:ind w:left="0"/>
        <w:jc w:val="both"/>
      </w:pPr>
      <w:r>
        <w:rPr>
          <w:rFonts w:ascii="Times New Roman"/>
          <w:b w:val="false"/>
          <w:i w:val="false"/>
          <w:color w:val="000000"/>
          <w:sz w:val="28"/>
        </w:rPr>
        <w:t>
      құрылтайшылары мынадай:</w:t>
      </w:r>
    </w:p>
    <w:bookmarkEnd w:id="54"/>
    <w:bookmarkStart w:name="z62" w:id="55"/>
    <w:p>
      <w:pPr>
        <w:spacing w:after="0"/>
        <w:ind w:left="0"/>
        <w:jc w:val="both"/>
      </w:pPr>
      <w:r>
        <w:rPr>
          <w:rFonts w:ascii="Times New Roman"/>
          <w:b w:val="false"/>
          <w:i w:val="false"/>
          <w:color w:val="000000"/>
          <w:sz w:val="28"/>
        </w:rPr>
        <w:t>
      қаржылық мониторинг жөніндегі уәкілетті орган жасайтын Ақшаны жылыстатумен күрес жөніндегі қаржылық шараларды әзірлеу тобының (ФАТФ) ұсынымдарын орындамайтын не тиісінше орындамайтын мемлекеттердің (аумақтардың) тізбесіне енгізілген;</w:t>
      </w:r>
    </w:p>
    <w:bookmarkEnd w:id="55"/>
    <w:bookmarkStart w:name="z63" w:id="56"/>
    <w:p>
      <w:pPr>
        <w:spacing w:after="0"/>
        <w:ind w:left="0"/>
        <w:jc w:val="both"/>
      </w:pPr>
      <w:r>
        <w:rPr>
          <w:rFonts w:ascii="Times New Roman"/>
          <w:b w:val="false"/>
          <w:i w:val="false"/>
          <w:color w:val="000000"/>
          <w:sz w:val="28"/>
        </w:rPr>
        <w:t>
      оған қатысты Біріккен Ұлттар Ұйымы Қауіпсіздік Кеңесінің қарарларына сәйкес халықаралық санкциялар қолданылатын;</w:t>
      </w:r>
    </w:p>
    <w:bookmarkEnd w:id="56"/>
    <w:bookmarkStart w:name="z64" w:id="57"/>
    <w:p>
      <w:pPr>
        <w:spacing w:after="0"/>
        <w:ind w:left="0"/>
        <w:jc w:val="both"/>
      </w:pPr>
      <w:r>
        <w:rPr>
          <w:rFonts w:ascii="Times New Roman"/>
          <w:b w:val="false"/>
          <w:i w:val="false"/>
          <w:color w:val="000000"/>
          <w:sz w:val="28"/>
        </w:rPr>
        <w:t>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қаулысына сәйкес оффшорлық аймақтар тізбесіне енгізілген;</w:t>
      </w:r>
    </w:p>
    <w:bookmarkEnd w:id="57"/>
    <w:bookmarkStart w:name="z65" w:id="58"/>
    <w:p>
      <w:pPr>
        <w:spacing w:after="0"/>
        <w:ind w:left="0"/>
        <w:jc w:val="both"/>
      </w:pPr>
      <w:r>
        <w:rPr>
          <w:rFonts w:ascii="Times New Roman"/>
          <w:b w:val="false"/>
          <w:i w:val="false"/>
          <w:color w:val="000000"/>
          <w:sz w:val="28"/>
        </w:rPr>
        <w:t>
      банк басқа факторлар негізінде (сыбайлас жемқорлық деңгейі, есірткілердің заңсыз өндірілуі, айналымы және (немесе) транзиті туралы мәліметтер, халықаралық терроризмді қолдау туралы мәліметтер және басқалар) негізінде КЖ/ТҚ жоғары тәуекелін білдіреді деп айқындаған шет мемлекеттің аумағында тіркелген, цифрлық активтер платформасын басқару қызметтерін көрсететін "Астана" халықаралық қаржы орталығы қатысушысымен іскерлік қатынастар орнатудан бас тартуға немесе оларды тоқтатуға;</w:t>
      </w:r>
    </w:p>
    <w:bookmarkEnd w:id="58"/>
    <w:bookmarkStart w:name="z66" w:id="59"/>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ақшасымен жүргізілетін операцияларды мониторингтеуді жүзеге асыруға және зерделеуге, сондай-ақ қаражатты шетелге, оның ішінде оффшорлық аймақтарға заңсыз шығарудың алдын алуға;</w:t>
      </w:r>
    </w:p>
    <w:bookmarkEnd w:id="59"/>
    <w:bookmarkStart w:name="z67" w:id="60"/>
    <w:p>
      <w:pPr>
        <w:spacing w:after="0"/>
        <w:ind w:left="0"/>
        <w:jc w:val="both"/>
      </w:pPr>
      <w:r>
        <w:rPr>
          <w:rFonts w:ascii="Times New Roman"/>
          <w:b w:val="false"/>
          <w:i w:val="false"/>
          <w:color w:val="000000"/>
          <w:sz w:val="28"/>
        </w:rPr>
        <w:t>
      ақшамен және (немесе) өзге мүлікпен күдікті операциялар (бұдан әрі – күдікті операциялар) анықталған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шараларды қабылдауға;</w:t>
      </w:r>
    </w:p>
    <w:bookmarkEnd w:id="60"/>
    <w:bookmarkStart w:name="z68" w:id="61"/>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орталығының қатысушысымен іскерлік қатынастарды тоқтатуға;</w:t>
      </w:r>
    </w:p>
    <w:bookmarkEnd w:id="61"/>
    <w:bookmarkStart w:name="z69" w:id="62"/>
    <w:p>
      <w:pPr>
        <w:spacing w:after="0"/>
        <w:ind w:left="0"/>
        <w:jc w:val="both"/>
      </w:pPr>
      <w:r>
        <w:rPr>
          <w:rFonts w:ascii="Times New Roman"/>
          <w:b w:val="false"/>
          <w:i w:val="false"/>
          <w:color w:val="000000"/>
          <w:sz w:val="28"/>
        </w:rPr>
        <w:t>
      банктік шотты толықтыру кезінде цифрлық активтер платформасын басқару қызметтерін көрсететін "Астана" халықаралық қаржы орталығының қатысушысы қаражатының шығу көзіне тексеру жүргізуді қамтамасыз етуге;</w:t>
      </w:r>
    </w:p>
    <w:bookmarkEnd w:id="62"/>
    <w:bookmarkStart w:name="z70" w:id="63"/>
    <w:p>
      <w:pPr>
        <w:spacing w:after="0"/>
        <w:ind w:left="0"/>
        <w:jc w:val="both"/>
      </w:pPr>
      <w:r>
        <w:rPr>
          <w:rFonts w:ascii="Times New Roman"/>
          <w:b w:val="false"/>
          <w:i w:val="false"/>
          <w:color w:val="000000"/>
          <w:sz w:val="28"/>
        </w:rPr>
        <w:t>
      ақшамен операциялар бойынша транзакциялар жазбасын сақтауды қамтамасыз етуге және қаржылық мониторинг жөніндегі уәкілетті органға ақпарат беруге;</w:t>
      </w:r>
    </w:p>
    <w:bookmarkEnd w:id="63"/>
    <w:bookmarkStart w:name="z71" w:id="64"/>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 тиісінше тексеру шеңберінде алынған және жиналған құжаттарды, деректерді және (немесе) мәліметтерді кемінде бес жыл сақтауды қамтамасыз етуге;</w:t>
      </w:r>
    </w:p>
    <w:bookmarkEnd w:id="64"/>
    <w:bookmarkStart w:name="z72" w:id="65"/>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 қатысушысының және оның бенефициарлық меншік иесінің жария лауазымды адамға, оның жұбайына (зайыбына) және жақын туыстарына тиесілілігін және (немесе) қатыстылығын тексеруді жүзеге асыруға;</w:t>
      </w:r>
    </w:p>
    <w:bookmarkEnd w:id="65"/>
    <w:bookmarkStart w:name="z73" w:id="66"/>
    <w:p>
      <w:pPr>
        <w:spacing w:after="0"/>
        <w:ind w:left="0"/>
        <w:jc w:val="both"/>
      </w:pPr>
      <w:r>
        <w:rPr>
          <w:rFonts w:ascii="Times New Roman"/>
          <w:b w:val="false"/>
          <w:i w:val="false"/>
          <w:color w:val="000000"/>
          <w:sz w:val="28"/>
        </w:rPr>
        <w:t>
      күдікті операциялар анықталған кезде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мерзімдерде қаржылық мониторинг жөніндегі уәкілетті органға қажетті ақпаратты ұсынуға жауап береді.</w:t>
      </w:r>
    </w:p>
    <w:bookmarkEnd w:id="66"/>
    <w:bookmarkStart w:name="z74" w:id="67"/>
    <w:p>
      <w:pPr>
        <w:spacing w:after="0"/>
        <w:ind w:left="0"/>
        <w:jc w:val="both"/>
      </w:pPr>
      <w:r>
        <w:rPr>
          <w:rFonts w:ascii="Times New Roman"/>
          <w:b w:val="false"/>
          <w:i w:val="false"/>
          <w:color w:val="000000"/>
          <w:sz w:val="28"/>
        </w:rPr>
        <w:t>
      Банк клиенттердің күдікті операциялар жасау жағдайларын қоспағанда, цифрлық активтер платформасын басқару қызметтерін көрсететін "Астана" халықаралық қаржы орталығының қатысушысымен операцияларды жүзеге асыратын банктің клиенттеріне қатысты банк операциясын жасау күнгі жағдай бойынша валюталардың нарықтық айырбастау бағамы бойынша баламасында 1 000 (бір мың) АҚШ долларынан аспайтын сомаға біржолғы банк операцияларын жүргізу кезінде клиенттерді тиісінше тексерудің жеңілдетілген шараларын қолданады.</w:t>
      </w:r>
    </w:p>
    <w:bookmarkEnd w:id="67"/>
    <w:bookmarkStart w:name="z75" w:id="68"/>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орталығының қатысушысымен операцияларды жүзеге асыратын банктің клиенттеріне қатысты банк операциясын жасау күніне валютаның нарықтық айырбастау бағамы бойынша баламасында 1 000 (бір мың) АҚШ долларына тең немесе одан асатын сомаға біржолғы банктік операциялар жүргізу кезінде клиенттерді тиісінше тексерудің күшейтілген шараларын қолданады және мыналарға:</w:t>
      </w:r>
    </w:p>
    <w:bookmarkEnd w:id="68"/>
    <w:bookmarkStart w:name="z76" w:id="69"/>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пайдасына аударымды жүзеге асыру кезінде банк клиенттері қаражатының шығу көзіне тексеру жүргізуді қамтамасыз етуге;</w:t>
      </w:r>
    </w:p>
    <w:bookmarkEnd w:id="69"/>
    <w:bookmarkStart w:name="z77" w:id="70"/>
    <w:p>
      <w:pPr>
        <w:spacing w:after="0"/>
        <w:ind w:left="0"/>
        <w:jc w:val="both"/>
      </w:pPr>
      <w:r>
        <w:rPr>
          <w:rFonts w:ascii="Times New Roman"/>
          <w:b w:val="false"/>
          <w:i w:val="false"/>
          <w:color w:val="000000"/>
          <w:sz w:val="28"/>
        </w:rPr>
        <w:t>
      күдікті операциялар анықталған кезде Қазақстан Республикасы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 қабылдауға;</w:t>
      </w:r>
    </w:p>
    <w:bookmarkEnd w:id="70"/>
    <w:bookmarkStart w:name="z78" w:id="71"/>
    <w:p>
      <w:pPr>
        <w:spacing w:after="0"/>
        <w:ind w:left="0"/>
        <w:jc w:val="both"/>
      </w:pPr>
      <w:r>
        <w:rPr>
          <w:rFonts w:ascii="Times New Roman"/>
          <w:b w:val="false"/>
          <w:i w:val="false"/>
          <w:color w:val="000000"/>
          <w:sz w:val="28"/>
        </w:rPr>
        <w:t>
      банк клиенттерінің ақшасымен жасалатын операциялардың мониторингін жүзеге асыруға және зерделеуге, сондай-ақ қаражатты шетелге, оның ішінде оффшорлық аймақтарға заңсыз шығарудың алдын алуға;</w:t>
      </w:r>
    </w:p>
    <w:bookmarkEnd w:id="71"/>
    <w:bookmarkStart w:name="z79" w:id="72"/>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тоқтатуға жауап береді.</w:t>
      </w:r>
    </w:p>
    <w:bookmarkEnd w:id="72"/>
    <w:bookmarkStart w:name="z80" w:id="73"/>
    <w:p>
      <w:pPr>
        <w:spacing w:after="0"/>
        <w:ind w:left="0"/>
        <w:jc w:val="both"/>
      </w:pPr>
      <w:r>
        <w:rPr>
          <w:rFonts w:ascii="Times New Roman"/>
          <w:b w:val="false"/>
          <w:i w:val="false"/>
          <w:color w:val="000000"/>
          <w:sz w:val="28"/>
        </w:rPr>
        <w:t>
      Клиенттердің операцияларына қызмет көрсету үшін банк шотын ашу кезінде цифрлық активтер платформасын басқару қызметтерін көрсететін "Астана" халықаралық қаржы орталығының қатысушысы мынадай құжаттарды ұсынады:</w:t>
      </w:r>
    </w:p>
    <w:bookmarkEnd w:id="73"/>
    <w:bookmarkStart w:name="z81" w:id="74"/>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 қатысушысының "Астана" халықаралық қаржы орталығының Қаржылық қызметтер көрсетуді реттеу жөніндегі комитеті берген цифрлық активтер платформасын басқару бойынша қаржылық қызметтер көрсетуге арналған лицензия;</w:t>
      </w:r>
    </w:p>
    <w:bookmarkEnd w:id="74"/>
    <w:bookmarkStart w:name="z82" w:id="75"/>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 ретінде тіркелгенін растайтын тізілімнен үзінді-көшірме;</w:t>
      </w:r>
    </w:p>
    <w:bookmarkEnd w:id="75"/>
    <w:bookmarkStart w:name="z83" w:id="76"/>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бизнес-жоспары мен бизнес-моделі;</w:t>
      </w:r>
    </w:p>
    <w:bookmarkEnd w:id="76"/>
    <w:bookmarkStart w:name="z84" w:id="77"/>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КЖ/ТҚ қарсы іс-қимыл жөніндегі саясаты;</w:t>
      </w:r>
    </w:p>
    <w:bookmarkEnd w:id="77"/>
    <w:bookmarkStart w:name="z85" w:id="78"/>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басшысын тағайындау туралы бұйрық;</w:t>
      </w:r>
    </w:p>
    <w:bookmarkEnd w:id="78"/>
    <w:bookmarkStart w:name="z86" w:id="79"/>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атқарушы органы және оның басшысы туралы ақпарат (жеке басын куәландыратын құжат, тұрғылықты жері туралы деректерді растау, ұсыным хаттар, алынбаған немесе өтелмеген соттылығының жоқтығы туралы мәліметтер).</w:t>
      </w:r>
    </w:p>
    <w:bookmarkEnd w:id="79"/>
    <w:bookmarkStart w:name="z87" w:id="80"/>
    <w:p>
      <w:pPr>
        <w:spacing w:after="0"/>
        <w:ind w:left="0"/>
        <w:jc w:val="both"/>
      </w:pPr>
      <w:r>
        <w:rPr>
          <w:rFonts w:ascii="Times New Roman"/>
          <w:b w:val="false"/>
          <w:i w:val="false"/>
          <w:color w:val="000000"/>
          <w:sz w:val="28"/>
        </w:rPr>
        <w:t>
      Тиімді ішкі бақылау тиісті басқарушылық бақылауды және бақылау мәдениетін (бақылау ортасын) қалыптастыру арқылы қамтамасыз етіледі.</w:t>
      </w:r>
    </w:p>
    <w:bookmarkEnd w:id="80"/>
    <w:bookmarkStart w:name="z88" w:id="81"/>
    <w:p>
      <w:pPr>
        <w:spacing w:after="0"/>
        <w:ind w:left="0"/>
        <w:jc w:val="both"/>
      </w:pPr>
      <w:r>
        <w:rPr>
          <w:rFonts w:ascii="Times New Roman"/>
          <w:b w:val="false"/>
          <w:i w:val="false"/>
          <w:color w:val="000000"/>
          <w:sz w:val="28"/>
        </w:rPr>
        <w:t>
      Басқарушылық бақылау және бақылау мәдениеті (бақылау ортасы) банктің директорлар кеңесі мен банк басқармасының ішкі бақылау жүйесін құруға және тиімді жұмыс істеуіне бағытталған жалпы қатынасын, хабардар болуын және практикалық әрекеттерін сипаттайды.".</w:t>
      </w:r>
    </w:p>
    <w:bookmarkEnd w:id="81"/>
    <w:bookmarkStart w:name="z89" w:id="82"/>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20160 болып тіркелген) мынадай өзгерістер енгізілсін:</w:t>
      </w:r>
    </w:p>
    <w:bookmarkEnd w:id="82"/>
    <w:bookmarkStart w:name="z90" w:id="83"/>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2" w:id="84"/>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 мыналардан тұрады, бірақ олармен шектелмейді:</w:t>
      </w:r>
    </w:p>
    <w:bookmarkEnd w:id="84"/>
    <w:bookmarkStart w:name="z93" w:id="85"/>
    <w:p>
      <w:pPr>
        <w:spacing w:after="0"/>
        <w:ind w:left="0"/>
        <w:jc w:val="both"/>
      </w:pPr>
      <w:r>
        <w:rPr>
          <w:rFonts w:ascii="Times New Roman"/>
          <w:b w:val="false"/>
          <w:i w:val="false"/>
          <w:color w:val="000000"/>
          <w:sz w:val="28"/>
        </w:rPr>
        <w:t>
      1) жария лауазымды тұлғалар, олардың отбасы мүшелері және жақын туыстары;</w:t>
      </w:r>
    </w:p>
    <w:bookmarkEnd w:id="85"/>
    <w:bookmarkStart w:name="z94" w:id="86"/>
    <w:p>
      <w:pPr>
        <w:spacing w:after="0"/>
        <w:ind w:left="0"/>
        <w:jc w:val="both"/>
      </w:pPr>
      <w:r>
        <w:rPr>
          <w:rFonts w:ascii="Times New Roman"/>
          <w:b w:val="false"/>
          <w:i w:val="false"/>
          <w:color w:val="000000"/>
          <w:sz w:val="28"/>
        </w:rPr>
        <w:t>
      2) шетелдік қаржы ұйымдары;</w:t>
      </w:r>
    </w:p>
    <w:bookmarkEnd w:id="86"/>
    <w:bookmarkStart w:name="z95" w:id="87"/>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заңды тұлғалар және дара кәсіпкерлер, оның ішінде:</w:t>
      </w:r>
    </w:p>
    <w:bookmarkEnd w:id="87"/>
    <w:bookmarkStart w:name="z96" w:id="88"/>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bookmarkEnd w:id="88"/>
    <w:bookmarkStart w:name="z97" w:id="89"/>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bookmarkEnd w:id="89"/>
    <w:bookmarkStart w:name="z98" w:id="90"/>
    <w:p>
      <w:pPr>
        <w:spacing w:after="0"/>
        <w:ind w:left="0"/>
        <w:jc w:val="both"/>
      </w:pPr>
      <w:r>
        <w:rPr>
          <w:rFonts w:ascii="Times New Roman"/>
          <w:b w:val="false"/>
          <w:i w:val="false"/>
          <w:color w:val="000000"/>
          <w:sz w:val="28"/>
        </w:rPr>
        <w:t>
      микроқаржылық қызметті жүзеге асыратын ұйымдар;</w:t>
      </w:r>
    </w:p>
    <w:bookmarkEnd w:id="90"/>
    <w:bookmarkStart w:name="z99" w:id="91"/>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асыратын қызметтерді (қаржылық қызметтерді қоспағанда) жеткізушілердің агенттері (сенім білдірілгендер);</w:t>
      </w:r>
    </w:p>
    <w:bookmarkEnd w:id="91"/>
    <w:bookmarkStart w:name="z100" w:id="92"/>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қызметтерін көрсететін не сол қызметтен кірістер алатын тұлғалар;</w:t>
      </w:r>
    </w:p>
    <w:bookmarkEnd w:id="92"/>
    <w:bookmarkStart w:name="z101" w:id="93"/>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қызметтерді көрсететін тұлғалар;</w:t>
      </w:r>
    </w:p>
    <w:bookmarkEnd w:id="93"/>
    <w:bookmarkStart w:name="z102" w:id="94"/>
    <w:p>
      <w:pPr>
        <w:spacing w:after="0"/>
        <w:ind w:left="0"/>
        <w:jc w:val="both"/>
      </w:pPr>
      <w:r>
        <w:rPr>
          <w:rFonts w:ascii="Times New Roman"/>
          <w:b w:val="false"/>
          <w:i w:val="false"/>
          <w:color w:val="000000"/>
          <w:sz w:val="28"/>
        </w:rPr>
        <w:t>
      4) адвокаттар және заң мәселелері бойынша басқа да тәуелсіз мамандар олар клиенттің атынан немесе оның тапсырмасы бойынша КЖ/ТҚҚ туралы Заңның 3-бабы 1-тармағының 7) тармақшасында көрсетілген қызметке қатысты ақшамен және (немесе) мүлікпен операцияларға қатысатын жағдайларда, бағалы қағаздар нарығының кәсіби қатысушылары (екінші деңгейдегі банктер белгілеген, КЖ/ТҚҚ жөніндегі талаптарды сақтайтын екінші деңгейдегі банктердің еншілес ұйымдарын қоспағанда);</w:t>
      </w:r>
    </w:p>
    <w:bookmarkEnd w:id="94"/>
    <w:bookmarkStart w:name="z103" w:id="95"/>
    <w:p>
      <w:pPr>
        <w:spacing w:after="0"/>
        <w:ind w:left="0"/>
        <w:jc w:val="both"/>
      </w:pPr>
      <w:r>
        <w:rPr>
          <w:rFonts w:ascii="Times New Roman"/>
          <w:b w:val="false"/>
          <w:i w:val="false"/>
          <w:color w:val="000000"/>
          <w:sz w:val="28"/>
        </w:rPr>
        <w:t>
      5) "өмірді сақтандыру" саласы бойынша қызметті жүзеге асыратын сақтандыру (қайта сақтандыру) ұйымдары, сақтандыру брокерлері (банк белгілеген КЖ/ТҚҚ жөніндегі талаптарды сақтайтын банктердің еншілес ұйымдарын қоспағанда);</w:t>
      </w:r>
    </w:p>
    <w:bookmarkEnd w:id="95"/>
    <w:bookmarkStart w:name="z104" w:id="96"/>
    <w:p>
      <w:pPr>
        <w:spacing w:after="0"/>
        <w:ind w:left="0"/>
        <w:jc w:val="both"/>
      </w:pPr>
      <w:r>
        <w:rPr>
          <w:rFonts w:ascii="Times New Roman"/>
          <w:b w:val="false"/>
          <w:i w:val="false"/>
          <w:color w:val="000000"/>
          <w:sz w:val="28"/>
        </w:rPr>
        <w:t>
      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bookmarkEnd w:id="96"/>
    <w:bookmarkStart w:name="z105" w:id="97"/>
    <w:p>
      <w:pPr>
        <w:spacing w:after="0"/>
        <w:ind w:left="0"/>
        <w:jc w:val="both"/>
      </w:pPr>
      <w:r>
        <w:rPr>
          <w:rFonts w:ascii="Times New Roman"/>
          <w:b w:val="false"/>
          <w:i w:val="false"/>
          <w:color w:val="000000"/>
          <w:sz w:val="28"/>
        </w:rPr>
        <w:t>
      7) қызметті сақтандыру агенттері ретінде жүзеге асыратын тұлғалар;</w:t>
      </w:r>
    </w:p>
    <w:bookmarkEnd w:id="97"/>
    <w:bookmarkStart w:name="z106" w:id="98"/>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bookmarkEnd w:id="98"/>
    <w:bookmarkStart w:name="z107" w:id="99"/>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bookmarkEnd w:id="99"/>
    <w:bookmarkStart w:name="z108" w:id="100"/>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bookmarkEnd w:id="100"/>
    <w:bookmarkStart w:name="z109" w:id="101"/>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bookmarkEnd w:id="101"/>
    <w:bookmarkStart w:name="z110" w:id="102"/>
    <w:p>
      <w:pPr>
        <w:spacing w:after="0"/>
        <w:ind w:left="0"/>
        <w:jc w:val="both"/>
      </w:pPr>
      <w:r>
        <w:rPr>
          <w:rFonts w:ascii="Times New Roman"/>
          <w:b w:val="false"/>
          <w:i w:val="false"/>
          <w:color w:val="000000"/>
          <w:sz w:val="28"/>
        </w:rPr>
        <w:t>
      12) Талаптардың 17-тармағында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102"/>
    <w:bookmarkStart w:name="z111" w:id="103"/>
    <w:p>
      <w:pPr>
        <w:spacing w:after="0"/>
        <w:ind w:left="0"/>
        <w:jc w:val="both"/>
      </w:pPr>
      <w:r>
        <w:rPr>
          <w:rFonts w:ascii="Times New Roman"/>
          <w:b w:val="false"/>
          <w:i w:val="false"/>
          <w:color w:val="000000"/>
          <w:sz w:val="28"/>
        </w:rPr>
        <w:t>
      13) ұсынған деректерінің дәйектілігіне күмәндануға негіз бар, клиент;</w:t>
      </w:r>
    </w:p>
    <w:bookmarkEnd w:id="103"/>
    <w:bookmarkStart w:name="z112" w:id="104"/>
    <w:p>
      <w:pPr>
        <w:spacing w:after="0"/>
        <w:ind w:left="0"/>
        <w:jc w:val="both"/>
      </w:pPr>
      <w:r>
        <w:rPr>
          <w:rFonts w:ascii="Times New Roman"/>
          <w:b w:val="false"/>
          <w:i w:val="false"/>
          <w:color w:val="000000"/>
          <w:sz w:val="28"/>
        </w:rPr>
        <w:t>
      14) клиент КЖ/ТҚҚ туралы заңда көзделген клиентті тиісінше тексеру рәсімдерінен жалтаруға бағытталған іс-әрекеттер жасағанда;</w:t>
      </w:r>
    </w:p>
    <w:bookmarkEnd w:id="104"/>
    <w:bookmarkStart w:name="z113" w:id="105"/>
    <w:p>
      <w:pPr>
        <w:spacing w:after="0"/>
        <w:ind w:left="0"/>
        <w:jc w:val="both"/>
      </w:pPr>
      <w:r>
        <w:rPr>
          <w:rFonts w:ascii="Times New Roman"/>
          <w:b w:val="false"/>
          <w:i w:val="false"/>
          <w:color w:val="000000"/>
          <w:sz w:val="28"/>
        </w:rPr>
        <w:t>
      15) қамтамасыз етілген цифрлық активтерді шығару және олардың айналымын жүзеге асыратын тұлғалар;</w:t>
      </w:r>
    </w:p>
    <w:bookmarkEnd w:id="105"/>
    <w:bookmarkStart w:name="z114" w:id="106"/>
    <w:p>
      <w:pPr>
        <w:spacing w:after="0"/>
        <w:ind w:left="0"/>
        <w:jc w:val="both"/>
      </w:pPr>
      <w:r>
        <w:rPr>
          <w:rFonts w:ascii="Times New Roman"/>
          <w:b w:val="false"/>
          <w:i w:val="false"/>
          <w:color w:val="000000"/>
          <w:sz w:val="28"/>
        </w:rPr>
        <w:t>
      16)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bookmarkEnd w:id="106"/>
    <w:bookmarkStart w:name="z115" w:id="107"/>
    <w:p>
      <w:pPr>
        <w:spacing w:after="0"/>
        <w:ind w:left="0"/>
        <w:jc w:val="both"/>
      </w:pPr>
      <w:r>
        <w:rPr>
          <w:rFonts w:ascii="Times New Roman"/>
          <w:b w:val="false"/>
          <w:i w:val="false"/>
          <w:color w:val="000000"/>
          <w:sz w:val="28"/>
        </w:rPr>
        <w:t>
      17)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бір банк шығарған бестен астам төлем карточкаларының ұстаушылары болып табылатын немесе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әрбір банктің бір клиент үшін, үш банк үштен астам төлем карточкасын шығарған (банкте осындай мәліметтер болған кезде) төлем карточкаларын ұстаушылар болып табылатын клиенттер;</w:t>
      </w:r>
    </w:p>
    <w:bookmarkEnd w:id="107"/>
    <w:bookmarkStart w:name="z116" w:id="108"/>
    <w:p>
      <w:pPr>
        <w:spacing w:after="0"/>
        <w:ind w:left="0"/>
        <w:jc w:val="both"/>
      </w:pPr>
      <w:r>
        <w:rPr>
          <w:rFonts w:ascii="Times New Roman"/>
          <w:b w:val="false"/>
          <w:i w:val="false"/>
          <w:color w:val="000000"/>
          <w:sz w:val="28"/>
        </w:rPr>
        <w:t>
      18) соңғы 6 (алты) ай ішінде ойын бизнесін ұйымдастырушының пайдасына жалпы сомасы 300 000 (үш жүз мың) теңгеден астам үш және одан да көп төлем жасаған клиенттер.";</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8" w:id="109"/>
    <w:p>
      <w:pPr>
        <w:spacing w:after="0"/>
        <w:ind w:left="0"/>
        <w:jc w:val="both"/>
      </w:pPr>
      <w:r>
        <w:rPr>
          <w:rFonts w:ascii="Times New Roman"/>
          <w:b w:val="false"/>
          <w:i w:val="false"/>
          <w:color w:val="000000"/>
          <w:sz w:val="28"/>
        </w:rPr>
        <w:t>
      "22. Клиентті, оның өкілін және бенефициарлық меншік иесін сәйкестендіру бағдарламасы мыналарды қамтиды, бірақ онымен шектелмейді:</w:t>
      </w:r>
    </w:p>
    <w:bookmarkEnd w:id="109"/>
    <w:bookmarkStart w:name="z119" w:id="110"/>
    <w:p>
      <w:pPr>
        <w:spacing w:after="0"/>
        <w:ind w:left="0"/>
        <w:jc w:val="both"/>
      </w:pPr>
      <w:r>
        <w:rPr>
          <w:rFonts w:ascii="Times New Roman"/>
          <w:b w:val="false"/>
          <w:i w:val="false"/>
          <w:color w:val="000000"/>
          <w:sz w:val="28"/>
        </w:rPr>
        <w:t>
      1) банктің іскерлік қатынастар орнатудан және (немесе) операциялар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bookmarkEnd w:id="110"/>
    <w:bookmarkStart w:name="z120" w:id="111"/>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тиісінше тексерудің оңайлатылған және күшейтілген шараларын қолдану рәсімдерінің ерекшеліктері;</w:t>
      </w:r>
    </w:p>
    <w:bookmarkEnd w:id="111"/>
    <w:bookmarkStart w:name="z121" w:id="112"/>
    <w:p>
      <w:pPr>
        <w:spacing w:after="0"/>
        <w:ind w:left="0"/>
        <w:jc w:val="both"/>
      </w:pPr>
      <w:r>
        <w:rPr>
          <w:rFonts w:ascii="Times New Roman"/>
          <w:b w:val="false"/>
          <w:i w:val="false"/>
          <w:color w:val="000000"/>
          <w:sz w:val="28"/>
        </w:rPr>
        <w:t>
      3) шетелдік қаржы ұйымдарымен корреспонденттік қатынастар орнатылған кезде сәйкестендіруді жүргізу ерекшеліктері;</w:t>
      </w:r>
    </w:p>
    <w:bookmarkEnd w:id="112"/>
    <w:bookmarkStart w:name="z122" w:id="113"/>
    <w:p>
      <w:pPr>
        <w:spacing w:after="0"/>
        <w:ind w:left="0"/>
        <w:jc w:val="both"/>
      </w:pPr>
      <w:r>
        <w:rPr>
          <w:rFonts w:ascii="Times New Roman"/>
          <w:b w:val="false"/>
          <w:i w:val="false"/>
          <w:color w:val="000000"/>
          <w:sz w:val="28"/>
        </w:rPr>
        <w:t>
      4) банктің қызмет көрсетудегі немесе қызмет көрсетуге қабылдайтын клиенттер (олардың өкілдері) мен бенефициарлық меншік иелерінің, олардың жұбайларын (зайыптарын) және жақын туыстарын анықтауға бағытталған шаралардың сипаттамасы;</w:t>
      </w:r>
    </w:p>
    <w:bookmarkEnd w:id="113"/>
    <w:bookmarkStart w:name="z123" w:id="114"/>
    <w:p>
      <w:pPr>
        <w:spacing w:after="0"/>
        <w:ind w:left="0"/>
        <w:jc w:val="both"/>
      </w:pPr>
      <w:r>
        <w:rPr>
          <w:rFonts w:ascii="Times New Roman"/>
          <w:b w:val="false"/>
          <w:i w:val="false"/>
          <w:color w:val="000000"/>
          <w:sz w:val="28"/>
        </w:rPr>
        <w:t>
      5) КЖ/ТҚҚ туралы заңның 12-бабына сәйкес жасалған терроризмді және экстремизмді қаржыландыруға байланысты ұйымдар мен тұлғалардың тізбесінде (бұдан әрі – Тізбе) және осы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bookmarkEnd w:id="114"/>
    <w:bookmarkStart w:name="z124" w:id="115"/>
    <w:p>
      <w:pPr>
        <w:spacing w:after="0"/>
        <w:ind w:left="0"/>
        <w:jc w:val="both"/>
      </w:pPr>
      <w:r>
        <w:rPr>
          <w:rFonts w:ascii="Times New Roman"/>
          <w:b w:val="false"/>
          <w:i w:val="false"/>
          <w:color w:val="000000"/>
          <w:sz w:val="28"/>
        </w:rPr>
        <w:t>
      6) Тізбеден және ЖҚҚТҚ тізбесінен клиент (оның өкілі) туралы мәліметтер алып тасталған кезде нысаналы қаржы санкцияларының қолданысын тоқтату тәртібі;</w:t>
      </w:r>
    </w:p>
    <w:bookmarkEnd w:id="115"/>
    <w:bookmarkStart w:name="z125" w:id="116"/>
    <w:p>
      <w:pPr>
        <w:spacing w:after="0"/>
        <w:ind w:left="0"/>
        <w:jc w:val="both"/>
      </w:pPr>
      <w:r>
        <w:rPr>
          <w:rFonts w:ascii="Times New Roman"/>
          <w:b w:val="false"/>
          <w:i w:val="false"/>
          <w:color w:val="000000"/>
          <w:sz w:val="28"/>
        </w:rPr>
        <w:t>
      7) іскерлік қатынастарды қашықтан орнату кезінде (клиенттің немесе оның өкілінің жеке қатысуынсыз) сәйкестендіру ерекшеліктері;</w:t>
      </w:r>
    </w:p>
    <w:bookmarkEnd w:id="116"/>
    <w:bookmarkStart w:name="z126" w:id="117"/>
    <w:p>
      <w:pPr>
        <w:spacing w:after="0"/>
        <w:ind w:left="0"/>
        <w:jc w:val="both"/>
      </w:pPr>
      <w:r>
        <w:rPr>
          <w:rFonts w:ascii="Times New Roman"/>
          <w:b w:val="false"/>
          <w:i w:val="false"/>
          <w:color w:val="000000"/>
          <w:sz w:val="28"/>
        </w:rPr>
        <w:t>
      8) банк кіретін банк конгломераты белгілеген КЖ/ТҚҚ жөніндегі талаптарды орындау шеңберінде клиентті (оның өкілін) және бенефициарлық меншік иесін сәйкестендіру процесінде алынған мәліметтер, сондай-ақ осындай мәліметтерді сақтаудың және құпиялылығын қамтамасыз етудің алмасу ерекшеліктері (болған кезде);</w:t>
      </w:r>
    </w:p>
    <w:bookmarkEnd w:id="117"/>
    <w:bookmarkStart w:name="z127" w:id="118"/>
    <w:p>
      <w:pPr>
        <w:spacing w:after="0"/>
        <w:ind w:left="0"/>
        <w:jc w:val="both"/>
      </w:pPr>
      <w:r>
        <w:rPr>
          <w:rFonts w:ascii="Times New Roman"/>
          <w:b w:val="false"/>
          <w:i w:val="false"/>
          <w:color w:val="000000"/>
          <w:sz w:val="28"/>
        </w:rPr>
        <w:t>
      9) басқа қаржы ұйымдарынан мәліметтер алу, оның ішінде брокер (дилер) өз банктік шоты бойынша олардың пайдасына немесе атынан операциялар жасайтын жеке және заңды тұлғаларды сәйкестендіру арқылы клиенттерді сәйкестендіру ерекшеліктері;</w:t>
      </w:r>
    </w:p>
    <w:bookmarkEnd w:id="118"/>
    <w:bookmarkStart w:name="z128" w:id="119"/>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дәйектілігін тексеру тәртібі;</w:t>
      </w:r>
    </w:p>
    <w:bookmarkEnd w:id="119"/>
    <w:bookmarkStart w:name="z129" w:id="120"/>
    <w:p>
      <w:pPr>
        <w:spacing w:after="0"/>
        <w:ind w:left="0"/>
        <w:jc w:val="both"/>
      </w:pPr>
      <w:r>
        <w:rPr>
          <w:rFonts w:ascii="Times New Roman"/>
          <w:b w:val="false"/>
          <w:i w:val="false"/>
          <w:color w:val="000000"/>
          <w:sz w:val="28"/>
        </w:rPr>
        <w:t>
      11) клиент досьесінің нысанына, мазмұнына және жүргізу тәртібіне, мәліметтерді жаңарту кезеңділігін көрсете отырып, досьедегі мәліметтерді жаңартуға қойылатын талаптар;</w:t>
      </w:r>
    </w:p>
    <w:bookmarkEnd w:id="120"/>
    <w:bookmarkStart w:name="z130" w:id="121"/>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121"/>
    <w:bookmarkStart w:name="z131" w:id="122"/>
    <w:p>
      <w:pPr>
        <w:spacing w:after="0"/>
        <w:ind w:left="0"/>
        <w:jc w:val="both"/>
      </w:pPr>
      <w:r>
        <w:rPr>
          <w:rFonts w:ascii="Times New Roman"/>
          <w:b w:val="false"/>
          <w:i w:val="false"/>
          <w:color w:val="000000"/>
          <w:sz w:val="28"/>
        </w:rPr>
        <w:t>
      13) КЖ/ТҚҚ туралы заңның 5-бабы 5-тармағының үшінші және төртінші бөліктеріне сәйкес қаржы мониторингі жөніндегі уәкілетті орган айқындаған нысан бойынша клиенттердің бенефициарлық меншік иелері туралы мәліметтерді банктің сұратуы бойынша алу және ұсыну тәртібі;</w:t>
      </w:r>
    </w:p>
    <w:bookmarkEnd w:id="122"/>
    <w:bookmarkStart w:name="z132" w:id="123"/>
    <w:p>
      <w:pPr>
        <w:spacing w:after="0"/>
        <w:ind w:left="0"/>
        <w:jc w:val="both"/>
      </w:pPr>
      <w:r>
        <w:rPr>
          <w:rFonts w:ascii="Times New Roman"/>
          <w:b w:val="false"/>
          <w:i w:val="false"/>
          <w:color w:val="000000"/>
          <w:sz w:val="28"/>
        </w:rPr>
        <w:t>
      14) клиентті (оның өкілін) және бенефициарлық меншік иесін сот актісі негізінде Қазақстан Республикасының аумағында қызметі заңсыз деп танылған шетелдік ойын бизнесін ұйымдастырушыларға (бұдан әрі – шетелдік ойын бизнесін ұйымдастырушылар) тиесілігіне тексеру, шетелдік ойын бизнесін ұйымдастырушылардың пайдасына төлемдер және (немесе) ақша аударымдарын жүргізуден бас тарту, сондай-ақ шетелдік ойын бизнесін ұйымдастырушы болып табылатын клиентпен іскерлік қарым-қатынастарды тоқтату тәртібі.</w:t>
      </w:r>
    </w:p>
    <w:bookmarkEnd w:id="123"/>
    <w:bookmarkStart w:name="z133" w:id="124"/>
    <w:p>
      <w:pPr>
        <w:spacing w:after="0"/>
        <w:ind w:left="0"/>
        <w:jc w:val="both"/>
      </w:pPr>
      <w:r>
        <w:rPr>
          <w:rFonts w:ascii="Times New Roman"/>
          <w:b w:val="false"/>
          <w:i w:val="false"/>
          <w:color w:val="000000"/>
          <w:sz w:val="28"/>
        </w:rPr>
        <w:t>
      Клиент (оның өкілі) ұсынатын құжаттар клиент (оның өкілі) және бенефициарлық меншік иесі туралы мәліметтерді растау мақсатында олардың дәйектілігі тексеріледі.</w:t>
      </w:r>
    </w:p>
    <w:bookmarkEnd w:id="124"/>
    <w:bookmarkStart w:name="z134" w:id="125"/>
    <w:p>
      <w:pPr>
        <w:spacing w:after="0"/>
        <w:ind w:left="0"/>
        <w:jc w:val="both"/>
      </w:pPr>
      <w:r>
        <w:rPr>
          <w:rFonts w:ascii="Times New Roman"/>
          <w:b w:val="false"/>
          <w:i w:val="false"/>
          <w:color w:val="000000"/>
          <w:sz w:val="28"/>
        </w:rPr>
        <w:t>
      Клиенттің өкіліне қатысты мұндай тұлғаның клиенттің атынан және (немесе) мүддесі үшін әрекет ету өкілеттігі қосымша тексеріледі.</w:t>
      </w:r>
    </w:p>
    <w:bookmarkEnd w:id="125"/>
    <w:bookmarkStart w:name="z135" w:id="126"/>
    <w:p>
      <w:pPr>
        <w:spacing w:after="0"/>
        <w:ind w:left="0"/>
        <w:jc w:val="both"/>
      </w:pPr>
      <w:r>
        <w:rPr>
          <w:rFonts w:ascii="Times New Roman"/>
          <w:b w:val="false"/>
          <w:i w:val="false"/>
          <w:color w:val="000000"/>
          <w:sz w:val="28"/>
        </w:rPr>
        <w:t>
      Банк берілген сенімхат негізінде клиенттің атынан іс-қимыл жасайтын клиенттің өкілі арқылы іскерлік қатынастар орнатқан клиентке қатысты банк шығыс немесе кіріс операцияларын жүргізгенге дейін қосымша клиентті биометриялық сәйкестендіруді жүргізеді.</w:t>
      </w:r>
    </w:p>
    <w:bookmarkEnd w:id="126"/>
    <w:bookmarkStart w:name="z136" w:id="127"/>
    <w:p>
      <w:pPr>
        <w:spacing w:after="0"/>
        <w:ind w:left="0"/>
        <w:jc w:val="both"/>
      </w:pPr>
      <w:r>
        <w:rPr>
          <w:rFonts w:ascii="Times New Roman"/>
          <w:b w:val="false"/>
          <w:i w:val="false"/>
          <w:color w:val="000000"/>
          <w:sz w:val="28"/>
        </w:rPr>
        <w:t>
      Еуразиялық экономикалық одақ елдерін қоспағанда, есірткілердің заңсыз өндірілуі, айналымы және (немесе) транзиті факторының негізінде КЖ/ТҚ қаупі жоғары елдердің резиденттері болып табылатын клиенттермен қашықтан іскерлік қатынастар орнатуға, мұндай іскерлік қатынастарды ұзартуға, сондай-ақ көрсетілген тұлғаларға бірден астам төлем карточкасын шығаруға және қайта шығаруға (клиенттің жеке қатысуынсыз) жол берілмейді.</w:t>
      </w:r>
    </w:p>
    <w:bookmarkEnd w:id="127"/>
    <w:bookmarkStart w:name="z137" w:id="128"/>
    <w:p>
      <w:pPr>
        <w:spacing w:after="0"/>
        <w:ind w:left="0"/>
        <w:jc w:val="both"/>
      </w:pPr>
      <w:r>
        <w:rPr>
          <w:rFonts w:ascii="Times New Roman"/>
          <w:b w:val="false"/>
          <w:i w:val="false"/>
          <w:color w:val="000000"/>
          <w:sz w:val="28"/>
        </w:rPr>
        <w:t>
      Кәсіпкерлік субъектілеріне, дипломатиялық қызметкерлер мен инвесторларға шығарылған төлем карточкаларын қоспағанда, Қазақстан Республикасының бейрезиденттері болып табылатын клиенттерге шығарылған төлем карточкаларының қолданылу мерзімі күнтізбелік 12 (он екі) айдан аспайды.</w:t>
      </w:r>
    </w:p>
    <w:bookmarkEnd w:id="128"/>
    <w:bookmarkStart w:name="z138" w:id="129"/>
    <w:p>
      <w:pPr>
        <w:spacing w:after="0"/>
        <w:ind w:left="0"/>
        <w:jc w:val="both"/>
      </w:pPr>
      <w:r>
        <w:rPr>
          <w:rFonts w:ascii="Times New Roman"/>
          <w:b w:val="false"/>
          <w:i w:val="false"/>
          <w:color w:val="000000"/>
          <w:sz w:val="28"/>
        </w:rPr>
        <w:t>
      Банк Қазақстан Республикасының бейрезиденттері – аталған банк шығарған төлем карточкаларының ұстаушылары және (немесе) Еуразиялық экономикалық одақ елдерін қоспағанда, есірткілердің заңсыз өндірілуі, айналымы және (немесе) транзиті факторы негізінде КЖ/ТҚ жоғары тәуекелі бар елдердің резиденттері болып табылатын клиенттердің Қазақстан Республикасында болу негізділігін растайтын құжаттарын (еңбек шартын, оқу шартын, Қазақстан Республикасында шетел азаматының тұру ықтиярхатын және басқа да құжаттарды) тексереді.</w:t>
      </w:r>
    </w:p>
    <w:bookmarkEnd w:id="129"/>
    <w:bookmarkStart w:name="z139" w:id="130"/>
    <w:p>
      <w:pPr>
        <w:spacing w:after="0"/>
        <w:ind w:left="0"/>
        <w:jc w:val="both"/>
      </w:pPr>
      <w:r>
        <w:rPr>
          <w:rFonts w:ascii="Times New Roman"/>
          <w:b w:val="false"/>
          <w:i w:val="false"/>
          <w:color w:val="000000"/>
          <w:sz w:val="28"/>
        </w:rPr>
        <w:t>
      Егер банк КЖ/ТҚҚ туралы заңға сәйкес шарт негізінде өзге тұлғаға банктің клиенттеріне қатысты КЖ/ТҚҚ туралы заңның 5-бабы 3-тармағының 1), 2), 2-1), 2-2) және 4) тармақшаларында көзделген шараларды қолдануды тапсырса, банк осындай тұлғалармен өзара іс-қимыл жасаудың мыналар қамтылатын қағидаларын әзірлейді:</w:t>
      </w:r>
    </w:p>
    <w:bookmarkEnd w:id="130"/>
    <w:bookmarkStart w:name="z140" w:id="131"/>
    <w:p>
      <w:pPr>
        <w:spacing w:after="0"/>
        <w:ind w:left="0"/>
        <w:jc w:val="both"/>
      </w:pPr>
      <w:r>
        <w:rPr>
          <w:rFonts w:ascii="Times New Roman"/>
          <w:b w:val="false"/>
          <w:i w:val="false"/>
          <w:color w:val="000000"/>
          <w:sz w:val="28"/>
        </w:rPr>
        <w:t>
      банктің сәйкестендіру жүргізу тапсырылған тұлғалармен шарттар жасасу рәсімі, сондай-ақ банктің осындай шарттар жасасуға уәкілетті лауазымды тұлғаларының тізбесі;</w:t>
      </w:r>
    </w:p>
    <w:bookmarkEnd w:id="131"/>
    <w:bookmarkStart w:name="z141" w:id="132"/>
    <w:p>
      <w:pPr>
        <w:spacing w:after="0"/>
        <w:ind w:left="0"/>
        <w:jc w:val="both"/>
      </w:pPr>
      <w:r>
        <w:rPr>
          <w:rFonts w:ascii="Times New Roman"/>
          <w:b w:val="false"/>
          <w:i w:val="false"/>
          <w:color w:val="000000"/>
          <w:sz w:val="28"/>
        </w:rPr>
        <w:t>
      банк пен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bookmarkEnd w:id="132"/>
    <w:bookmarkStart w:name="z142" w:id="133"/>
    <w:p>
      <w:pPr>
        <w:spacing w:after="0"/>
        <w:ind w:left="0"/>
        <w:jc w:val="both"/>
      </w:pPr>
      <w:r>
        <w:rPr>
          <w:rFonts w:ascii="Times New Roman"/>
          <w:b w:val="false"/>
          <w:i w:val="false"/>
          <w:color w:val="000000"/>
          <w:sz w:val="28"/>
        </w:rPr>
        <w:t>
      сәйкестендіруді жүргізу тапсырылған тұлғалардың сәйкестендіруді жүргізу кезінде алынған мәліметтерді банкке беру рәсімі мен мерзімдері;</w:t>
      </w:r>
    </w:p>
    <w:bookmarkEnd w:id="133"/>
    <w:bookmarkStart w:name="z143" w:id="134"/>
    <w:p>
      <w:pPr>
        <w:spacing w:after="0"/>
        <w:ind w:left="0"/>
        <w:jc w:val="both"/>
      </w:pPr>
      <w:r>
        <w:rPr>
          <w:rFonts w:ascii="Times New Roman"/>
          <w:b w:val="false"/>
          <w:i w:val="false"/>
          <w:color w:val="000000"/>
          <w:sz w:val="28"/>
        </w:rPr>
        <w:t>
      банктің сәйкестендіру жүргізу тапсырылған тұлғалардың алынған мәліметтерді банкке беру рәсімін, мерзімдері мен толық болуын қоса алғанда, сәйкестендіру жөніндегі талаптарды сақтауын бақылауды жүзеге асыру рәсімі, сондай-ақ анықталған бұзушылықтарды жою жөнінде банк қабылдайтын шаралар;</w:t>
      </w:r>
    </w:p>
    <w:bookmarkEnd w:id="134"/>
    <w:bookmarkStart w:name="z144" w:id="135"/>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банкке беру мерзімдерін және толық болуын сақтамаған жағдайда, банктің сәйкестендіру жүргізу тапсырылған тұлғалармен жасалған шартты орындаудан біржақты бас тарту туралы шешім қабылдау негіздері, рәсімі және мерзімдері;</w:t>
      </w:r>
    </w:p>
    <w:bookmarkEnd w:id="135"/>
    <w:bookmarkStart w:name="z145" w:id="136"/>
    <w:p>
      <w:pPr>
        <w:spacing w:after="0"/>
        <w:ind w:left="0"/>
        <w:jc w:val="both"/>
      </w:pPr>
      <w:r>
        <w:rPr>
          <w:rFonts w:ascii="Times New Roman"/>
          <w:b w:val="false"/>
          <w:i w:val="false"/>
          <w:color w:val="000000"/>
          <w:sz w:val="28"/>
        </w:rPr>
        <w:t>
      банктің сәйкестендіру жүргізу тапсырылған тұлғалармен шартты орындаудан біржақты бас тарту туралы шешім қабылдауға уәкілетті лауазымды тұлғаларының тізбесі;</w:t>
      </w:r>
    </w:p>
    <w:bookmarkEnd w:id="136"/>
    <w:bookmarkStart w:name="z146" w:id="137"/>
    <w:p>
      <w:pPr>
        <w:spacing w:after="0"/>
        <w:ind w:left="0"/>
        <w:jc w:val="both"/>
      </w:pPr>
      <w:r>
        <w:rPr>
          <w:rFonts w:ascii="Times New Roman"/>
          <w:b w:val="false"/>
          <w:i w:val="false"/>
          <w:color w:val="000000"/>
          <w:sz w:val="28"/>
        </w:rPr>
        <w:t>
      банк сәйкестендіру жүргізуді тапсырған тұлғалардың сәйкестендіру жөніндегі талаптарды сақтамағаны үшін, алынған мәліметтерді банкке беру рәсімін, мерзімдері мен толықтығын қоса алғанда, олардың жауапкершілігі туралы ережелері;</w:t>
      </w:r>
    </w:p>
    <w:bookmarkEnd w:id="137"/>
    <w:bookmarkStart w:name="z147" w:id="138"/>
    <w:p>
      <w:pPr>
        <w:spacing w:after="0"/>
        <w:ind w:left="0"/>
        <w:jc w:val="both"/>
      </w:pPr>
      <w:r>
        <w:rPr>
          <w:rFonts w:ascii="Times New Roman"/>
          <w:b w:val="false"/>
          <w:i w:val="false"/>
          <w:color w:val="000000"/>
          <w:sz w:val="28"/>
        </w:rPr>
        <w:t>
      банктің сәйкестендіру жөніндегі талаптарды орындау мақсатында оларға әдіснамалық көмек көрсету мәселелері бойынша сәйкестендіруді жүргізу тапсырылған тұлғалармен өзара іс-қимыл жасау рәсімі.</w:t>
      </w:r>
    </w:p>
    <w:bookmarkEnd w:id="138"/>
    <w:bookmarkStart w:name="z148" w:id="139"/>
    <w:p>
      <w:pPr>
        <w:spacing w:after="0"/>
        <w:ind w:left="0"/>
        <w:jc w:val="both"/>
      </w:pPr>
      <w:r>
        <w:rPr>
          <w:rFonts w:ascii="Times New Roman"/>
          <w:b w:val="false"/>
          <w:i w:val="false"/>
          <w:color w:val="000000"/>
          <w:sz w:val="28"/>
        </w:rPr>
        <w:t>
      Банктің өзара іс-қимыл қағидаларына қосымша талаптарды енгізуіне жол беріледі.</w:t>
      </w:r>
    </w:p>
    <w:bookmarkEnd w:id="139"/>
    <w:bookmarkStart w:name="z149" w:id="140"/>
    <w:p>
      <w:pPr>
        <w:spacing w:after="0"/>
        <w:ind w:left="0"/>
        <w:jc w:val="both"/>
      </w:pPr>
      <w:r>
        <w:rPr>
          <w:rFonts w:ascii="Times New Roman"/>
          <w:b w:val="false"/>
          <w:i w:val="false"/>
          <w:color w:val="000000"/>
          <w:sz w:val="28"/>
        </w:rPr>
        <w:t>
      Шетелдік қаржы ұйымына шарт негізінде КЖ/ТҚҚ туралы заңның 5-бабы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банк КЖ/ТҚ ықтимал тәуекелдерін ескереді.";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51" w:id="141"/>
    <w:p>
      <w:pPr>
        <w:spacing w:after="0"/>
        <w:ind w:left="0"/>
        <w:jc w:val="both"/>
      </w:pPr>
      <w:r>
        <w:rPr>
          <w:rFonts w:ascii="Times New Roman"/>
          <w:b w:val="false"/>
          <w:i w:val="false"/>
          <w:color w:val="000000"/>
          <w:sz w:val="28"/>
        </w:rPr>
        <w:t>
      "27. Жаңарту кезеңділігі және (немесе) клиент (оның өкілі) және бенефициарлық меншік иесі туралы қосымша мәліметтер алу қажеттілігі клиенттің (клиенттер тобының) тәуекел деңгейі және (немесе) клиент пайдаланатын банк қызметтерінің (өнімдерінің) КЖ/ТҚ тәуекелдеріне ұшырау дәрежесі ескеріле отырып белгіленеді.</w:t>
      </w:r>
    </w:p>
    <w:bookmarkEnd w:id="141"/>
    <w:bookmarkStart w:name="z152" w:id="142"/>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bookmarkEnd w:id="142"/>
    <w:bookmarkStart w:name="z153" w:id="143"/>
    <w:p>
      <w:pPr>
        <w:spacing w:after="0"/>
        <w:ind w:left="0"/>
        <w:jc w:val="both"/>
      </w:pPr>
      <w:r>
        <w:rPr>
          <w:rFonts w:ascii="Times New Roman"/>
          <w:b w:val="false"/>
          <w:i w:val="false"/>
          <w:color w:val="000000"/>
          <w:sz w:val="28"/>
        </w:rPr>
        <w:t>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бір банк шығарған бестен астам төлем карточкаларының ұстаушысы болып табылатын клиент (оның өкілі) немесе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әрбір банктің бір клиент үшін, үш банк үштен астам төлем карточкасын шығарған (банкте осындай мәліметтер болған кезде) төлем карточкаларын ұстаушылар болып табылатын клиенттер туралы мәліметтерді жаңарту кемінде бір тоқсанда бір рет жүзеге асырылады.</w:t>
      </w:r>
    </w:p>
    <w:bookmarkEnd w:id="143"/>
    <w:bookmarkStart w:name="z154" w:id="144"/>
    <w:p>
      <w:pPr>
        <w:spacing w:after="0"/>
        <w:ind w:left="0"/>
        <w:jc w:val="both"/>
      </w:pPr>
      <w:r>
        <w:rPr>
          <w:rFonts w:ascii="Times New Roman"/>
          <w:b w:val="false"/>
          <w:i w:val="false"/>
          <w:color w:val="000000"/>
          <w:sz w:val="28"/>
        </w:rPr>
        <w:t>
      Оған қатысты қызметі есірткілердің заңсыз өндірілуін, айналымын және (немесе) транзитін қаржыландыруға байланысты деп болжауға негіз бар клиент (оның өкілі) туралы мәліметтерді жаңарту кемінде жарты жылда бір рет жүзеге асырылады.".</w:t>
      </w:r>
    </w:p>
    <w:bookmarkEnd w:id="144"/>
    <w:bookmarkStart w:name="z155" w:id="145"/>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21434 болып тіркелген) мынадай өзгеріс енгізілсін:</w:t>
      </w:r>
    </w:p>
    <w:bookmarkEnd w:id="145"/>
    <w:bookmarkStart w:name="z156" w:id="146"/>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58" w:id="147"/>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 мыналарды қамтиды, бірақ олармен шектелмейді:</w:t>
      </w:r>
    </w:p>
    <w:bookmarkEnd w:id="147"/>
    <w:bookmarkStart w:name="z159" w:id="148"/>
    <w:p>
      <w:pPr>
        <w:spacing w:after="0"/>
        <w:ind w:left="0"/>
        <w:jc w:val="both"/>
      </w:pPr>
      <w:r>
        <w:rPr>
          <w:rFonts w:ascii="Times New Roman"/>
          <w:b w:val="false"/>
          <w:i w:val="false"/>
          <w:color w:val="000000"/>
          <w:sz w:val="28"/>
        </w:rPr>
        <w:t>
      1) жария лауазымды адам, олардың жұбайы (зайыбы) және жақын туыстары;</w:t>
      </w:r>
    </w:p>
    <w:bookmarkEnd w:id="148"/>
    <w:bookmarkStart w:name="z160" w:id="149"/>
    <w:p>
      <w:pPr>
        <w:spacing w:after="0"/>
        <w:ind w:left="0"/>
        <w:jc w:val="both"/>
      </w:pPr>
      <w:r>
        <w:rPr>
          <w:rFonts w:ascii="Times New Roman"/>
          <w:b w:val="false"/>
          <w:i w:val="false"/>
          <w:color w:val="000000"/>
          <w:sz w:val="28"/>
        </w:rPr>
        <w:t>
      2) қызметі қолма-қол ақшаның қарқынды айналымымен байланысты заңды тұлғалар және дара кәсіпкерлер, оның ішінде:</w:t>
      </w:r>
    </w:p>
    <w:bookmarkEnd w:id="149"/>
    <w:bookmarkStart w:name="z161" w:id="150"/>
    <w:p>
      <w:pPr>
        <w:spacing w:after="0"/>
        <w:ind w:left="0"/>
        <w:jc w:val="both"/>
      </w:pPr>
      <w:r>
        <w:rPr>
          <w:rFonts w:ascii="Times New Roman"/>
          <w:b w:val="false"/>
          <w:i w:val="false"/>
          <w:color w:val="000000"/>
          <w:sz w:val="28"/>
        </w:rPr>
        <w:t>
      Қазақстан Республикасы Ұлттық Банкінің қолма-қол шетел валютасымен айырбастау операцияларына арналған лицензиясы негізінде қызметін тек қана айырбастау пункттері арқылы жүзеге асыратын заңды тұлғалар;</w:t>
      </w:r>
    </w:p>
    <w:bookmarkEnd w:id="150"/>
    <w:bookmarkStart w:name="z162" w:id="151"/>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ұйымдар (екінші деңгейдегі банктер белгілеген КЖ/ТҚҚ бойынша талаптарды сақтайтын екінші деңгейдегі банктердің еншілес ұйымдарын қоспағанда);</w:t>
      </w:r>
    </w:p>
    <w:bookmarkEnd w:id="151"/>
    <w:bookmarkStart w:name="z163" w:id="152"/>
    <w:p>
      <w:pPr>
        <w:spacing w:after="0"/>
        <w:ind w:left="0"/>
        <w:jc w:val="both"/>
      </w:pPr>
      <w:r>
        <w:rPr>
          <w:rFonts w:ascii="Times New Roman"/>
          <w:b w:val="false"/>
          <w:i w:val="false"/>
          <w:color w:val="000000"/>
          <w:sz w:val="28"/>
        </w:rPr>
        <w:t>
      микроқаржылық қызметті жүзеге асыратын ұйымдар;</w:t>
      </w:r>
    </w:p>
    <w:bookmarkEnd w:id="152"/>
    <w:bookmarkStart w:name="z164" w:id="153"/>
    <w:p>
      <w:pPr>
        <w:spacing w:after="0"/>
        <w:ind w:left="0"/>
        <w:jc w:val="both"/>
      </w:pPr>
      <w:r>
        <w:rPr>
          <w:rFonts w:ascii="Times New Roman"/>
          <w:b w:val="false"/>
          <w:i w:val="false"/>
          <w:color w:val="000000"/>
          <w:sz w:val="28"/>
        </w:rPr>
        <w:t>
      тұтынушылардан қолма-қол ақшаны, оның ішінде электрондық терминалдар арқылы қабылдауды жүзеге асыратын қызметтерді (қаржылық қызметтерден басқа) жеткізушілердің агенттері (сенім білдірілген өкілдері);</w:t>
      </w:r>
    </w:p>
    <w:bookmarkEnd w:id="153"/>
    <w:bookmarkStart w:name="z165" w:id="154"/>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жерлерде онлайн-казино қызметін көрсететін не одан кіріс алатын тұлғалар;</w:t>
      </w:r>
    </w:p>
    <w:bookmarkEnd w:id="154"/>
    <w:bookmarkStart w:name="z166" w:id="155"/>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айналымына байланысты өзге де қызметтерді ұсынатын тұлғалар;</w:t>
      </w:r>
    </w:p>
    <w:bookmarkEnd w:id="155"/>
    <w:bookmarkStart w:name="z167" w:id="156"/>
    <w:p>
      <w:pPr>
        <w:spacing w:after="0"/>
        <w:ind w:left="0"/>
        <w:jc w:val="both"/>
      </w:pPr>
      <w:r>
        <w:rPr>
          <w:rFonts w:ascii="Times New Roman"/>
          <w:b w:val="false"/>
          <w:i w:val="false"/>
          <w:color w:val="000000"/>
          <w:sz w:val="28"/>
        </w:rPr>
        <w:t>
      3) инвестициялық портфельді басқарушы брокер-дилерлер (екінші деңгейдегі банктер белгілеген КЖ/ТҚҚ бойынша талаптарды сақтайтын екінші деңгейдегі банктердің еншілес ұйымдарын қоспағанда);</w:t>
      </w:r>
    </w:p>
    <w:bookmarkEnd w:id="156"/>
    <w:bookmarkStart w:name="z168" w:id="157"/>
    <w:p>
      <w:pPr>
        <w:spacing w:after="0"/>
        <w:ind w:left="0"/>
        <w:jc w:val="both"/>
      </w:pPr>
      <w:r>
        <w:rPr>
          <w:rFonts w:ascii="Times New Roman"/>
          <w:b w:val="false"/>
          <w:i w:val="false"/>
          <w:color w:val="000000"/>
          <w:sz w:val="28"/>
        </w:rPr>
        <w:t>
      4) "өмірді сақтандыру" саласы бойынша қызметті жүзеге асыратын сақтандыру (қайта сақтандыру) ұйымдары, сақтандыру брокерлері (екінші деңгейдегі банктер белгілеген КЖ/ТҚҚ бойынша талаптарды сақтайтын екінші деңгейдегі банктердің еншілес ұйымдарын қоспағанда);</w:t>
      </w:r>
    </w:p>
    <w:bookmarkEnd w:id="157"/>
    <w:bookmarkStart w:name="z169" w:id="158"/>
    <w:p>
      <w:pPr>
        <w:spacing w:after="0"/>
        <w:ind w:left="0"/>
        <w:jc w:val="both"/>
      </w:pPr>
      <w:r>
        <w:rPr>
          <w:rFonts w:ascii="Times New Roman"/>
          <w:b w:val="false"/>
          <w:i w:val="false"/>
          <w:color w:val="000000"/>
          <w:sz w:val="28"/>
        </w:rPr>
        <w:t>
      5) қамтамасыз етілген цифрлық активтерді шығаруды және олардың айналымын жүзеге асыратын тұлғалар;</w:t>
      </w:r>
    </w:p>
    <w:bookmarkEnd w:id="158"/>
    <w:bookmarkStart w:name="z170" w:id="159"/>
    <w:p>
      <w:pPr>
        <w:spacing w:after="0"/>
        <w:ind w:left="0"/>
        <w:jc w:val="both"/>
      </w:pPr>
      <w:r>
        <w:rPr>
          <w:rFonts w:ascii="Times New Roman"/>
          <w:b w:val="false"/>
          <w:i w:val="false"/>
          <w:color w:val="000000"/>
          <w:sz w:val="28"/>
        </w:rPr>
        <w:t>
      6)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bookmarkEnd w:id="159"/>
    <w:bookmarkStart w:name="z171" w:id="160"/>
    <w:p>
      <w:pPr>
        <w:spacing w:after="0"/>
        <w:ind w:left="0"/>
        <w:jc w:val="both"/>
      </w:pPr>
      <w:r>
        <w:rPr>
          <w:rFonts w:ascii="Times New Roman"/>
          <w:b w:val="false"/>
          <w:i w:val="false"/>
          <w:color w:val="000000"/>
          <w:sz w:val="28"/>
        </w:rPr>
        <w:t>
      7)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bookmarkEnd w:id="160"/>
    <w:bookmarkStart w:name="z172" w:id="161"/>
    <w:p>
      <w:pPr>
        <w:spacing w:after="0"/>
        <w:ind w:left="0"/>
        <w:jc w:val="both"/>
      </w:pPr>
      <w:r>
        <w:rPr>
          <w:rFonts w:ascii="Times New Roman"/>
          <w:b w:val="false"/>
          <w:i w:val="false"/>
          <w:color w:val="000000"/>
          <w:sz w:val="28"/>
        </w:rPr>
        <w:t>
      8) сақтандыру агенттері ретінде қызметті жүзеге асыратын тұлғалар;</w:t>
      </w:r>
    </w:p>
    <w:bookmarkEnd w:id="161"/>
    <w:bookmarkStart w:name="z173" w:id="162"/>
    <w:p>
      <w:pPr>
        <w:spacing w:after="0"/>
        <w:ind w:left="0"/>
        <w:jc w:val="both"/>
      </w:pPr>
      <w:r>
        <w:rPr>
          <w:rFonts w:ascii="Times New Roman"/>
          <w:b w:val="false"/>
          <w:i w:val="false"/>
          <w:color w:val="000000"/>
          <w:sz w:val="28"/>
        </w:rPr>
        <w:t>
      9) жылжымайтын мүлікті сатып алу-сату бойынша делдалдық қызметті жүзеге асыратын тұлғалар;</w:t>
      </w:r>
    </w:p>
    <w:bookmarkEnd w:id="162"/>
    <w:bookmarkStart w:name="z174" w:id="163"/>
    <w:p>
      <w:pPr>
        <w:spacing w:after="0"/>
        <w:ind w:left="0"/>
        <w:jc w:val="both"/>
      </w:pPr>
      <w:r>
        <w:rPr>
          <w:rFonts w:ascii="Times New Roman"/>
          <w:b w:val="false"/>
          <w:i w:val="false"/>
          <w:color w:val="000000"/>
          <w:sz w:val="28"/>
        </w:rPr>
        <w:t>
      10) қызметі қаруды, жарылғыш заттарды өндірумен және (немесе) сатумен байланысты адамдар;</w:t>
      </w:r>
    </w:p>
    <w:bookmarkEnd w:id="163"/>
    <w:bookmarkStart w:name="z175" w:id="164"/>
    <w:p>
      <w:pPr>
        <w:spacing w:after="0"/>
        <w:ind w:left="0"/>
        <w:jc w:val="both"/>
      </w:pPr>
      <w:r>
        <w:rPr>
          <w:rFonts w:ascii="Times New Roman"/>
          <w:b w:val="false"/>
          <w:i w:val="false"/>
          <w:color w:val="000000"/>
          <w:sz w:val="28"/>
        </w:rPr>
        <w:t>
      11)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bookmarkEnd w:id="164"/>
    <w:bookmarkStart w:name="z176" w:id="165"/>
    <w:p>
      <w:pPr>
        <w:spacing w:after="0"/>
        <w:ind w:left="0"/>
        <w:jc w:val="both"/>
      </w:pPr>
      <w:r>
        <w:rPr>
          <w:rFonts w:ascii="Times New Roman"/>
          <w:b w:val="false"/>
          <w:i w:val="false"/>
          <w:color w:val="000000"/>
          <w:sz w:val="28"/>
        </w:rPr>
        <w:t>
      12) қорлардың, діни бірлестіктердің ұйымдық-құқықтық нысанындағы коммерциялық емес ұйымдар;</w:t>
      </w:r>
    </w:p>
    <w:bookmarkEnd w:id="165"/>
    <w:bookmarkStart w:name="z177" w:id="166"/>
    <w:p>
      <w:pPr>
        <w:spacing w:after="0"/>
        <w:ind w:left="0"/>
        <w:jc w:val="both"/>
      </w:pPr>
      <w:r>
        <w:rPr>
          <w:rFonts w:ascii="Times New Roman"/>
          <w:b w:val="false"/>
          <w:i w:val="false"/>
          <w:color w:val="000000"/>
          <w:sz w:val="28"/>
        </w:rPr>
        <w:t>
      13) Талаптардың 16-тармағында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166"/>
    <w:bookmarkStart w:name="z178" w:id="167"/>
    <w:p>
      <w:pPr>
        <w:spacing w:after="0"/>
        <w:ind w:left="0"/>
        <w:jc w:val="both"/>
      </w:pPr>
      <w:r>
        <w:rPr>
          <w:rFonts w:ascii="Times New Roman"/>
          <w:b w:val="false"/>
          <w:i w:val="false"/>
          <w:color w:val="000000"/>
          <w:sz w:val="28"/>
        </w:rPr>
        <w:t>
      14) сенімхат бойынша олардың өкілдері атынан әрекет ететін зейнетақы төлемдерін алушылар.".</w:t>
      </w:r>
    </w:p>
    <w:bookmarkEnd w:id="167"/>
    <w:bookmarkStart w:name="z179" w:id="168"/>
    <w:p>
      <w:pPr>
        <w:spacing w:after="0"/>
        <w:ind w:left="0"/>
        <w:jc w:val="both"/>
      </w:pPr>
      <w:r>
        <w:rPr>
          <w:rFonts w:ascii="Times New Roman"/>
          <w:b w:val="false"/>
          <w:i w:val="false"/>
          <w:color w:val="000000"/>
          <w:sz w:val="28"/>
        </w:rPr>
        <w:t xml:space="preserve">
      4.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21433 болып тіркелген) мынадай өзгеріс енгізілсін:</w:t>
      </w:r>
    </w:p>
    <w:bookmarkEnd w:id="168"/>
    <w:bookmarkStart w:name="z180" w:id="169"/>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82" w:id="170"/>
    <w:p>
      <w:pPr>
        <w:spacing w:after="0"/>
        <w:ind w:left="0"/>
        <w:jc w:val="both"/>
      </w:pPr>
      <w:r>
        <w:rPr>
          <w:rFonts w:ascii="Times New Roman"/>
          <w:b w:val="false"/>
          <w:i w:val="false"/>
          <w:color w:val="000000"/>
          <w:sz w:val="28"/>
        </w:rPr>
        <w:t>
      "16. Мәртебесі және (немесе) қызметі КЖ/ТҚ тәуекелін арттыратын клиенттердің түрлеріне мыналар енгізіледі, бірақ олармен шектелмейді:</w:t>
      </w:r>
    </w:p>
    <w:bookmarkEnd w:id="170"/>
    <w:bookmarkStart w:name="z183" w:id="171"/>
    <w:p>
      <w:pPr>
        <w:spacing w:after="0"/>
        <w:ind w:left="0"/>
        <w:jc w:val="both"/>
      </w:pPr>
      <w:r>
        <w:rPr>
          <w:rFonts w:ascii="Times New Roman"/>
          <w:b w:val="false"/>
          <w:i w:val="false"/>
          <w:color w:val="000000"/>
          <w:sz w:val="28"/>
        </w:rPr>
        <w:t>
      1) жария лауазымды тұлғалар, олардың отбасы мүшелері және олардың жақын туыстары;</w:t>
      </w:r>
    </w:p>
    <w:bookmarkEnd w:id="171"/>
    <w:bookmarkStart w:name="z184" w:id="172"/>
    <w:p>
      <w:pPr>
        <w:spacing w:after="0"/>
        <w:ind w:left="0"/>
        <w:jc w:val="both"/>
      </w:pPr>
      <w:r>
        <w:rPr>
          <w:rFonts w:ascii="Times New Roman"/>
          <w:b w:val="false"/>
          <w:i w:val="false"/>
          <w:color w:val="000000"/>
          <w:sz w:val="28"/>
        </w:rPr>
        <w:t>
      2) шетелдік қаржы ұйымдары;</w:t>
      </w:r>
    </w:p>
    <w:bookmarkEnd w:id="172"/>
    <w:bookmarkStart w:name="z185" w:id="173"/>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дара кәсіпкерлер, оның ішінде:</w:t>
      </w:r>
    </w:p>
    <w:bookmarkEnd w:id="173"/>
    <w:bookmarkStart w:name="z186" w:id="174"/>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bookmarkEnd w:id="174"/>
    <w:bookmarkStart w:name="z187" w:id="175"/>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bookmarkEnd w:id="175"/>
    <w:bookmarkStart w:name="z188" w:id="176"/>
    <w:p>
      <w:pPr>
        <w:spacing w:after="0"/>
        <w:ind w:left="0"/>
        <w:jc w:val="both"/>
      </w:pPr>
      <w:r>
        <w:rPr>
          <w:rFonts w:ascii="Times New Roman"/>
          <w:b w:val="false"/>
          <w:i w:val="false"/>
          <w:color w:val="000000"/>
          <w:sz w:val="28"/>
        </w:rPr>
        <w:t>
      микроқаржылық қызметті жүзеге асыратын ұйымдар;</w:t>
      </w:r>
    </w:p>
    <w:bookmarkEnd w:id="176"/>
    <w:bookmarkStart w:name="z189" w:id="177"/>
    <w:p>
      <w:pPr>
        <w:spacing w:after="0"/>
        <w:ind w:left="0"/>
        <w:jc w:val="both"/>
      </w:pPr>
      <w:r>
        <w:rPr>
          <w:rFonts w:ascii="Times New Roman"/>
          <w:b w:val="false"/>
          <w:i w:val="false"/>
          <w:color w:val="000000"/>
          <w:sz w:val="28"/>
        </w:rPr>
        <w:t>
      ломбардтар ретінде тіркелген заңды тұлғалар;</w:t>
      </w:r>
    </w:p>
    <w:bookmarkEnd w:id="177"/>
    <w:bookmarkStart w:name="z190" w:id="178"/>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асырушы қызметтерді (қаржылық қызметтерді қоспағанда) жеткізушілердің агенттері (сенім білдірген);</w:t>
      </w:r>
    </w:p>
    <w:bookmarkEnd w:id="178"/>
    <w:bookmarkStart w:name="z191" w:id="179"/>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тұлғалар;</w:t>
      </w:r>
    </w:p>
    <w:bookmarkEnd w:id="179"/>
    <w:bookmarkStart w:name="z192" w:id="180"/>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қызметтерді көрсететін тұлғалар;</w:t>
      </w:r>
    </w:p>
    <w:bookmarkEnd w:id="180"/>
    <w:bookmarkStart w:name="z193" w:id="181"/>
    <w:p>
      <w:pPr>
        <w:spacing w:after="0"/>
        <w:ind w:left="0"/>
        <w:jc w:val="both"/>
      </w:pPr>
      <w:r>
        <w:rPr>
          <w:rFonts w:ascii="Times New Roman"/>
          <w:b w:val="false"/>
          <w:i w:val="false"/>
          <w:color w:val="000000"/>
          <w:sz w:val="28"/>
        </w:rPr>
        <w:t>
      4)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bookmarkEnd w:id="181"/>
    <w:bookmarkStart w:name="z194" w:id="182"/>
    <w:p>
      <w:pPr>
        <w:spacing w:after="0"/>
        <w:ind w:left="0"/>
        <w:jc w:val="both"/>
      </w:pPr>
      <w:r>
        <w:rPr>
          <w:rFonts w:ascii="Times New Roman"/>
          <w:b w:val="false"/>
          <w:i w:val="false"/>
          <w:color w:val="000000"/>
          <w:sz w:val="28"/>
        </w:rPr>
        <w:t>
      5) қамтамасыз етілген цифрлық активтерді шығаруды және олардың айналымын жүзеге асыратын тұлғалар;</w:t>
      </w:r>
    </w:p>
    <w:bookmarkEnd w:id="182"/>
    <w:bookmarkStart w:name="z195" w:id="183"/>
    <w:p>
      <w:pPr>
        <w:spacing w:after="0"/>
        <w:ind w:left="0"/>
        <w:jc w:val="both"/>
      </w:pPr>
      <w:r>
        <w:rPr>
          <w:rFonts w:ascii="Times New Roman"/>
          <w:b w:val="false"/>
          <w:i w:val="false"/>
          <w:color w:val="000000"/>
          <w:sz w:val="28"/>
        </w:rPr>
        <w:t>
      6)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bookmarkEnd w:id="183"/>
    <w:bookmarkStart w:name="z196" w:id="184"/>
    <w:p>
      <w:pPr>
        <w:spacing w:after="0"/>
        <w:ind w:left="0"/>
        <w:jc w:val="both"/>
      </w:pPr>
      <w:r>
        <w:rPr>
          <w:rFonts w:ascii="Times New Roman"/>
          <w:b w:val="false"/>
          <w:i w:val="false"/>
          <w:color w:val="000000"/>
          <w:sz w:val="28"/>
        </w:rPr>
        <w:t>
      7) кредиттік серіктестіктер;</w:t>
      </w:r>
    </w:p>
    <w:bookmarkEnd w:id="184"/>
    <w:bookmarkStart w:name="z197" w:id="185"/>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bookmarkEnd w:id="185"/>
    <w:bookmarkStart w:name="z198" w:id="186"/>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bookmarkEnd w:id="186"/>
    <w:bookmarkStart w:name="z199" w:id="187"/>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bookmarkEnd w:id="187"/>
    <w:bookmarkStart w:name="z200" w:id="188"/>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bookmarkEnd w:id="188"/>
    <w:bookmarkStart w:name="z201" w:id="189"/>
    <w:p>
      <w:pPr>
        <w:spacing w:after="0"/>
        <w:ind w:left="0"/>
        <w:jc w:val="both"/>
      </w:pPr>
      <w:r>
        <w:rPr>
          <w:rFonts w:ascii="Times New Roman"/>
          <w:b w:val="false"/>
          <w:i w:val="false"/>
          <w:color w:val="000000"/>
          <w:sz w:val="28"/>
        </w:rPr>
        <w:t>
      12) Талаптардың 18-тармағында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189"/>
    <w:bookmarkStart w:name="z202" w:id="190"/>
    <w:p>
      <w:pPr>
        <w:spacing w:after="0"/>
        <w:ind w:left="0"/>
        <w:jc w:val="both"/>
      </w:pPr>
      <w:r>
        <w:rPr>
          <w:rFonts w:ascii="Times New Roman"/>
          <w:b w:val="false"/>
          <w:i w:val="false"/>
          <w:color w:val="000000"/>
          <w:sz w:val="28"/>
        </w:rPr>
        <w:t xml:space="preserve">
      5.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21425 болып тіркелген) мынадай өзгеріс енгізілсін:</w:t>
      </w:r>
    </w:p>
    <w:bookmarkEnd w:id="190"/>
    <w:bookmarkStart w:name="z203" w:id="191"/>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05" w:id="192"/>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түрлеріне мыналар енгізіледі, бірақ олармен шектелмейді:</w:t>
      </w:r>
    </w:p>
    <w:bookmarkEnd w:id="192"/>
    <w:bookmarkStart w:name="z206" w:id="193"/>
    <w:p>
      <w:pPr>
        <w:spacing w:after="0"/>
        <w:ind w:left="0"/>
        <w:jc w:val="both"/>
      </w:pPr>
      <w:r>
        <w:rPr>
          <w:rFonts w:ascii="Times New Roman"/>
          <w:b w:val="false"/>
          <w:i w:val="false"/>
          <w:color w:val="000000"/>
          <w:sz w:val="28"/>
        </w:rPr>
        <w:t>
      1) жария лауазымды тұлға, оның жұбайы (зайыбы) және жақын туыстары;</w:t>
      </w:r>
    </w:p>
    <w:bookmarkEnd w:id="193"/>
    <w:bookmarkStart w:name="z207" w:id="194"/>
    <w:p>
      <w:pPr>
        <w:spacing w:after="0"/>
        <w:ind w:left="0"/>
        <w:jc w:val="both"/>
      </w:pPr>
      <w:r>
        <w:rPr>
          <w:rFonts w:ascii="Times New Roman"/>
          <w:b w:val="false"/>
          <w:i w:val="false"/>
          <w:color w:val="000000"/>
          <w:sz w:val="28"/>
        </w:rPr>
        <w:t>
      2) қайта сақтандыру жөніндегі мәміле сақтандыру брокерінің қатысуынсыз жасалған және мұндай шетелдік қайта сақтанушыларда (цеденттерде) қаржы нарығы мен қаржы ұйымдарын реттеу, бақылау және қадағалау жөніндегі уәкілетті органның нормативтік құқықтық актілерімен мақұлданған рейтингтік агенттіктер берген қаржылық сенімділік рейтингі немесе кредиттік рейтингі болмаған жағдайда, шетелдік қайта сақтанушылар (цеденттер);</w:t>
      </w:r>
    </w:p>
    <w:bookmarkEnd w:id="194"/>
    <w:bookmarkStart w:name="z208" w:id="195"/>
    <w:p>
      <w:pPr>
        <w:spacing w:after="0"/>
        <w:ind w:left="0"/>
        <w:jc w:val="both"/>
      </w:pPr>
      <w:r>
        <w:rPr>
          <w:rFonts w:ascii="Times New Roman"/>
          <w:b w:val="false"/>
          <w:i w:val="false"/>
          <w:color w:val="000000"/>
          <w:sz w:val="28"/>
        </w:rPr>
        <w:t>
      3) шетелдік сақтандыру брокерлері (Қазақстан Республикасында Қаржы нарығы мен қаржы ұйымдарын реттеу, бақылау және қадағалау жөніндегі уәкілетті органның сақтандыру брокері қызметін жүзеге асыруға лицензиясы бар және КЖ/ТҚҚ бойынша талаптарды сақтайтын еншілес ұйымы барларды қоспағанда);</w:t>
      </w:r>
    </w:p>
    <w:bookmarkEnd w:id="195"/>
    <w:bookmarkStart w:name="z209" w:id="196"/>
    <w:p>
      <w:pPr>
        <w:spacing w:after="0"/>
        <w:ind w:left="0"/>
        <w:jc w:val="both"/>
      </w:pPr>
      <w:r>
        <w:rPr>
          <w:rFonts w:ascii="Times New Roman"/>
          <w:b w:val="false"/>
          <w:i w:val="false"/>
          <w:color w:val="000000"/>
          <w:sz w:val="28"/>
        </w:rPr>
        <w:t>
      4) заңды тұлғалар және қызметі қолма-қол ақшаның қарқынды айналымымен байланысты дара кәсіпкерлер, оның ішінде:</w:t>
      </w:r>
    </w:p>
    <w:bookmarkEnd w:id="196"/>
    <w:bookmarkStart w:name="z210" w:id="197"/>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bookmarkEnd w:id="197"/>
    <w:bookmarkStart w:name="z211" w:id="198"/>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(екінші деңгейдегі банктер белгілеген КЖ/ТҚҚ жөніндегі талаптарды сақтайтын екінші деңгейдегі банктердің еншілес ұйымдарын қоспағанда);</w:t>
      </w:r>
    </w:p>
    <w:bookmarkEnd w:id="198"/>
    <w:bookmarkStart w:name="z212" w:id="199"/>
    <w:p>
      <w:pPr>
        <w:spacing w:after="0"/>
        <w:ind w:left="0"/>
        <w:jc w:val="both"/>
      </w:pPr>
      <w:r>
        <w:rPr>
          <w:rFonts w:ascii="Times New Roman"/>
          <w:b w:val="false"/>
          <w:i w:val="false"/>
          <w:color w:val="000000"/>
          <w:sz w:val="28"/>
        </w:rPr>
        <w:t>
      микроқаржылық қызметті жүзеге асыратын ұйымдар;</w:t>
      </w:r>
    </w:p>
    <w:bookmarkEnd w:id="199"/>
    <w:bookmarkStart w:name="z213" w:id="200"/>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асырушы қызметтерді (қаржылық қызметтерді қоспағанда) жеткізушілердің агенттері (сенім білдірген);</w:t>
      </w:r>
    </w:p>
    <w:bookmarkEnd w:id="200"/>
    <w:bookmarkStart w:name="z214" w:id="201"/>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тұлғалар;</w:t>
      </w:r>
    </w:p>
    <w:bookmarkEnd w:id="201"/>
    <w:bookmarkStart w:name="z215" w:id="202"/>
    <w:p>
      <w:pPr>
        <w:spacing w:after="0"/>
        <w:ind w:left="0"/>
        <w:jc w:val="both"/>
      </w:pPr>
      <w:r>
        <w:rPr>
          <w:rFonts w:ascii="Times New Roman"/>
          <w:b w:val="false"/>
          <w:i w:val="false"/>
          <w:color w:val="000000"/>
          <w:sz w:val="28"/>
        </w:rPr>
        <w:t>
      туристік қызметтерді көрсететін тұлғалар;</w:t>
      </w:r>
    </w:p>
    <w:bookmarkEnd w:id="202"/>
    <w:bookmarkStart w:name="z216" w:id="203"/>
    <w:p>
      <w:pPr>
        <w:spacing w:after="0"/>
        <w:ind w:left="0"/>
        <w:jc w:val="both"/>
      </w:pPr>
      <w:r>
        <w:rPr>
          <w:rFonts w:ascii="Times New Roman"/>
          <w:b w:val="false"/>
          <w:i w:val="false"/>
          <w:color w:val="000000"/>
          <w:sz w:val="28"/>
        </w:rPr>
        <w:t>
      5)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bookmarkEnd w:id="203"/>
    <w:bookmarkStart w:name="z217" w:id="204"/>
    <w:p>
      <w:pPr>
        <w:spacing w:after="0"/>
        <w:ind w:left="0"/>
        <w:jc w:val="both"/>
      </w:pPr>
      <w:r>
        <w:rPr>
          <w:rFonts w:ascii="Times New Roman"/>
          <w:b w:val="false"/>
          <w:i w:val="false"/>
          <w:color w:val="000000"/>
          <w:sz w:val="28"/>
        </w:rPr>
        <w:t>
      6) жылжымайтын мүлікті сатып алу-сату бойынша делдалдық қызметті жүзеге асыратын тұлғалар;</w:t>
      </w:r>
    </w:p>
    <w:bookmarkEnd w:id="204"/>
    <w:bookmarkStart w:name="z218" w:id="205"/>
    <w:p>
      <w:pPr>
        <w:spacing w:after="0"/>
        <w:ind w:left="0"/>
        <w:jc w:val="both"/>
      </w:pPr>
      <w:r>
        <w:rPr>
          <w:rFonts w:ascii="Times New Roman"/>
          <w:b w:val="false"/>
          <w:i w:val="false"/>
          <w:color w:val="000000"/>
          <w:sz w:val="28"/>
        </w:rPr>
        <w:t>
      7) қызметі қаруды, жарылғыш заттарды өндірумен және (немесе) сатумен байланысты адамдар;</w:t>
      </w:r>
    </w:p>
    <w:bookmarkEnd w:id="205"/>
    <w:bookmarkStart w:name="z219" w:id="206"/>
    <w:p>
      <w:pPr>
        <w:spacing w:after="0"/>
        <w:ind w:left="0"/>
        <w:jc w:val="both"/>
      </w:pPr>
      <w:r>
        <w:rPr>
          <w:rFonts w:ascii="Times New Roman"/>
          <w:b w:val="false"/>
          <w:i w:val="false"/>
          <w:color w:val="000000"/>
          <w:sz w:val="28"/>
        </w:rPr>
        <w:t>
      8)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bookmarkEnd w:id="206"/>
    <w:bookmarkStart w:name="z220" w:id="207"/>
    <w:p>
      <w:pPr>
        <w:spacing w:after="0"/>
        <w:ind w:left="0"/>
        <w:jc w:val="both"/>
      </w:pPr>
      <w:r>
        <w:rPr>
          <w:rFonts w:ascii="Times New Roman"/>
          <w:b w:val="false"/>
          <w:i w:val="false"/>
          <w:color w:val="000000"/>
          <w:sz w:val="28"/>
        </w:rPr>
        <w:t>
      9) қорлардың, діни бірлестіктердің ұйымдық-құқықтық нысанындағы коммерциялық емес ұйымдар;</w:t>
      </w:r>
    </w:p>
    <w:bookmarkEnd w:id="207"/>
    <w:bookmarkStart w:name="z221" w:id="208"/>
    <w:p>
      <w:pPr>
        <w:spacing w:after="0"/>
        <w:ind w:left="0"/>
        <w:jc w:val="both"/>
      </w:pPr>
      <w:r>
        <w:rPr>
          <w:rFonts w:ascii="Times New Roman"/>
          <w:b w:val="false"/>
          <w:i w:val="false"/>
          <w:color w:val="000000"/>
          <w:sz w:val="28"/>
        </w:rPr>
        <w:t>
      10) Талаптардың 17-тармағында көрсетілген шет мемлекеттерде және (немесе) ішкі аумақтарда орналасқан (тіркелген) тұлғалар, сондай-ақ Қазақстан Республикасында орналасқан осындай тұлғалардың филиалдары мен өкілдіктері;</w:t>
      </w:r>
    </w:p>
    <w:bookmarkEnd w:id="208"/>
    <w:bookmarkStart w:name="z222" w:id="209"/>
    <w:p>
      <w:pPr>
        <w:spacing w:after="0"/>
        <w:ind w:left="0"/>
        <w:jc w:val="both"/>
      </w:pPr>
      <w:r>
        <w:rPr>
          <w:rFonts w:ascii="Times New Roman"/>
          <w:b w:val="false"/>
          <w:i w:val="false"/>
          <w:color w:val="000000"/>
          <w:sz w:val="28"/>
        </w:rPr>
        <w:t>
      11) ұсынған деректерінің дәйектілігіне күмәндануға негіз бар, клиент;</w:t>
      </w:r>
    </w:p>
    <w:bookmarkEnd w:id="209"/>
    <w:bookmarkStart w:name="z223" w:id="210"/>
    <w:p>
      <w:pPr>
        <w:spacing w:after="0"/>
        <w:ind w:left="0"/>
        <w:jc w:val="both"/>
      </w:pPr>
      <w:r>
        <w:rPr>
          <w:rFonts w:ascii="Times New Roman"/>
          <w:b w:val="false"/>
          <w:i w:val="false"/>
          <w:color w:val="000000"/>
          <w:sz w:val="28"/>
        </w:rPr>
        <w:t>
      12) клиент КЖ/ТҚҚ туралы заңда көзделген клиентті тиісінше тексеру рәсімдерінен жалтаруға бағытталған іс-әрекеттер жасағанда;</w:t>
      </w:r>
    </w:p>
    <w:bookmarkEnd w:id="210"/>
    <w:bookmarkStart w:name="z224" w:id="211"/>
    <w:p>
      <w:pPr>
        <w:spacing w:after="0"/>
        <w:ind w:left="0"/>
        <w:jc w:val="both"/>
      </w:pPr>
      <w:r>
        <w:rPr>
          <w:rFonts w:ascii="Times New Roman"/>
          <w:b w:val="false"/>
          <w:i w:val="false"/>
          <w:color w:val="000000"/>
          <w:sz w:val="28"/>
        </w:rPr>
        <w:t>
      13) қамтамасыз етілген цифрлық активтерді шығаруды және олардың айналымын жүзеге асыратын тұлғалар;</w:t>
      </w:r>
    </w:p>
    <w:bookmarkEnd w:id="211"/>
    <w:bookmarkStart w:name="z225" w:id="212"/>
    <w:p>
      <w:pPr>
        <w:spacing w:after="0"/>
        <w:ind w:left="0"/>
        <w:jc w:val="both"/>
      </w:pPr>
      <w:r>
        <w:rPr>
          <w:rFonts w:ascii="Times New Roman"/>
          <w:b w:val="false"/>
          <w:i w:val="false"/>
          <w:color w:val="000000"/>
          <w:sz w:val="28"/>
        </w:rPr>
        <w:t>
      14)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bookmarkEnd w:id="212"/>
    <w:bookmarkStart w:name="z226" w:id="213"/>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талаптарды бекіту туралы" Қазақстан Республикасының Қаржы нарығын реттеу және дамыту агенттігі Басқармасының 2020 жылғы 12 қазандағы № 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21424 болып тіркелген) мынадай өзгеріс енгізілсін:</w:t>
      </w:r>
    </w:p>
    <w:bookmarkEnd w:id="213"/>
    <w:bookmarkStart w:name="z227" w:id="214"/>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w:t>
      </w:r>
      <w:r>
        <w:rPr>
          <w:rFonts w:ascii="Times New Roman"/>
          <w:b w:val="false"/>
          <w:i w:val="false"/>
          <w:color w:val="000000"/>
          <w:sz w:val="28"/>
        </w:rPr>
        <w:t>талаптарда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29" w:id="215"/>
    <w:p>
      <w:pPr>
        <w:spacing w:after="0"/>
        <w:ind w:left="0"/>
        <w:jc w:val="both"/>
      </w:pPr>
      <w:r>
        <w:rPr>
          <w:rFonts w:ascii="Times New Roman"/>
          <w:b w:val="false"/>
          <w:i w:val="false"/>
          <w:color w:val="000000"/>
          <w:sz w:val="28"/>
        </w:rPr>
        <w:t>
      "14. Мәртебесі және (немесе) қызметі КЖ/ТҚ тәуекелін арттыратын клиенттердің түрлеріне мыналар енгізіледі, бірақ олармен шектелмейді:</w:t>
      </w:r>
    </w:p>
    <w:bookmarkEnd w:id="215"/>
    <w:bookmarkStart w:name="z230" w:id="216"/>
    <w:p>
      <w:pPr>
        <w:spacing w:after="0"/>
        <w:ind w:left="0"/>
        <w:jc w:val="both"/>
      </w:pPr>
      <w:r>
        <w:rPr>
          <w:rFonts w:ascii="Times New Roman"/>
          <w:b w:val="false"/>
          <w:i w:val="false"/>
          <w:color w:val="000000"/>
          <w:sz w:val="28"/>
        </w:rPr>
        <w:t>
      1) шетелдік қаржы ұйымдары;</w:t>
      </w:r>
    </w:p>
    <w:bookmarkEnd w:id="216"/>
    <w:bookmarkStart w:name="z231" w:id="217"/>
    <w:p>
      <w:pPr>
        <w:spacing w:after="0"/>
        <w:ind w:left="0"/>
        <w:jc w:val="both"/>
      </w:pPr>
      <w:r>
        <w:rPr>
          <w:rFonts w:ascii="Times New Roman"/>
          <w:b w:val="false"/>
          <w:i w:val="false"/>
          <w:color w:val="000000"/>
          <w:sz w:val="28"/>
        </w:rPr>
        <w:t xml:space="preserve">
      2)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w:t>
      </w:r>
    </w:p>
    <w:bookmarkEnd w:id="217"/>
    <w:bookmarkStart w:name="z232" w:id="218"/>
    <w:p>
      <w:pPr>
        <w:spacing w:after="0"/>
        <w:ind w:left="0"/>
        <w:jc w:val="both"/>
      </w:pPr>
      <w:r>
        <w:rPr>
          <w:rFonts w:ascii="Times New Roman"/>
          <w:b w:val="false"/>
          <w:i w:val="false"/>
          <w:color w:val="000000"/>
          <w:sz w:val="28"/>
        </w:rPr>
        <w:t>
      3) қамтамасыз етілген цифрлық активтерді шығаруды және олардың айналымын жүзеге асыратын тұлғалар;</w:t>
      </w:r>
    </w:p>
    <w:bookmarkEnd w:id="218"/>
    <w:bookmarkStart w:name="z233" w:id="219"/>
    <w:p>
      <w:pPr>
        <w:spacing w:after="0"/>
        <w:ind w:left="0"/>
        <w:jc w:val="both"/>
      </w:pPr>
      <w:r>
        <w:rPr>
          <w:rFonts w:ascii="Times New Roman"/>
          <w:b w:val="false"/>
          <w:i w:val="false"/>
          <w:color w:val="000000"/>
          <w:sz w:val="28"/>
        </w:rPr>
        <w:t>
      4)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және микроқаржылық қызметі жүзеге асыратын ұйымдар үшін қойылатын талаптарды бекіту туралы" Қазақстан Республикасы Қаржы нарығын реттеу және дамыту агенттігі Басқармасының 2020 жылғы 29 қазандағы № 105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Қаржы нарығын реттеу және дамыту агенттігі Басқармасының 2022 жылғы 24 ақпандағы № 16 қаулысына (Нормативтік құқықтық актілерді мемлекеттік тіркеу тізілімінде № 21577 болып тіркелген) мынадай өзгеріс енгізілсін:</w:t>
      </w:r>
    </w:p>
    <w:bookmarkStart w:name="z235" w:id="220"/>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және микроқаржылық қызметі жүзеге асыратын ұйымдар үшін қойылатын </w:t>
      </w:r>
      <w:r>
        <w:rPr>
          <w:rFonts w:ascii="Times New Roman"/>
          <w:b w:val="false"/>
          <w:i w:val="false"/>
          <w:color w:val="000000"/>
          <w:sz w:val="28"/>
        </w:rPr>
        <w:t>талаптарда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7" w:id="221"/>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 мыналарды қамтиды, бірақ олармен шектелмейді:</w:t>
      </w:r>
    </w:p>
    <w:bookmarkEnd w:id="221"/>
    <w:bookmarkStart w:name="z238" w:id="222"/>
    <w:p>
      <w:pPr>
        <w:spacing w:after="0"/>
        <w:ind w:left="0"/>
        <w:jc w:val="both"/>
      </w:pPr>
      <w:r>
        <w:rPr>
          <w:rFonts w:ascii="Times New Roman"/>
          <w:b w:val="false"/>
          <w:i w:val="false"/>
          <w:color w:val="000000"/>
          <w:sz w:val="28"/>
        </w:rPr>
        <w:t>
      1) жария лауазымды тұлға, оның жұбайы (зайыбы) және жақын туыстары;</w:t>
      </w:r>
    </w:p>
    <w:bookmarkEnd w:id="222"/>
    <w:bookmarkStart w:name="z239" w:id="223"/>
    <w:p>
      <w:pPr>
        <w:spacing w:after="0"/>
        <w:ind w:left="0"/>
        <w:jc w:val="both"/>
      </w:pPr>
      <w:r>
        <w:rPr>
          <w:rFonts w:ascii="Times New Roman"/>
          <w:b w:val="false"/>
          <w:i w:val="false"/>
          <w:color w:val="000000"/>
          <w:sz w:val="28"/>
        </w:rPr>
        <w:t xml:space="preserve">
      2)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сондай-ақ Қазақстан Республикасында орналасқан филиалдар және осындай тұлғалардың өкілдіктері;</w:t>
      </w:r>
    </w:p>
    <w:bookmarkEnd w:id="223"/>
    <w:bookmarkStart w:name="z240" w:id="224"/>
    <w:p>
      <w:pPr>
        <w:spacing w:after="0"/>
        <w:ind w:left="0"/>
        <w:jc w:val="both"/>
      </w:pPr>
      <w:r>
        <w:rPr>
          <w:rFonts w:ascii="Times New Roman"/>
          <w:b w:val="false"/>
          <w:i w:val="false"/>
          <w:color w:val="000000"/>
          <w:sz w:val="28"/>
        </w:rPr>
        <w:t>
      3) коммерциялық емес және қайырымдылық ұйымдары, діни бірлестіктер;</w:t>
      </w:r>
    </w:p>
    <w:bookmarkEnd w:id="224"/>
    <w:bookmarkStart w:name="z241" w:id="225"/>
    <w:p>
      <w:pPr>
        <w:spacing w:after="0"/>
        <w:ind w:left="0"/>
        <w:jc w:val="both"/>
      </w:pPr>
      <w:r>
        <w:rPr>
          <w:rFonts w:ascii="Times New Roman"/>
          <w:b w:val="false"/>
          <w:i w:val="false"/>
          <w:color w:val="000000"/>
          <w:sz w:val="28"/>
        </w:rPr>
        <w:t>
      4) цифрлық активтерді шығаруды және қамтамасыз етілген активтердің айналымын жүзеге асыратын тұлғалар;</w:t>
      </w:r>
    </w:p>
    <w:bookmarkEnd w:id="225"/>
    <w:bookmarkStart w:name="z242" w:id="226"/>
    <w:p>
      <w:pPr>
        <w:spacing w:after="0"/>
        <w:ind w:left="0"/>
        <w:jc w:val="both"/>
      </w:pPr>
      <w:r>
        <w:rPr>
          <w:rFonts w:ascii="Times New Roman"/>
          <w:b w:val="false"/>
          <w:i w:val="false"/>
          <w:color w:val="000000"/>
          <w:sz w:val="28"/>
        </w:rPr>
        <w:t>
      5)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bookmarkEnd w:id="2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