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9c5c5" w14:textId="059c5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31 желтоқсандағы № 630 бұйрығы. Қазақстан Республикасының Әділет министрлігінде 2024 жылғы 31 желтоқсанда № 35615 болып тіркелді</w:t>
      </w:r>
    </w:p>
    <w:p>
      <w:pPr>
        <w:spacing w:after="0"/>
        <w:ind w:left="0"/>
        <w:jc w:val="left"/>
      </w:pPr>
    </w:p>
    <w:p>
      <w:pPr>
        <w:spacing w:after="0"/>
        <w:ind w:left="0"/>
        <w:jc w:val="both"/>
      </w:pPr>
      <w:r>
        <w:rPr>
          <w:rFonts w:ascii="Times New Roman"/>
          <w:b w:val="false"/>
          <w:i w:val="false"/>
          <w:color w:val="000000"/>
          <w:sz w:val="28"/>
        </w:rPr>
        <w:t xml:space="preserve">
      "Ғылым және технологиялық саясат туралы" Қазақстан Республикасы Заңының 6-бабының </w:t>
      </w:r>
      <w:r>
        <w:rPr>
          <w:rFonts w:ascii="Times New Roman"/>
          <w:b w:val="false"/>
          <w:i w:val="false"/>
          <w:color w:val="000000"/>
          <w:sz w:val="28"/>
        </w:rPr>
        <w:t>9)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134) тармақшасына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xml:space="preserve">
      1. Қоса беріліп отырған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Білім және ғылым министрлігінің кейбір бұйрықтарының күші жойылды деп танылсын.</w:t>
      </w:r>
    </w:p>
    <w:bookmarkEnd w:id="1"/>
    <w:bookmarkStart w:name="z4" w:id="2"/>
    <w:p>
      <w:pPr>
        <w:spacing w:after="0"/>
        <w:ind w:left="0"/>
        <w:jc w:val="both"/>
      </w:pPr>
      <w:r>
        <w:rPr>
          <w:rFonts w:ascii="Times New Roman"/>
          <w:b w:val="false"/>
          <w:i w:val="false"/>
          <w:color w:val="000000"/>
          <w:sz w:val="28"/>
        </w:rPr>
        <w:t>
      3. Қазақстан Республикасы Ғылым және жоғары білім министрлігінің Ғылым комитеті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4"/>
    <w:bookmarkStart w:name="z7" w:id="5"/>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Ғылым және жоғары білім вице-министріне жүктелсін.</w:t>
      </w:r>
    </w:p>
    <w:bookmarkEnd w:id="5"/>
    <w:bookmarkStart w:name="z8"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министрлiгi</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Өнерәсіп және құрылыс министрлiгi</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 реформалар агенттігі</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министрлiгi</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2024 жылғы 31 желтоқсандағы</w:t>
            </w:r>
            <w:r>
              <w:br/>
            </w:r>
            <w:r>
              <w:rPr>
                <w:rFonts w:ascii="Times New Roman"/>
                <w:b w:val="false"/>
                <w:i w:val="false"/>
                <w:color w:val="000000"/>
                <w:sz w:val="20"/>
              </w:rPr>
              <w:t xml:space="preserve">№ 630 Бұйрықпен </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 қағидалары</w:t>
      </w:r>
    </w:p>
    <w:bookmarkEnd w:id="7"/>
    <w:bookmarkStart w:name="z11"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xml:space="preserve">
      1. Осы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 </w:t>
      </w:r>
      <w:r>
        <w:rPr>
          <w:rFonts w:ascii="Times New Roman"/>
          <w:b w:val="false"/>
          <w:i w:val="false"/>
          <w:color w:val="000000"/>
          <w:sz w:val="28"/>
        </w:rPr>
        <w:t>қағидалары</w:t>
      </w:r>
      <w:r>
        <w:rPr>
          <w:rFonts w:ascii="Times New Roman"/>
          <w:b w:val="false"/>
          <w:i w:val="false"/>
          <w:color w:val="000000"/>
          <w:sz w:val="28"/>
        </w:rPr>
        <w:t xml:space="preserve"> "Ғылым және технологиялық саясат туралы" Қазақстан Республикасы Заңының 6-бабының </w:t>
      </w:r>
      <w:r>
        <w:rPr>
          <w:rFonts w:ascii="Times New Roman"/>
          <w:b w:val="false"/>
          <w:i w:val="false"/>
          <w:color w:val="000000"/>
          <w:sz w:val="28"/>
        </w:rPr>
        <w:t>9)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134) тармақшасына</w:t>
      </w:r>
      <w:r>
        <w:rPr>
          <w:rFonts w:ascii="Times New Roman"/>
          <w:b w:val="false"/>
          <w:i w:val="false"/>
          <w:color w:val="000000"/>
          <w:sz w:val="28"/>
        </w:rPr>
        <w:t xml:space="preserve"> сәйкес әзірленді және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 мемлекеттік қызмет көрсету тәртібін айқындайды.</w:t>
      </w:r>
    </w:p>
    <w:bookmarkEnd w:id="9"/>
    <w:bookmarkStart w:name="z13" w:id="10"/>
    <w:p>
      <w:pPr>
        <w:spacing w:after="0"/>
        <w:ind w:left="0"/>
        <w:jc w:val="both"/>
      </w:pPr>
      <w:r>
        <w:rPr>
          <w:rFonts w:ascii="Times New Roman"/>
          <w:b w:val="false"/>
          <w:i w:val="false"/>
          <w:color w:val="000000"/>
          <w:sz w:val="28"/>
        </w:rPr>
        <w:t>
      2. Осы Қағидаларда келесі негізгі ұғымдар қолданылады:</w:t>
      </w:r>
    </w:p>
    <w:bookmarkEnd w:id="10"/>
    <w:bookmarkStart w:name="z14" w:id="11"/>
    <w:p>
      <w:pPr>
        <w:spacing w:after="0"/>
        <w:ind w:left="0"/>
        <w:jc w:val="both"/>
      </w:pPr>
      <w:r>
        <w:rPr>
          <w:rFonts w:ascii="Times New Roman"/>
          <w:b w:val="false"/>
          <w:i w:val="false"/>
          <w:color w:val="000000"/>
          <w:sz w:val="28"/>
        </w:rPr>
        <w:t>
      1) ғылыми және (немесе) ғылыми-техникалық қызмет туралы есеп – ғылыми-техникалық жұмыстың іске асырылуы туралы ақпаратты, ғылыми, ғылыми-техникалық, тәжірибелік-конструкторлық, маркетингтік зерттеулерді, сондай-ақ жоспарланған жұмыстарды әрі қарай жүргізудің орындылығы не аяқталған ғылыми, ғылыми-техникалық жоба мен бағдарламаның нәтижесі туралы ақпаратты қамтитын құжат;</w:t>
      </w:r>
    </w:p>
    <w:bookmarkEnd w:id="11"/>
    <w:bookmarkStart w:name="z15" w:id="12"/>
    <w:p>
      <w:pPr>
        <w:spacing w:after="0"/>
        <w:ind w:left="0"/>
        <w:jc w:val="both"/>
      </w:pPr>
      <w:r>
        <w:rPr>
          <w:rFonts w:ascii="Times New Roman"/>
          <w:b w:val="false"/>
          <w:i w:val="false"/>
          <w:color w:val="000000"/>
          <w:sz w:val="28"/>
        </w:rPr>
        <w:t>
      2) ғылыми, ғылыми-техникалық бағдарлама бойынша бас ұйым – нысаналы ғылыми, ғылыми-техникалық бағдарламаны іске асыруға арналған конкурстың қорытындылары бойынша мемлекеттік уәкілетті орган айқындайтын әрі іргелі және қолданбалы зерттеулердің ғылыми, ғылыми- техникалық бағдарламасын іске асыруды сүйемелдеуді және орындалатын бағдарламаның шеңберінде орындаушы ұйымдардың қызметін үйлестіруді жүзеге асыратын заңды тұлға;</w:t>
      </w:r>
    </w:p>
    <w:bookmarkEnd w:id="12"/>
    <w:bookmarkStart w:name="z16" w:id="13"/>
    <w:p>
      <w:pPr>
        <w:spacing w:after="0"/>
        <w:ind w:left="0"/>
        <w:jc w:val="both"/>
      </w:pPr>
      <w:r>
        <w:rPr>
          <w:rFonts w:ascii="Times New Roman"/>
          <w:b w:val="false"/>
          <w:i w:val="false"/>
          <w:color w:val="000000"/>
          <w:sz w:val="28"/>
        </w:rPr>
        <w:t>
      3) ғылыми, ғылыми-техникалық жоба мен бағдарлама – болжанатын ғылыми-техникалық жұмыстың мазмұнын қамтитын, жоспарланған жұмыстарды жүргізудің мақсаттары мен міндеттері, олардың өзектілігі, жаңалығы, ғылыми-практикалық маңыздылығы мен орындылығы негізделген ғылыми, ғылыми-техникалық, тәжірибелік-конструкторлық, маркетингтік зерттеулерді білдіретін құжат;</w:t>
      </w:r>
    </w:p>
    <w:bookmarkEnd w:id="13"/>
    <w:bookmarkStart w:name="z17" w:id="14"/>
    <w:p>
      <w:pPr>
        <w:spacing w:after="0"/>
        <w:ind w:left="0"/>
        <w:jc w:val="both"/>
      </w:pPr>
      <w:r>
        <w:rPr>
          <w:rFonts w:ascii="Times New Roman"/>
          <w:b w:val="false"/>
          <w:i w:val="false"/>
          <w:color w:val="000000"/>
          <w:sz w:val="28"/>
        </w:rPr>
        <w:t>
      4) ғылыми және (немесе) ғылыми-техникалық қызмет нәтижесі – ғылыми және (немесе) ғылыми-техникалық қызметті жүзеге асыру барысында тиісті ғылыми әдістермен және құралдармен алынған және кез келген ақпарат жеткізгіште тіркеліп-белгіленген жаңа білім немесе шешімдер, сондай-ақ өндіріске ендірілген ғылыми әзірлемелер мен технологиялар, жаңа бұйымдардың, материалдар мен заттардың модельдері, макеттері, үлгілері;</w:t>
      </w:r>
    </w:p>
    <w:bookmarkEnd w:id="14"/>
    <w:bookmarkStart w:name="z18" w:id="15"/>
    <w:p>
      <w:pPr>
        <w:spacing w:after="0"/>
        <w:ind w:left="0"/>
        <w:jc w:val="both"/>
      </w:pPr>
      <w:r>
        <w:rPr>
          <w:rFonts w:ascii="Times New Roman"/>
          <w:b w:val="false"/>
          <w:i w:val="false"/>
          <w:color w:val="000000"/>
          <w:sz w:val="28"/>
        </w:rPr>
        <w:t>
      5) уәкілетті орган – ғылым және ғылыми-техникалық қызмет саласында салааралық үйлестіру мен басшылықты жүзеге асыратын мемлекеттік орган;</w:t>
      </w:r>
    </w:p>
    <w:bookmarkEnd w:id="15"/>
    <w:bookmarkStart w:name="z19" w:id="16"/>
    <w:p>
      <w:pPr>
        <w:spacing w:after="0"/>
        <w:ind w:left="0"/>
        <w:jc w:val="both"/>
      </w:pPr>
      <w:r>
        <w:rPr>
          <w:rFonts w:ascii="Times New Roman"/>
          <w:b w:val="false"/>
          <w:i w:val="false"/>
          <w:color w:val="000000"/>
          <w:sz w:val="28"/>
        </w:rPr>
        <w:t>
      6) ғылыми және (немесе) ғылыми-техникалық қызмет нәтижелерін коммерцияландыру – жаңа немесе жетілдірілген тауарларды, процестер мен көрсетілетін қызметтерді нарыққа шығару мақсатында зияткерлік қызмет нәтижелерін қоса алғанда, ғылыми және (немесе) ғылыми-техникалық қызмет нәтижелерін практикада қолданумен байланысты, кіріс алуға бағытталған қызмет;</w:t>
      </w:r>
    </w:p>
    <w:bookmarkEnd w:id="16"/>
    <w:bookmarkStart w:name="z20" w:id="17"/>
    <w:p>
      <w:pPr>
        <w:spacing w:after="0"/>
        <w:ind w:left="0"/>
        <w:jc w:val="both"/>
      </w:pPr>
      <w:r>
        <w:rPr>
          <w:rFonts w:ascii="Times New Roman"/>
          <w:b w:val="false"/>
          <w:i w:val="false"/>
          <w:color w:val="000000"/>
          <w:sz w:val="28"/>
        </w:rPr>
        <w:t>
      7) ғылыми және (немесе) ғылыми-техникалық қызмет нәтижелерін коммерцияландыру туралы есеп – ғылыми және (немесе) ғылыми-техникалық қызмет нәтижелерін коммерцияландыру жобасын іске асыру нәтижелері мен тиімділігі туралы ақпаратты қамтитын құжат.</w:t>
      </w:r>
    </w:p>
    <w:bookmarkEnd w:id="17"/>
    <w:bookmarkStart w:name="z21" w:id="18"/>
    <w:p>
      <w:pPr>
        <w:spacing w:after="0"/>
        <w:ind w:left="0"/>
        <w:jc w:val="both"/>
      </w:pPr>
      <w:r>
        <w:rPr>
          <w:rFonts w:ascii="Times New Roman"/>
          <w:b w:val="false"/>
          <w:i w:val="false"/>
          <w:color w:val="000000"/>
          <w:sz w:val="28"/>
        </w:rPr>
        <w:t>
      3.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алуды (бұдан әрі – мемлекеттік көрсетілетін қызмет) "Ұлттық мемлекеттік ғылыми-техникалық сараптама орталығы" акционерлік қоғамы жүзеге асырады.</w:t>
      </w:r>
    </w:p>
    <w:bookmarkEnd w:id="18"/>
    <w:bookmarkStart w:name="z22" w:id="19"/>
    <w:p>
      <w:pPr>
        <w:spacing w:after="0"/>
        <w:ind w:left="0"/>
        <w:jc w:val="left"/>
      </w:pPr>
      <w:r>
        <w:rPr>
          <w:rFonts w:ascii="Times New Roman"/>
          <w:b/>
          <w:i w:val="false"/>
          <w:color w:val="000000"/>
        </w:rPr>
        <w:t xml:space="preserve"> 2-тарау.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 тәртібі</w:t>
      </w:r>
    </w:p>
    <w:bookmarkEnd w:id="19"/>
    <w:bookmarkStart w:name="z23" w:id="20"/>
    <w:p>
      <w:pPr>
        <w:spacing w:after="0"/>
        <w:ind w:left="0"/>
        <w:jc w:val="both"/>
      </w:pPr>
      <w:r>
        <w:rPr>
          <w:rFonts w:ascii="Times New Roman"/>
          <w:b w:val="false"/>
          <w:i w:val="false"/>
          <w:color w:val="000000"/>
          <w:sz w:val="28"/>
        </w:rPr>
        <w:t xml:space="preserve">
      4. Жеке және заңды тұлғалар (бұдан әрі – көрсетілетін қызметті алушы) көрсетілетін мемлекеттік қызметті алу үшін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 мемлекеттік қызметін көрсетуге қойылатын негізгі талаптар тізбесінің 8-тармағында (бұдан әрі – Негізгі талаптар тізбесі) қарастырылған құжаттар тізімін көрсетілетін қызметті берушіге is.ncste.kz ақпараттандыру объектісі (бұдан әрі – ақпараттандыру объектісі) арқылы электронды немесе қағаз түрінде көрсетілетін қызметті берушінің кеңсесі арқылы осы Қағидаларға </w:t>
      </w:r>
      <w:r>
        <w:rPr>
          <w:rFonts w:ascii="Times New Roman"/>
          <w:b w:val="false"/>
          <w:i w:val="false"/>
          <w:color w:val="000000"/>
          <w:sz w:val="28"/>
        </w:rPr>
        <w:t>1-қосымшасына</w:t>
      </w:r>
      <w:r>
        <w:rPr>
          <w:rFonts w:ascii="Times New Roman"/>
          <w:b w:val="false"/>
          <w:i w:val="false"/>
          <w:color w:val="000000"/>
          <w:sz w:val="28"/>
        </w:rPr>
        <w:t xml:space="preserve"> сәйкес ұсынады.</w:t>
      </w:r>
    </w:p>
    <w:bookmarkEnd w:id="20"/>
    <w:bookmarkStart w:name="z24" w:id="21"/>
    <w:p>
      <w:pPr>
        <w:spacing w:after="0"/>
        <w:ind w:left="0"/>
        <w:jc w:val="both"/>
      </w:pPr>
      <w:r>
        <w:rPr>
          <w:rFonts w:ascii="Times New Roman"/>
          <w:b w:val="false"/>
          <w:i w:val="false"/>
          <w:color w:val="000000"/>
          <w:sz w:val="28"/>
        </w:rPr>
        <w:t xml:space="preserve">
      5. Бюджет қаражаты есебінен қаржыландырылатын жобаны мемлекеттік есепке алу үшін көрсетілетін қызметті алушы жобаны қаржыландыру басталған күннен бастап күнтізбелік 30 (отыз) күннен кешікпейтін мерзімде Негізгі талаптар тізбесінің 8-тармағының 1) тармақшасына сәйкес қазақ және орыс тілдерінде осы Қағидаларға </w:t>
      </w:r>
      <w:r>
        <w:rPr>
          <w:rFonts w:ascii="Times New Roman"/>
          <w:b w:val="false"/>
          <w:i w:val="false"/>
          <w:color w:val="000000"/>
          <w:sz w:val="28"/>
        </w:rPr>
        <w:t>2-қосымшасына</w:t>
      </w:r>
      <w:r>
        <w:rPr>
          <w:rFonts w:ascii="Times New Roman"/>
          <w:b w:val="false"/>
          <w:i w:val="false"/>
          <w:color w:val="000000"/>
          <w:sz w:val="28"/>
        </w:rPr>
        <w:t xml:space="preserve"> сәйкес тіркеу карталарын жібереді.</w:t>
      </w:r>
    </w:p>
    <w:bookmarkEnd w:id="21"/>
    <w:p>
      <w:pPr>
        <w:spacing w:after="0"/>
        <w:ind w:left="0"/>
        <w:jc w:val="both"/>
      </w:pPr>
      <w:r>
        <w:rPr>
          <w:rFonts w:ascii="Times New Roman"/>
          <w:b w:val="false"/>
          <w:i w:val="false"/>
          <w:color w:val="000000"/>
          <w:sz w:val="28"/>
        </w:rPr>
        <w:t xml:space="preserve">
      Жобаны жер қойнауын пайдаланушылардың ғылым саласындағы міндеттемелері шеңберінде жер қойнауын пайдаланушылардың қаражатынан мемлекеттік есепке алу үшін көрсетілетін қызметті алушы Жобаны қаржыландыру басталған күннен бастап күнтізбелік 30 (отыз) күннен кешіктірілмейтін мерзімде негізгі талаптар тізбесінің 8-тармағының 1) тармақшасына сәйкес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 және орыс тілдерінде тіркеу карталарын жібереді.</w:t>
      </w:r>
    </w:p>
    <w:p>
      <w:pPr>
        <w:spacing w:after="0"/>
        <w:ind w:left="0"/>
        <w:jc w:val="both"/>
      </w:pPr>
      <w:r>
        <w:rPr>
          <w:rFonts w:ascii="Times New Roman"/>
          <w:b w:val="false"/>
          <w:i w:val="false"/>
          <w:color w:val="000000"/>
          <w:sz w:val="28"/>
        </w:rPr>
        <w:t xml:space="preserve">
      Ғылыми және (немесе) ғылыми-техникалық қызмет нәтижелерін (бұдан әрі – ҒҒТҚН) коммерцияландыру жобасын мемлекеттік есепке алу үшін көрсетілетін қызметті алушы жобаны қаржыландыру басталған күннен бастап күнтізбелік 30 (отыз) күннен кешікпейтін мерзімде Негізгі талаптар тізбесінің 8-тармағының 1) тармақшасына сәйкес қазақ және орыс тілдерінде осы Қағидаларға </w:t>
      </w:r>
      <w:r>
        <w:rPr>
          <w:rFonts w:ascii="Times New Roman"/>
          <w:b w:val="false"/>
          <w:i w:val="false"/>
          <w:color w:val="000000"/>
          <w:sz w:val="28"/>
        </w:rPr>
        <w:t>3-қосымшасына</w:t>
      </w:r>
      <w:r>
        <w:rPr>
          <w:rFonts w:ascii="Times New Roman"/>
          <w:b w:val="false"/>
          <w:i w:val="false"/>
          <w:color w:val="000000"/>
          <w:sz w:val="28"/>
        </w:rPr>
        <w:t xml:space="preserve"> сәйкес тіркеу карталарын жібереді.</w:t>
      </w:r>
    </w:p>
    <w:p>
      <w:pPr>
        <w:spacing w:after="0"/>
        <w:ind w:left="0"/>
        <w:jc w:val="both"/>
      </w:pPr>
      <w:r>
        <w:rPr>
          <w:rFonts w:ascii="Times New Roman"/>
          <w:b w:val="false"/>
          <w:i w:val="false"/>
          <w:color w:val="000000"/>
          <w:sz w:val="28"/>
        </w:rPr>
        <w:t>
      Бұл ретте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 ғылыми және (немесе) ғылыми-техникалық қызмет нәтижелерін коммерцияландыру жобалары және оларды орындау жөніндегі есептер құпия ақпаратты және коммерциялық құпияны ашпайтын нысанда ұсынылады.</w:t>
      </w:r>
    </w:p>
    <w:bookmarkStart w:name="z25" w:id="22"/>
    <w:p>
      <w:pPr>
        <w:spacing w:after="0"/>
        <w:ind w:left="0"/>
        <w:jc w:val="both"/>
      </w:pPr>
      <w:r>
        <w:rPr>
          <w:rFonts w:ascii="Times New Roman"/>
          <w:b w:val="false"/>
          <w:i w:val="false"/>
          <w:color w:val="000000"/>
          <w:sz w:val="28"/>
        </w:rPr>
        <w:t>
      6. Көрсетілетін қызметті алушы құжаттардың толық топтамасын ұсынған жағдайда көрсетілетін қызметті берушінің кеңсесі құжаттарды келіп түскен күні оларды қабылдауды, тіркеуді жүзеге асырады және оны мемлекеттік қызметтерді көрсету үшін жауапты құрылымдық бөлімшеге тапсырады.</w:t>
      </w:r>
    </w:p>
    <w:bookmarkEnd w:id="22"/>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(бұдан әрі - көрсетілетін қызметті берушінің қызметкері) мемлекеттік көрсетілетін қызметті 5 (бес) жұмыс күні ішінде көрсетеді: электрондық түрде мемлекеттік көсетілетін қызмет нәтижесі ақпараттандыру объектісі арқылы беру жүзеге асырылады, қағаз түрінде мемлекеттік көсетілетін қызмет нәтижесі көрсетілетін қызметті берушінің кеңсесі арқылы беру жүзеге асырылады.</w:t>
      </w:r>
    </w:p>
    <w:bookmarkStart w:name="z26" w:id="23"/>
    <w:p>
      <w:pPr>
        <w:spacing w:after="0"/>
        <w:ind w:left="0"/>
        <w:jc w:val="both"/>
      </w:pPr>
      <w:r>
        <w:rPr>
          <w:rFonts w:ascii="Times New Roman"/>
          <w:b w:val="false"/>
          <w:i w:val="false"/>
          <w:color w:val="000000"/>
          <w:sz w:val="28"/>
        </w:rPr>
        <w:t>
      7. Ғылыми, ғылыми техникалық бағдарлама аясында орындалатын жобаны бірнеше көрсетілетін қызметті алушылар орындаған жағдайда, әрқайсысы өзі дербес орындайтын жұмыс бөлігіне тіркеу картасын жібереді.</w:t>
      </w:r>
    </w:p>
    <w:bookmarkEnd w:id="23"/>
    <w:bookmarkStart w:name="z27" w:id="24"/>
    <w:p>
      <w:pPr>
        <w:spacing w:after="0"/>
        <w:ind w:left="0"/>
        <w:jc w:val="both"/>
      </w:pPr>
      <w:r>
        <w:rPr>
          <w:rFonts w:ascii="Times New Roman"/>
          <w:b w:val="false"/>
          <w:i w:val="false"/>
          <w:color w:val="000000"/>
          <w:sz w:val="28"/>
        </w:rPr>
        <w:t>
      8. Көрсетілетін қызметті беруші ғылыми және ғылыми-техникалық жобаны тіркейді және мемлекеттік тіркеу нөмірін бере отырып, тіркеу картасын береді.</w:t>
      </w:r>
    </w:p>
    <w:bookmarkEnd w:id="24"/>
    <w:bookmarkStart w:name="z28" w:id="25"/>
    <w:p>
      <w:pPr>
        <w:spacing w:after="0"/>
        <w:ind w:left="0"/>
        <w:jc w:val="both"/>
      </w:pPr>
      <w:r>
        <w:rPr>
          <w:rFonts w:ascii="Times New Roman"/>
          <w:b w:val="false"/>
          <w:i w:val="false"/>
          <w:color w:val="000000"/>
          <w:sz w:val="28"/>
        </w:rPr>
        <w:t xml:space="preserve">
      9. Тіркелген жобаға түзетулер енгізу барысында көрсетілетін қызметті алушы түзету туралы шешім қабылданған күннен бастап күнтізбелік 30 (отыз) күн ішінде көрсетілетін қызметті берушіге ресми бланкіде еркін түрде ресімделген хат пен осы Қағидаларға </w:t>
      </w:r>
      <w:r>
        <w:rPr>
          <w:rFonts w:ascii="Times New Roman"/>
          <w:b w:val="false"/>
          <w:i w:val="false"/>
          <w:color w:val="000000"/>
          <w:sz w:val="28"/>
        </w:rPr>
        <w:t>2-қосымшасына</w:t>
      </w:r>
      <w:r>
        <w:rPr>
          <w:rFonts w:ascii="Times New Roman"/>
          <w:b w:val="false"/>
          <w:i w:val="false"/>
          <w:color w:val="000000"/>
          <w:sz w:val="28"/>
        </w:rPr>
        <w:t xml:space="preserve"> сәйкес тіркеу картасын ұсынады.</w:t>
      </w:r>
    </w:p>
    <w:bookmarkEnd w:id="25"/>
    <w:bookmarkStart w:name="z29" w:id="26"/>
    <w:p>
      <w:pPr>
        <w:spacing w:after="0"/>
        <w:ind w:left="0"/>
        <w:jc w:val="both"/>
      </w:pPr>
      <w:r>
        <w:rPr>
          <w:rFonts w:ascii="Times New Roman"/>
          <w:b w:val="false"/>
          <w:i w:val="false"/>
          <w:color w:val="000000"/>
          <w:sz w:val="28"/>
        </w:rPr>
        <w:t>
      10. Көрсетілетін қызметті алушы тіркелген жобаны құпияландыру туралы шешім қабылданған күннен бастап он күн ішінде бұл туралы көрсетілетін қызметті берушіге жазбаша хабарлайды.</w:t>
      </w:r>
    </w:p>
    <w:bookmarkEnd w:id="26"/>
    <w:bookmarkStart w:name="z30" w:id="27"/>
    <w:p>
      <w:pPr>
        <w:spacing w:after="0"/>
        <w:ind w:left="0"/>
        <w:jc w:val="both"/>
      </w:pPr>
      <w:r>
        <w:rPr>
          <w:rFonts w:ascii="Times New Roman"/>
          <w:b w:val="false"/>
          <w:i w:val="false"/>
          <w:color w:val="000000"/>
          <w:sz w:val="28"/>
        </w:rPr>
        <w:t xml:space="preserve">
      11. Ғылыми, ғылыми-техникалық бағдарламаны мемлекеттік есепке алу үшін көрсетілетін қызметті алушы ғылыми, ғылыми-техникалық бағдарламаны қаржыландыру басталған күннен бастап күнтізбелік 30 (отыз) күннен кешіктірмей, осы Қағидаларға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"кеңейтілген ғылыми, ғылыми-техникалық бағдарламаның көрсеткіштерін" және "титул парағын"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рәсімдеп, бағдарламаға еркін түрде түсіндірме жазба мен ағымдағы жылы бағдарламаның тапсырмаларын (кезеңдерін) орындауға бөлінген бюджет қаражатының көлемін растайтын бас ұйымның басшысы қол қойып, бекітілген құжатты Негізгі талаптар тізбесінің 8-тармағының 2) тармақшаларына сәйкес тапсырады.</w:t>
      </w:r>
    </w:p>
    <w:bookmarkEnd w:id="27"/>
    <w:bookmarkStart w:name="z31" w:id="28"/>
    <w:p>
      <w:pPr>
        <w:spacing w:after="0"/>
        <w:ind w:left="0"/>
        <w:jc w:val="both"/>
      </w:pPr>
      <w:r>
        <w:rPr>
          <w:rFonts w:ascii="Times New Roman"/>
          <w:b w:val="false"/>
          <w:i w:val="false"/>
          <w:color w:val="000000"/>
          <w:sz w:val="28"/>
        </w:rPr>
        <w:t xml:space="preserve">
      12. Көрсетілетін қызметті беруші ғылыми, ғылыми-техникалық бағдарламаны тіркейді және осы Қағидаларға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шифр берілген куәлік береді.</w:t>
      </w:r>
    </w:p>
    <w:bookmarkEnd w:id="28"/>
    <w:bookmarkStart w:name="z32" w:id="29"/>
    <w:p>
      <w:pPr>
        <w:spacing w:after="0"/>
        <w:ind w:left="0"/>
        <w:jc w:val="both"/>
      </w:pPr>
      <w:r>
        <w:rPr>
          <w:rFonts w:ascii="Times New Roman"/>
          <w:b w:val="false"/>
          <w:i w:val="false"/>
          <w:color w:val="000000"/>
          <w:sz w:val="28"/>
        </w:rPr>
        <w:t xml:space="preserve">
      13. Тіркелген ғылыми, ғылыми-техникалық бағдарламаға түзетулер енгізу барысында, көрсетілетін қызметті алушы кезекті жылға арналған жоспарлы көрсеткіштерімен қатар, көрсетілетін қызметті берушіге осы Қағидаларға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"кеңейтілген ғылыми, ғылыми-техникалық бағдарламаның көрсеткіштері" туралы мәліметтерді Негізгі талаптар тізбесінің 8-тармағының 3) тармақшасына сәйкес ұсынады.</w:t>
      </w:r>
    </w:p>
    <w:bookmarkEnd w:id="29"/>
    <w:bookmarkStart w:name="z33" w:id="30"/>
    <w:p>
      <w:pPr>
        <w:spacing w:after="0"/>
        <w:ind w:left="0"/>
        <w:jc w:val="both"/>
      </w:pPr>
      <w:r>
        <w:rPr>
          <w:rFonts w:ascii="Times New Roman"/>
          <w:b w:val="false"/>
          <w:i w:val="false"/>
          <w:color w:val="000000"/>
          <w:sz w:val="28"/>
        </w:rPr>
        <w:t xml:space="preserve">
      14. Көрсетілетін қызметті алушы есептік жылдың 31 желтоқсанынан кешіктірмей, көрсетілетін қызметті берушіге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"Ғылыми, ғылыми-техникалық бағдарлама бойынша тапсырмалардың, жұмыс кезеңдерінің орындалуы туралы (жылдық) есепті" және еркін түрде түсіндірме жазбаны Негізгі талаптар тізбесінің 8-тармағының 4) тармақшасына сәйкес жібереді.</w:t>
      </w:r>
    </w:p>
    <w:bookmarkEnd w:id="30"/>
    <w:bookmarkStart w:name="z34" w:id="31"/>
    <w:p>
      <w:pPr>
        <w:spacing w:after="0"/>
        <w:ind w:left="0"/>
        <w:jc w:val="both"/>
      </w:pPr>
      <w:r>
        <w:rPr>
          <w:rFonts w:ascii="Times New Roman"/>
          <w:b w:val="false"/>
          <w:i w:val="false"/>
          <w:color w:val="000000"/>
          <w:sz w:val="28"/>
        </w:rPr>
        <w:t xml:space="preserve">
      15. Есепті мемлекеттік есепке алу үшін көрсетілетін қызметті алушы жобаның жұмыстары (кезеңдері) аяқталғаннан кейін күнтізбелік 30 (отыз) күн ішінде көрсетілетін қызметті берушіге есеп пен осы Қағидаларға </w:t>
      </w:r>
      <w:r>
        <w:rPr>
          <w:rFonts w:ascii="Times New Roman"/>
          <w:b w:val="false"/>
          <w:i w:val="false"/>
          <w:color w:val="000000"/>
          <w:sz w:val="28"/>
        </w:rPr>
        <w:t>9-қосымшасына</w:t>
      </w:r>
      <w:r>
        <w:rPr>
          <w:rFonts w:ascii="Times New Roman"/>
          <w:b w:val="false"/>
          <w:i w:val="false"/>
          <w:color w:val="000000"/>
          <w:sz w:val="28"/>
        </w:rPr>
        <w:t xml:space="preserve"> сәйкес мемлекеттік және орыс тілдерінде ақпараттық картаны Негізгі талаптар тізбесінің 8-тармағының 5) тармақшасына сәйкес жібереді.</w:t>
      </w:r>
    </w:p>
    <w:bookmarkEnd w:id="31"/>
    <w:p>
      <w:pPr>
        <w:spacing w:after="0"/>
        <w:ind w:left="0"/>
        <w:jc w:val="both"/>
      </w:pPr>
      <w:r>
        <w:rPr>
          <w:rFonts w:ascii="Times New Roman"/>
          <w:b w:val="false"/>
          <w:i w:val="false"/>
          <w:color w:val="000000"/>
          <w:sz w:val="28"/>
        </w:rPr>
        <w:t xml:space="preserve">
      Көрсетілетін қызметті алушы аралық және қорытынды (қорытынды) есептерді мемлекеттік есепке алу үшін ҒҒТҚН коммерцияландыру жобасын іске асыру кезеңі аяқталғаннан кейін 10 жұмыс күні ішінде көрсетілетін қызметті берушіге Негізгі талаптардың тізбесінің 8-тармағының 5) тармақшасына сәйкес, </w:t>
      </w:r>
      <w:r>
        <w:rPr>
          <w:rFonts w:ascii="Times New Roman"/>
          <w:b w:val="false"/>
          <w:i w:val="false"/>
          <w:color w:val="000000"/>
          <w:sz w:val="28"/>
        </w:rPr>
        <w:t>10-қосымшаға</w:t>
      </w:r>
      <w:r>
        <w:rPr>
          <w:rFonts w:ascii="Times New Roman"/>
          <w:b w:val="false"/>
          <w:i w:val="false"/>
          <w:color w:val="000000"/>
          <w:sz w:val="28"/>
        </w:rPr>
        <w:t xml:space="preserve"> сәйкес ресімделген аралық және (немесе) қорытынды есептер, сондай-ақ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ақпараттық карталар жолдайды.</w:t>
      </w:r>
    </w:p>
    <w:bookmarkStart w:name="z35" w:id="32"/>
    <w:p>
      <w:pPr>
        <w:spacing w:after="0"/>
        <w:ind w:left="0"/>
        <w:jc w:val="both"/>
      </w:pPr>
      <w:r>
        <w:rPr>
          <w:rFonts w:ascii="Times New Roman"/>
          <w:b w:val="false"/>
          <w:i w:val="false"/>
          <w:color w:val="000000"/>
          <w:sz w:val="28"/>
        </w:rPr>
        <w:t>
      16. Көрсетілетін қызметті беруші есепті белгіленген тәртіппен оған инвентарлық нөмір беру арқылы тіркейді.</w:t>
      </w:r>
    </w:p>
    <w:bookmarkEnd w:id="32"/>
    <w:bookmarkStart w:name="z36" w:id="33"/>
    <w:p>
      <w:pPr>
        <w:spacing w:after="0"/>
        <w:ind w:left="0"/>
        <w:jc w:val="both"/>
      </w:pPr>
      <w:r>
        <w:rPr>
          <w:rFonts w:ascii="Times New Roman"/>
          <w:b w:val="false"/>
          <w:i w:val="false"/>
          <w:color w:val="000000"/>
          <w:sz w:val="28"/>
        </w:rPr>
        <w:t xml:space="preserve">
      17. Көрсетілетін қызметті алушы көрсетілетін қызметті берушіге ағымдағы есептік жылдың 15 қарашасынан кешіктірмей іске асырылуы келесі күнтізбелік жылға ауысатын жобаның іске асыру туралы қысқаша мәліметтерді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және ақпараттық картаны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қазақ және орыс тілдерінде ұсынады.</w:t>
      </w:r>
    </w:p>
    <w:bookmarkEnd w:id="33"/>
    <w:bookmarkStart w:name="z37" w:id="34"/>
    <w:p>
      <w:pPr>
        <w:spacing w:after="0"/>
        <w:ind w:left="0"/>
        <w:jc w:val="both"/>
      </w:pPr>
      <w:r>
        <w:rPr>
          <w:rFonts w:ascii="Times New Roman"/>
          <w:b w:val="false"/>
          <w:i w:val="false"/>
          <w:color w:val="000000"/>
          <w:sz w:val="28"/>
        </w:rPr>
        <w:t>
      18. Көрсетілетін қызметті беруші жобаның іске асырылуы туралы қысқаша мәліметтерді белгіленген тәртіппен оған инвентарлық нөмір беру арқылы тіркейді.</w:t>
      </w:r>
    </w:p>
    <w:bookmarkEnd w:id="34"/>
    <w:bookmarkStart w:name="z38" w:id="35"/>
    <w:p>
      <w:pPr>
        <w:spacing w:after="0"/>
        <w:ind w:left="0"/>
        <w:jc w:val="both"/>
      </w:pPr>
      <w:r>
        <w:rPr>
          <w:rFonts w:ascii="Times New Roman"/>
          <w:b w:val="false"/>
          <w:i w:val="false"/>
          <w:color w:val="000000"/>
          <w:sz w:val="28"/>
        </w:rPr>
        <w:t xml:space="preserve">
      19. ҒҒТҚН-ны мемлекеттік есепке алу үшін көрсетілетін қызметті алушы көрсетілетін қызметті берушіге Негізгі талаптар тізбесінің 8-тармағының 7) тармақшасына сәйкес ғылыми және (немесе) ғылыми-техникалық қызмет нәтижелеріне өтінім осы Қағидаларға </w:t>
      </w:r>
      <w:r>
        <w:rPr>
          <w:rFonts w:ascii="Times New Roman"/>
          <w:b w:val="false"/>
          <w:i w:val="false"/>
          <w:color w:val="000000"/>
          <w:sz w:val="28"/>
        </w:rPr>
        <w:t>13-қосымшасына</w:t>
      </w:r>
      <w:r>
        <w:rPr>
          <w:rFonts w:ascii="Times New Roman"/>
          <w:b w:val="false"/>
          <w:i w:val="false"/>
          <w:color w:val="000000"/>
          <w:sz w:val="28"/>
        </w:rPr>
        <w:t xml:space="preserve"> сәйкес және ҒҒТҚН туралы мәліметтер нысанын </w:t>
      </w:r>
      <w:r>
        <w:rPr>
          <w:rFonts w:ascii="Times New Roman"/>
          <w:b w:val="false"/>
          <w:i w:val="false"/>
          <w:color w:val="000000"/>
          <w:sz w:val="28"/>
        </w:rPr>
        <w:t>14-қосымшаға</w:t>
      </w:r>
      <w:r>
        <w:rPr>
          <w:rFonts w:ascii="Times New Roman"/>
          <w:b w:val="false"/>
          <w:i w:val="false"/>
          <w:color w:val="000000"/>
          <w:sz w:val="28"/>
        </w:rPr>
        <w:t xml:space="preserve"> сәйкес ұсынады.</w:t>
      </w:r>
    </w:p>
    <w:bookmarkEnd w:id="35"/>
    <w:bookmarkStart w:name="z39" w:id="36"/>
    <w:p>
      <w:pPr>
        <w:spacing w:after="0"/>
        <w:ind w:left="0"/>
        <w:jc w:val="both"/>
      </w:pPr>
      <w:r>
        <w:rPr>
          <w:rFonts w:ascii="Times New Roman"/>
          <w:b w:val="false"/>
          <w:i w:val="false"/>
          <w:color w:val="000000"/>
          <w:sz w:val="28"/>
        </w:rPr>
        <w:t>
      20. Көрсетілетін қызметті беруші ҒҒТҚН өтінімін тіркейді және мемлекеттік нөмері берілген өтінімді береді.</w:t>
      </w:r>
    </w:p>
    <w:bookmarkEnd w:id="36"/>
    <w:bookmarkStart w:name="z40" w:id="37"/>
    <w:p>
      <w:pPr>
        <w:spacing w:after="0"/>
        <w:ind w:left="0"/>
        <w:jc w:val="both"/>
      </w:pPr>
      <w:r>
        <w:rPr>
          <w:rFonts w:ascii="Times New Roman"/>
          <w:b w:val="false"/>
          <w:i w:val="false"/>
          <w:color w:val="000000"/>
          <w:sz w:val="28"/>
        </w:rPr>
        <w:t xml:space="preserve">
      21. ҒҒТҚН-нің құқық иеленушілері өзгеру барысында, көрсетілетін қызметті алушы қайта ұйымдастырылған жағдайда, сондай-ақ ҒҒТҚН-ні пайдалануға байланысты емес басқа да негіздер бойынша, өзгеріс туындаған күннен бастап 30 (отыз) күнтізбелік күн ішінде көрсетілетін қызметті алушы көрсетілетін қызметті берушіге осы Қағидаларға </w:t>
      </w:r>
      <w:r>
        <w:rPr>
          <w:rFonts w:ascii="Times New Roman"/>
          <w:b w:val="false"/>
          <w:i w:val="false"/>
          <w:color w:val="000000"/>
          <w:sz w:val="28"/>
        </w:rPr>
        <w:t>15 - қосымшасына</w:t>
      </w:r>
      <w:r>
        <w:rPr>
          <w:rFonts w:ascii="Times New Roman"/>
          <w:b w:val="false"/>
          <w:i w:val="false"/>
          <w:color w:val="000000"/>
          <w:sz w:val="28"/>
        </w:rPr>
        <w:t xml:space="preserve"> сәйкес нысан бойынша ҒҒТҚН туралы мәліметтерді пайдаланаудың өзгеруі туралы хабарламаны және </w:t>
      </w:r>
      <w:r>
        <w:rPr>
          <w:rFonts w:ascii="Times New Roman"/>
          <w:b w:val="false"/>
          <w:i w:val="false"/>
          <w:color w:val="000000"/>
          <w:sz w:val="28"/>
        </w:rPr>
        <w:t>16 - қосымшаға</w:t>
      </w:r>
      <w:r>
        <w:rPr>
          <w:rFonts w:ascii="Times New Roman"/>
          <w:b w:val="false"/>
          <w:i w:val="false"/>
          <w:color w:val="000000"/>
          <w:sz w:val="28"/>
        </w:rPr>
        <w:t xml:space="preserve"> сәйкес нысан бойынша ҒҒТҚН пайдалану туралы мәліметтерді Негізгі талаптар тізбесінің 8-тармағының 7) тармақшасына сәйкес жібереді.</w:t>
      </w:r>
    </w:p>
    <w:bookmarkEnd w:id="37"/>
    <w:bookmarkStart w:name="z41" w:id="38"/>
    <w:p>
      <w:pPr>
        <w:spacing w:after="0"/>
        <w:ind w:left="0"/>
        <w:jc w:val="both"/>
      </w:pPr>
      <w:r>
        <w:rPr>
          <w:rFonts w:ascii="Times New Roman"/>
          <w:b w:val="false"/>
          <w:i w:val="false"/>
          <w:color w:val="000000"/>
          <w:sz w:val="28"/>
        </w:rPr>
        <w:t xml:space="preserve">
      22. ҒҒТҚН-ға құқық тоқтатылған жағдайда ҒҒТҚН-ға құқық тоқтатылған күннен бастап күнтізбелік 30 (отыз) күн ішінде көрсетілетін қызметті алушы осы Қағидаларға </w:t>
      </w:r>
      <w:r>
        <w:rPr>
          <w:rFonts w:ascii="Times New Roman"/>
          <w:b w:val="false"/>
          <w:i w:val="false"/>
          <w:color w:val="000000"/>
          <w:sz w:val="28"/>
        </w:rPr>
        <w:t>17 - қосымшасына</w:t>
      </w:r>
      <w:r>
        <w:rPr>
          <w:rFonts w:ascii="Times New Roman"/>
          <w:b w:val="false"/>
          <w:i w:val="false"/>
          <w:color w:val="000000"/>
          <w:sz w:val="28"/>
        </w:rPr>
        <w:t xml:space="preserve"> сәйкес көрсетілетін қызметті берушіге нысан бойынша хабарлама Негізгі талаптар тізбесінің 8-тармағының 7) тармақшасына сәйкес жібереді.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Көрсетілетін қызметті беруші құжаттардың келіп түскен күні оларды қабылдау мен тіркеуді жүзеге асырады. Көрсетілетін қызметті алушы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кезде сұрау салынған өтінімдерді қабылдау және мемлекеттік қызметтерді көрсету нәтижелерін беру келесі жұмыс күні жүзеге асырылады.</w:t>
      </w:r>
    </w:p>
    <w:bookmarkStart w:name="z43" w:id="39"/>
    <w:p>
      <w:pPr>
        <w:spacing w:after="0"/>
        <w:ind w:left="0"/>
        <w:jc w:val="both"/>
      </w:pPr>
      <w:r>
        <w:rPr>
          <w:rFonts w:ascii="Times New Roman"/>
          <w:b w:val="false"/>
          <w:i w:val="false"/>
          <w:color w:val="000000"/>
          <w:sz w:val="28"/>
        </w:rPr>
        <w:t>
      24. Қызметті берушінің қызметкері мемлекеттік қызмет көрсету тәртібін айқындайтын заңға тәуелді нормативтік құқықтық актіде көзделген тізбеге сәйкес құжаттардың толық топтамасы көрсетілетін қызметті алушыда болған кезде оның өтінішін немесе ілеспе хат қабылдайды.</w:t>
      </w:r>
    </w:p>
    <w:bookmarkEnd w:id="39"/>
    <w:p>
      <w:pPr>
        <w:spacing w:after="0"/>
        <w:ind w:left="0"/>
        <w:jc w:val="both"/>
      </w:pPr>
      <w:r>
        <w:rPr>
          <w:rFonts w:ascii="Times New Roman"/>
          <w:b w:val="false"/>
          <w:i w:val="false"/>
          <w:color w:val="000000"/>
          <w:sz w:val="28"/>
        </w:rPr>
        <w:t xml:space="preserve">
      Көрсетілетін қызметті алушы тізбеге сәйкес құжаттардың толық емес топтамасын, сондай-ақ қолданылу толық ұсынбаған кезде, сондай-ақ қолданылу мерзімі өтіп кеткен құжаттарды ұсынған жағдайда көрсетілетін қызметті берушінің қызметкері осы Қағидаларға </w:t>
      </w:r>
      <w:r>
        <w:rPr>
          <w:rFonts w:ascii="Times New Roman"/>
          <w:b w:val="false"/>
          <w:i w:val="false"/>
          <w:color w:val="000000"/>
          <w:sz w:val="28"/>
        </w:rPr>
        <w:t>18-қосымшасына</w:t>
      </w:r>
      <w:r>
        <w:rPr>
          <w:rFonts w:ascii="Times New Roman"/>
          <w:b w:val="false"/>
          <w:i w:val="false"/>
          <w:color w:val="000000"/>
          <w:sz w:val="28"/>
        </w:rPr>
        <w:t xml:space="preserve"> сәйкес дәлелді бас тартуды қалыптастырады.</w:t>
      </w:r>
    </w:p>
    <w:bookmarkStart w:name="z44" w:id="40"/>
    <w:p>
      <w:pPr>
        <w:spacing w:after="0"/>
        <w:ind w:left="0"/>
        <w:jc w:val="both"/>
      </w:pPr>
      <w:r>
        <w:rPr>
          <w:rFonts w:ascii="Times New Roman"/>
          <w:b w:val="false"/>
          <w:i w:val="false"/>
          <w:color w:val="000000"/>
          <w:sz w:val="28"/>
        </w:rPr>
        <w:t>
      25. Негізгі талаптар тізбесінің 9-тармағында көзделген мемлекеттік қызмет көрсетуден бас тартуға негіздер болған жағдайда, көрсетілетін қызметті беруші көрсетілетін қызметті алушыға мемлекеттік қызмет көрсетуден бас тарту туралы алдын ала шешіммен таныстыру, сондай-ақ көрсетілетін қызметті алушыға алдын ала шешім бойынша өз ұстанымын білдіру мүмкіндігін беру үшін өткізілетін тыңдалымның өткізу уақыты мен орны туралы хабарлайды. Хабарлама (ескерту) көрсетілетін қызметті алушының абоненттік ұялы байланыс нөміріне немесе электрондық поштасына немесе басқа да байланыс түрлерін қолдана отырып, мәтіндік хабарлама не/немесе қоңырауды жазуды қамтамасыз ететін байланыс құралдарын пайдалана отырып жіберіледі.</w:t>
      </w:r>
    </w:p>
    <w:bookmarkEnd w:id="40"/>
    <w:p>
      <w:pPr>
        <w:spacing w:after="0"/>
        <w:ind w:left="0"/>
        <w:jc w:val="both"/>
      </w:pPr>
      <w:r>
        <w:rPr>
          <w:rFonts w:ascii="Times New Roman"/>
          <w:b w:val="false"/>
          <w:i w:val="false"/>
          <w:color w:val="000000"/>
          <w:sz w:val="28"/>
        </w:rPr>
        <w:t>
      Тыңдалым туралы хабарлама дәлелді бас тарту туралы шешім қабылданғанға дейін кемінде 3 (үш) жұмыс күн бұрын жіберіледі.</w:t>
      </w:r>
    </w:p>
    <w:p>
      <w:pPr>
        <w:spacing w:after="0"/>
        <w:ind w:left="0"/>
        <w:jc w:val="both"/>
      </w:pPr>
      <w:r>
        <w:rPr>
          <w:rFonts w:ascii="Times New Roman"/>
          <w:b w:val="false"/>
          <w:i w:val="false"/>
          <w:color w:val="000000"/>
          <w:sz w:val="28"/>
        </w:rPr>
        <w:t>
      Көрсетілетін қызметті алушының қарсылығын алдын ала шешім бойынша көрсетілетін қызметті беруші оны алған күннен бастап 2 (екі) жұмыс күні ішінде қабылдайды.</w:t>
      </w:r>
    </w:p>
    <w:p>
      <w:pPr>
        <w:spacing w:after="0"/>
        <w:ind w:left="0"/>
        <w:jc w:val="both"/>
      </w:pPr>
      <w:r>
        <w:rPr>
          <w:rFonts w:ascii="Times New Roman"/>
          <w:b w:val="false"/>
          <w:i w:val="false"/>
          <w:color w:val="000000"/>
          <w:sz w:val="28"/>
        </w:rPr>
        <w:t>
      Тыңдалым нәтижелері бойынша көрсетілетін қызметті беруші мемлекеттік қызмет көрсету туралы шешім қабылдайды немесе дәлелді бас тартуды ресімдейді.</w:t>
      </w:r>
    </w:p>
    <w:bookmarkStart w:name="z45" w:id="41"/>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берушілердің және (немесе) олардың лауазымды адамдарының шешімдеріне, әрекетіне (әрекетсіздігіне) шағымдану тәртібі</w:t>
      </w:r>
    </w:p>
    <w:bookmarkEnd w:id="41"/>
    <w:bookmarkStart w:name="z46" w:id="42"/>
    <w:p>
      <w:pPr>
        <w:spacing w:after="0"/>
        <w:ind w:left="0"/>
        <w:jc w:val="both"/>
      </w:pPr>
      <w:r>
        <w:rPr>
          <w:rFonts w:ascii="Times New Roman"/>
          <w:b w:val="false"/>
          <w:i w:val="false"/>
          <w:color w:val="000000"/>
          <w:sz w:val="28"/>
        </w:rPr>
        <w:t>
      26. Мемлекеттік қызметті көрсету мәселелері бойынша шағымды қарауды жоғары тұрған әкімшілік орган, лауазымды тұлға, мемлекеттік қызметтер көрсету сапасын бағалау және бақылау жөніндегі уәкілетті орган (бұдан әрі – шағымды қарайтын орган) жүзеге асырады.</w:t>
      </w:r>
    </w:p>
    <w:bookmarkEnd w:id="42"/>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тұлғаға беріледі.</w:t>
      </w:r>
    </w:p>
    <w:p>
      <w:pPr>
        <w:spacing w:after="0"/>
        <w:ind w:left="0"/>
        <w:jc w:val="both"/>
      </w:pPr>
      <w:r>
        <w:rPr>
          <w:rFonts w:ascii="Times New Roman"/>
          <w:b w:val="false"/>
          <w:i w:val="false"/>
          <w:color w:val="000000"/>
          <w:sz w:val="28"/>
        </w:rPr>
        <w:t>
      Шешіміне, әрекетіне (әрекетсіздігіне) шағым жасалатын лауазымды тұлға, көрсетілетін қызметті беруші шағым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әкімшілік актісіне, әкімшілік әрекетіне (әрекетсіздігіне) шағым жасалған лауазымды тұлға, көрсетілетін қызметті беруші егер 3 (үш) жұмыс күні ішінде шағымда көрсетілген талаптарды толық қанағаттандыратын әкімшілік акт қабылдаса немесе әкімшілік әрекетті қолданса, қажет болған жағдайда шағымды оны қарайтын органға жібермейді.</w:t>
      </w:r>
    </w:p>
    <w:p>
      <w:pPr>
        <w:spacing w:after="0"/>
        <w:ind w:left="0"/>
        <w:jc w:val="both"/>
      </w:pPr>
      <w:r>
        <w:rPr>
          <w:rFonts w:ascii="Times New Roman"/>
          <w:b w:val="false"/>
          <w:i w:val="false"/>
          <w:color w:val="000000"/>
          <w:sz w:val="28"/>
        </w:rPr>
        <w:t xml:space="preserve">
      Көрсетілетін қызметті берушінің атына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келіп түскен көрсетілетін қызметті алушының шағымы тіркелген күнінен бастап 5 (бес) жұмыс күні ішінде қаралады.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органға келіп түскен шағымы тіркелген күннен бастап 15 (он бес) жұмыс күні ішінде қаралады.</w:t>
      </w:r>
    </w:p>
    <w:bookmarkStart w:name="z47" w:id="43"/>
    <w:p>
      <w:pPr>
        <w:spacing w:after="0"/>
        <w:ind w:left="0"/>
        <w:jc w:val="both"/>
      </w:pPr>
      <w:r>
        <w:rPr>
          <w:rFonts w:ascii="Times New Roman"/>
          <w:b w:val="false"/>
          <w:i w:val="false"/>
          <w:color w:val="000000"/>
          <w:sz w:val="28"/>
        </w:rPr>
        <w:t>
      27. Егер заңда өзгеше көзделмесе, шағым берілгеннен кейін сотқа дейінгі тәртіппен сотқа жүгінуге жол беріледі.</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 қаражаты есебінен, </w:t>
            </w:r>
            <w:r>
              <w:br/>
            </w:r>
            <w:r>
              <w:rPr>
                <w:rFonts w:ascii="Times New Roman"/>
                <w:b w:val="false"/>
                <w:i w:val="false"/>
                <w:color w:val="000000"/>
                <w:sz w:val="20"/>
              </w:rPr>
              <w:t xml:space="preserve">сондай-ақ жер қойнауын </w:t>
            </w:r>
            <w:r>
              <w:br/>
            </w:r>
            <w:r>
              <w:rPr>
                <w:rFonts w:ascii="Times New Roman"/>
                <w:b w:val="false"/>
                <w:i w:val="false"/>
                <w:color w:val="000000"/>
                <w:sz w:val="20"/>
              </w:rPr>
              <w:t xml:space="preserve">пайдаланушылардың ғылым </w:t>
            </w:r>
            <w:r>
              <w:br/>
            </w:r>
            <w:r>
              <w:rPr>
                <w:rFonts w:ascii="Times New Roman"/>
                <w:b w:val="false"/>
                <w:i w:val="false"/>
                <w:color w:val="000000"/>
                <w:sz w:val="20"/>
              </w:rPr>
              <w:t xml:space="preserve">саласындағы міндеттемелері </w:t>
            </w:r>
            <w:r>
              <w:br/>
            </w:r>
            <w:r>
              <w:rPr>
                <w:rFonts w:ascii="Times New Roman"/>
                <w:b w:val="false"/>
                <w:i w:val="false"/>
                <w:color w:val="000000"/>
                <w:sz w:val="20"/>
              </w:rPr>
              <w:t xml:space="preserve">шеңберінде жер қойнауын </w:t>
            </w:r>
            <w:r>
              <w:br/>
            </w:r>
            <w:r>
              <w:rPr>
                <w:rFonts w:ascii="Times New Roman"/>
                <w:b w:val="false"/>
                <w:i w:val="false"/>
                <w:color w:val="000000"/>
                <w:sz w:val="20"/>
              </w:rPr>
              <w:t xml:space="preserve">пайдаланушылардың </w:t>
            </w:r>
            <w:r>
              <w:br/>
            </w:r>
            <w:r>
              <w:rPr>
                <w:rFonts w:ascii="Times New Roman"/>
                <w:b w:val="false"/>
                <w:i w:val="false"/>
                <w:color w:val="000000"/>
                <w:sz w:val="20"/>
              </w:rPr>
              <w:t xml:space="preserve">қаражатынан </w:t>
            </w:r>
            <w:r>
              <w:br/>
            </w:r>
            <w:r>
              <w:rPr>
                <w:rFonts w:ascii="Times New Roman"/>
                <w:b w:val="false"/>
                <w:i w:val="false"/>
                <w:color w:val="000000"/>
                <w:sz w:val="20"/>
              </w:rPr>
              <w:t xml:space="preserve">қаржыландырылатын ғылыми, </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ғылыми </w:t>
            </w:r>
            <w:r>
              <w:br/>
            </w:r>
            <w:r>
              <w:rPr>
                <w:rFonts w:ascii="Times New Roman"/>
                <w:b w:val="false"/>
                <w:i w:val="false"/>
                <w:color w:val="000000"/>
                <w:sz w:val="20"/>
              </w:rPr>
              <w:t>және (немесе) ғылыми-</w:t>
            </w:r>
            <w:r>
              <w:br/>
            </w:r>
            <w:r>
              <w:rPr>
                <w:rFonts w:ascii="Times New Roman"/>
                <w:b w:val="false"/>
                <w:i w:val="false"/>
                <w:color w:val="000000"/>
                <w:sz w:val="20"/>
              </w:rPr>
              <w:t xml:space="preserve">техникалық қызмет нәтижелерін </w:t>
            </w:r>
            <w:r>
              <w:br/>
            </w:r>
            <w:r>
              <w:rPr>
                <w:rFonts w:ascii="Times New Roman"/>
                <w:b w:val="false"/>
                <w:i w:val="false"/>
                <w:color w:val="000000"/>
                <w:sz w:val="20"/>
              </w:rPr>
              <w:t xml:space="preserve">коммерцияландыру жобаларын </w:t>
            </w:r>
            <w:r>
              <w:br/>
            </w:r>
            <w:r>
              <w:rPr>
                <w:rFonts w:ascii="Times New Roman"/>
                <w:b w:val="false"/>
                <w:i w:val="false"/>
                <w:color w:val="000000"/>
                <w:sz w:val="20"/>
              </w:rPr>
              <w:t xml:space="preserve">және олардың орындалуы </w:t>
            </w:r>
            <w:r>
              <w:br/>
            </w:r>
            <w:r>
              <w:rPr>
                <w:rFonts w:ascii="Times New Roman"/>
                <w:b w:val="false"/>
                <w:i w:val="false"/>
                <w:color w:val="000000"/>
                <w:sz w:val="20"/>
              </w:rPr>
              <w:t xml:space="preserve">жөніндегі есептерді мемлекеттік </w:t>
            </w:r>
            <w:r>
              <w:br/>
            </w:r>
            <w:r>
              <w:rPr>
                <w:rFonts w:ascii="Times New Roman"/>
                <w:b w:val="false"/>
                <w:i w:val="false"/>
                <w:color w:val="000000"/>
                <w:sz w:val="20"/>
              </w:rPr>
              <w:t>есепке алу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44"/>
    <w:p>
      <w:pPr>
        <w:spacing w:after="0"/>
        <w:ind w:left="0"/>
        <w:jc w:val="left"/>
      </w:pPr>
      <w:r>
        <w:rPr>
          <w:rFonts w:ascii="Times New Roman"/>
          <w:b/>
          <w:i w:val="false"/>
          <w:color w:val="000000"/>
        </w:rPr>
        <w:t xml:space="preserve">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 мемлекеттік қызмет көрсетуге қойылатын негізгі талаптардың тізбесі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атауы: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w:t>
            </w:r>
          </w:p>
          <w:p>
            <w:pPr>
              <w:spacing w:after="20"/>
              <w:ind w:left="20"/>
              <w:jc w:val="both"/>
            </w:pPr>
            <w:r>
              <w:rPr>
                <w:rFonts w:ascii="Times New Roman"/>
                <w:b w:val="false"/>
                <w:i w:val="false"/>
                <w:color w:val="000000"/>
                <w:sz w:val="20"/>
              </w:rPr>
              <w:t>
Мемлекеттік қызмет түрлерінің атауы:</w:t>
            </w:r>
          </w:p>
          <w:p>
            <w:pPr>
              <w:spacing w:after="20"/>
              <w:ind w:left="20"/>
              <w:jc w:val="both"/>
            </w:pPr>
            <w:r>
              <w:rPr>
                <w:rFonts w:ascii="Times New Roman"/>
                <w:b w:val="false"/>
                <w:i w:val="false"/>
                <w:color w:val="000000"/>
                <w:sz w:val="20"/>
              </w:rPr>
              <w:t>
1)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жобаларын, ғылыми және (немесе) ғылыми-техникалық қызмет нәтижелерін коммерцияландыру жобаларын мемлекеттік есепке алу;</w:t>
            </w:r>
          </w:p>
          <w:p>
            <w:pPr>
              <w:spacing w:after="20"/>
              <w:ind w:left="20"/>
              <w:jc w:val="both"/>
            </w:pPr>
            <w:r>
              <w:rPr>
                <w:rFonts w:ascii="Times New Roman"/>
                <w:b w:val="false"/>
                <w:i w:val="false"/>
                <w:color w:val="000000"/>
                <w:sz w:val="20"/>
              </w:rPr>
              <w:t>
2) Ғылыми, ғылыми-техникалық бағдарламаны мемлекеттік есепке алу;</w:t>
            </w:r>
          </w:p>
          <w:p>
            <w:pPr>
              <w:spacing w:after="20"/>
              <w:ind w:left="20"/>
              <w:jc w:val="both"/>
            </w:pPr>
            <w:r>
              <w:rPr>
                <w:rFonts w:ascii="Times New Roman"/>
                <w:b w:val="false"/>
                <w:i w:val="false"/>
                <w:color w:val="000000"/>
                <w:sz w:val="20"/>
              </w:rPr>
              <w:t>
3)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w:t>
            </w:r>
          </w:p>
          <w:p>
            <w:pPr>
              <w:spacing w:after="20"/>
              <w:ind w:left="20"/>
              <w:jc w:val="both"/>
            </w:pPr>
            <w:r>
              <w:rPr>
                <w:rFonts w:ascii="Times New Roman"/>
                <w:b w:val="false"/>
                <w:i w:val="false"/>
                <w:color w:val="000000"/>
                <w:sz w:val="20"/>
              </w:rPr>
              <w:t>
4) Ғылыми, ғылыми-техникалық бағдарламаның орындалуы бойынша есепті мемлекеттік есепке алу;</w:t>
            </w:r>
          </w:p>
          <w:p>
            <w:pPr>
              <w:spacing w:after="20"/>
              <w:ind w:left="20"/>
              <w:jc w:val="both"/>
            </w:pPr>
            <w:r>
              <w:rPr>
                <w:rFonts w:ascii="Times New Roman"/>
                <w:b w:val="false"/>
                <w:i w:val="false"/>
                <w:color w:val="000000"/>
                <w:sz w:val="20"/>
              </w:rPr>
              <w:t>
5) Ғылыми және (немесе) ғылыми-техникалық қызметтің нәтижесін мемлекеттік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мемлекеттік ғылыми-техникалық сараптама орталығы" Акционерлік қоғам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w:t>
            </w:r>
          </w:p>
          <w:p>
            <w:pPr>
              <w:spacing w:after="20"/>
              <w:ind w:left="20"/>
              <w:jc w:val="both"/>
            </w:pPr>
            <w:r>
              <w:rPr>
                <w:rFonts w:ascii="Times New Roman"/>
                <w:b w:val="false"/>
                <w:i w:val="false"/>
                <w:color w:val="000000"/>
                <w:sz w:val="20"/>
              </w:rPr>
              <w:t>
1) электрондық түрде is.ncste.kz ақпараттандыру объектісі (бұдан әрі – ақпараттандыру объектісі) арқылы;</w:t>
            </w:r>
          </w:p>
          <w:p>
            <w:pPr>
              <w:spacing w:after="20"/>
              <w:ind w:left="20"/>
              <w:jc w:val="both"/>
            </w:pPr>
            <w:r>
              <w:rPr>
                <w:rFonts w:ascii="Times New Roman"/>
                <w:b w:val="false"/>
                <w:i w:val="false"/>
                <w:color w:val="000000"/>
                <w:sz w:val="20"/>
              </w:rPr>
              <w:t>
2) қағаз түрінде көрсетілетін қызметті берушінің кеңсесі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электрондық – 5 (бес) жұмыс күні; қағаз түрінде –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 ғылыми-техникалық жобаға, бюджет қаражаты есебінен қаржыландырылатын ҒҒТҚН коммерцияландыру жобасы және жер қойнауын пайдаланушылардың ғылым саласындағы міндеттемелері шеңберінде жер қойнауын пайдаланушылардың қаражаты есебінен жүзеге асырылатын жобаға - мемлекеттік тіркеу нөмері берілген тіркеу картасы;</w:t>
            </w:r>
          </w:p>
          <w:p>
            <w:pPr>
              <w:spacing w:after="20"/>
              <w:ind w:left="20"/>
              <w:jc w:val="both"/>
            </w:pPr>
            <w:r>
              <w:rPr>
                <w:rFonts w:ascii="Times New Roman"/>
                <w:b w:val="false"/>
                <w:i w:val="false"/>
                <w:color w:val="000000"/>
                <w:sz w:val="20"/>
              </w:rPr>
              <w:t>
2) ғылыми, ғылыми-техникалық бағдарламаға – шифр берілген куәлік;</w:t>
            </w:r>
          </w:p>
          <w:p>
            <w:pPr>
              <w:spacing w:after="20"/>
              <w:ind w:left="20"/>
              <w:jc w:val="both"/>
            </w:pPr>
            <w:r>
              <w:rPr>
                <w:rFonts w:ascii="Times New Roman"/>
                <w:b w:val="false"/>
                <w:i w:val="false"/>
                <w:color w:val="000000"/>
                <w:sz w:val="20"/>
              </w:rPr>
              <w:t>
3)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 - инвентарлық нөмір берілген ақпарат картасы;</w:t>
            </w:r>
          </w:p>
          <w:p>
            <w:pPr>
              <w:spacing w:after="20"/>
              <w:ind w:left="20"/>
              <w:jc w:val="both"/>
            </w:pPr>
            <w:r>
              <w:rPr>
                <w:rFonts w:ascii="Times New Roman"/>
                <w:b w:val="false"/>
                <w:i w:val="false"/>
                <w:color w:val="000000"/>
                <w:sz w:val="20"/>
              </w:rPr>
              <w:t>
4) ғылыми және (немесе) ғылыми-техникалық қызмет нәтижелеріне - мемлекеттік тіркеу нөмері берілген өтінім.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 мемлекеттік қызметі жеке және заңды тұлғаларға көрсетілетін қызмет ақысыз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дүйсенбіден жұмаға дейін, белгіленген жұмыс кестесіне сәйкес, демалыс және мереке күндерін қоспағанда, 9.00-ден 18.00-ға дейін, түскі үзіліс 13.00-ден 14.00-ға дейін.</w:t>
            </w:r>
          </w:p>
          <w:p>
            <w:pPr>
              <w:spacing w:after="20"/>
              <w:ind w:left="20"/>
              <w:jc w:val="both"/>
            </w:pPr>
            <w:r>
              <w:rPr>
                <w:rFonts w:ascii="Times New Roman"/>
                <w:b w:val="false"/>
                <w:i w:val="false"/>
                <w:color w:val="000000"/>
                <w:sz w:val="20"/>
              </w:rPr>
              <w:t>
Ақпараттандыру объектісі: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қызметтерді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қызметтер көрсету сұрақтары бойынша көрсетілетін қызметті берушінің анықтама қызметтерінің байланыс телефондары: +7 (727) 222 11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тіркеу үшін көрсетілетін қызметті берушіге келесі құжаттарды ұсынады:</w:t>
            </w:r>
          </w:p>
          <w:p>
            <w:pPr>
              <w:spacing w:after="20"/>
              <w:ind w:left="20"/>
              <w:jc w:val="both"/>
            </w:pPr>
            <w:r>
              <w:rPr>
                <w:rFonts w:ascii="Times New Roman"/>
                <w:b w:val="false"/>
                <w:i w:val="false"/>
                <w:color w:val="000000"/>
                <w:sz w:val="20"/>
              </w:rPr>
              <w:t>
1)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жобаларын, ғылыми және (немесе) ғылыми-техникалық қызмет нәтижелерін коммерцияландыру жобаларына- тіркеу картасы 2-қосымшаға сәйкес нысан, ғылыми және (немесе) ғылыми-техникалық қызмет нәтижелерін коммерцияландыру жобаларына тіркеу картасы 3 - қосымшаға сәйкес;</w:t>
            </w:r>
          </w:p>
          <w:p>
            <w:pPr>
              <w:spacing w:after="20"/>
              <w:ind w:left="20"/>
              <w:jc w:val="both"/>
            </w:pPr>
            <w:r>
              <w:rPr>
                <w:rFonts w:ascii="Times New Roman"/>
                <w:b w:val="false"/>
                <w:i w:val="false"/>
                <w:color w:val="000000"/>
                <w:sz w:val="20"/>
              </w:rPr>
              <w:t>
2) мемлекеттік бюджеттен қаржыландырылатын ғылыми, ғылыми-техникалық бағдарламаға келесі қосымшалар: Ф1 - біріздендірілген нысан "Кеңейтілген ғылыми, ғылыми-техникалық бағдарламаның көрсеткіштері" 4-қосымшаға сәйкес нысан; Ф1 – біріздендірілген нысанға "Кеңейтілген ғылыми, ғылыми-техникалық бағдарламаның көрсеткіштері" титулдық беті 5-қосымшаға сәйкес нысан; ғылыми, ғылыми-техникалық бағдарлама жетекшісінің қолы қойылған түсіндірме жазба; ағымдағы жылы ғылыми, ғылыми-техникалық бағдарламаның тапсырмаларын (кезеңдерін) орындауға бөлінген бюджет қаражатының көлемін растайтын, бағдарлама жетекшісі қол қойған құжат;</w:t>
            </w:r>
          </w:p>
          <w:p>
            <w:pPr>
              <w:spacing w:after="20"/>
              <w:ind w:left="20"/>
              <w:jc w:val="both"/>
            </w:pPr>
            <w:r>
              <w:rPr>
                <w:rFonts w:ascii="Times New Roman"/>
                <w:b w:val="false"/>
                <w:i w:val="false"/>
                <w:color w:val="000000"/>
                <w:sz w:val="20"/>
              </w:rPr>
              <w:t>
3) Ф1 - түзету нысаны "Кеңейтілген ғылыми, ғылыми-техникалық бағдарламаның көрсеткіштері" 7-қосымшаға сәйкес нысан;</w:t>
            </w:r>
          </w:p>
          <w:p>
            <w:pPr>
              <w:spacing w:after="20"/>
              <w:ind w:left="20"/>
              <w:jc w:val="both"/>
            </w:pPr>
            <w:r>
              <w:rPr>
                <w:rFonts w:ascii="Times New Roman"/>
                <w:b w:val="false"/>
                <w:i w:val="false"/>
                <w:color w:val="000000"/>
                <w:sz w:val="20"/>
              </w:rPr>
              <w:t>
4) ғылыми, ғылыми-техникалық бағдарлама бойынша тапсырмалардың, жұмыс кезеңдерінің орындалуы туралы (жылдық) есеп 8 - қосымшаға сәйкес;</w:t>
            </w:r>
          </w:p>
          <w:p>
            <w:pPr>
              <w:spacing w:after="20"/>
              <w:ind w:left="20"/>
              <w:jc w:val="both"/>
            </w:pPr>
            <w:r>
              <w:rPr>
                <w:rFonts w:ascii="Times New Roman"/>
                <w:b w:val="false"/>
                <w:i w:val="false"/>
                <w:color w:val="000000"/>
                <w:sz w:val="20"/>
              </w:rPr>
              <w:t>
5)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және олардың орындалуы жөніндегі есептер МЕМСТ 7.32-2017 "Ғылыми-техникалық жұмыс туралы есеп" Мемлекетаралық стандартына сәйкес ресімделген және ақпарат картасы 9 - қосымшаға сәйкес нысан; ғылыми және (немесе) ғылыми-техникалық қызмет нәтижелерін коммерцияландыру жобаларын және олардың орындалуы жөніндегі есептер 10-қосымшаға сәйкес ресімделген және ақпараттық карта 11 - қосымшаға сәйкес нысандар;</w:t>
            </w:r>
          </w:p>
          <w:p>
            <w:pPr>
              <w:spacing w:after="20"/>
              <w:ind w:left="20"/>
              <w:jc w:val="both"/>
            </w:pPr>
            <w:r>
              <w:rPr>
                <w:rFonts w:ascii="Times New Roman"/>
                <w:b w:val="false"/>
                <w:i w:val="false"/>
                <w:color w:val="000000"/>
                <w:sz w:val="20"/>
              </w:rPr>
              <w:t>
6) 13 - қосымшаға сәйкес нысан бойынша ғылыми және (немесе) ғылыми-техникалық қызмет нәтижесін тіркеуге өтінім түрінде ресімделген ғылыми және (немесе) ғылыми-техникалық қызмет нәтижесі және 14 - қосымшаға сәйкес ғылыми және (немесе) ғылыми-техникалық қызмет нәтижелері туралы мәліметтерді есепке алу жөніндегі нысандар (қажет болған жағдайда) ұсынылады; 15 - қосымшаға сәйкес ғылыми және (немесе) ғылыми-техникалық қызмет нәтижелері (бұдан әрі - ҒҒТҚН) туралы мәліметтердің өзгергені туралы хабарлама; 16 - қосымшаға сәйкес нысан бойынша ғылыми және (немесе) ғылыми-техникалық қызмет нәтижелерін пайдалану туралы мәліметтер; 17 - қосымшаға сәйкес ғылыми және (немесе) ғылыми-техникалық қызмет нәтижесін мемлекеттік есебінен ҒҒТҚН-ны алып тастау туралы хабарлама;</w:t>
            </w:r>
          </w:p>
          <w:p>
            <w:pPr>
              <w:spacing w:after="20"/>
              <w:ind w:left="20"/>
              <w:jc w:val="both"/>
            </w:pPr>
            <w:r>
              <w:rPr>
                <w:rFonts w:ascii="Times New Roman"/>
                <w:b w:val="false"/>
                <w:i w:val="false"/>
                <w:color w:val="000000"/>
                <w:sz w:val="20"/>
              </w:rPr>
              <w:t>
8) Жеке басын куәландыратын құжаттар туралы, заңды тұлғаны мемлекеттік тіркеу (қайта тіркеу) туралы мәліметтерді тиісті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 себептері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ерекшеліктерін ескеретін өзге де талаптар және Мемлекеттік корпорация арқылы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сандық қолтаңбасы бар болған жағдайда, ақпараттандыру объектісі арқылы электрондық нысанда мемлекеттік көрсетілетін қызметті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қызметтерді көрсету тәртібі мен мәртебесі туралы ақпаратқа ақпараттандыру объектісі арқылы көрсетілетін қызметтерді қашықтықтан қол жеткізу режимінде немесе көрсетілетін қызметті берушінің анықтамалық қызметтері, сонымен қатар, "1414", 8-800-080-7777 Бірыңғай байланыс орталығы арқылы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 қаражаты есебінен, </w:t>
            </w:r>
            <w:r>
              <w:br/>
            </w:r>
            <w:r>
              <w:rPr>
                <w:rFonts w:ascii="Times New Roman"/>
                <w:b w:val="false"/>
                <w:i w:val="false"/>
                <w:color w:val="000000"/>
                <w:sz w:val="20"/>
              </w:rPr>
              <w:t xml:space="preserve">сондай-ақ жер қойнауын </w:t>
            </w:r>
            <w:r>
              <w:br/>
            </w:r>
            <w:r>
              <w:rPr>
                <w:rFonts w:ascii="Times New Roman"/>
                <w:b w:val="false"/>
                <w:i w:val="false"/>
                <w:color w:val="000000"/>
                <w:sz w:val="20"/>
              </w:rPr>
              <w:t xml:space="preserve">пайдаланушылардың ғылым </w:t>
            </w:r>
            <w:r>
              <w:br/>
            </w:r>
            <w:r>
              <w:rPr>
                <w:rFonts w:ascii="Times New Roman"/>
                <w:b w:val="false"/>
                <w:i w:val="false"/>
                <w:color w:val="000000"/>
                <w:sz w:val="20"/>
              </w:rPr>
              <w:t xml:space="preserve">саласындағы міндеттемелері </w:t>
            </w:r>
            <w:r>
              <w:br/>
            </w:r>
            <w:r>
              <w:rPr>
                <w:rFonts w:ascii="Times New Roman"/>
                <w:b w:val="false"/>
                <w:i w:val="false"/>
                <w:color w:val="000000"/>
                <w:sz w:val="20"/>
              </w:rPr>
              <w:t xml:space="preserve">шеңберінде жер қойнауын </w:t>
            </w:r>
            <w:r>
              <w:br/>
            </w:r>
            <w:r>
              <w:rPr>
                <w:rFonts w:ascii="Times New Roman"/>
                <w:b w:val="false"/>
                <w:i w:val="false"/>
                <w:color w:val="000000"/>
                <w:sz w:val="20"/>
              </w:rPr>
              <w:t xml:space="preserve">пайдаланушылардың </w:t>
            </w:r>
            <w:r>
              <w:br/>
            </w:r>
            <w:r>
              <w:rPr>
                <w:rFonts w:ascii="Times New Roman"/>
                <w:b w:val="false"/>
                <w:i w:val="false"/>
                <w:color w:val="000000"/>
                <w:sz w:val="20"/>
              </w:rPr>
              <w:t xml:space="preserve">қаражатынан </w:t>
            </w:r>
            <w:r>
              <w:br/>
            </w:r>
            <w:r>
              <w:rPr>
                <w:rFonts w:ascii="Times New Roman"/>
                <w:b w:val="false"/>
                <w:i w:val="false"/>
                <w:color w:val="000000"/>
                <w:sz w:val="20"/>
              </w:rPr>
              <w:t xml:space="preserve">қаржыландырылатын ғылыми, </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ғылыми </w:t>
            </w:r>
            <w:r>
              <w:br/>
            </w:r>
            <w:r>
              <w:rPr>
                <w:rFonts w:ascii="Times New Roman"/>
                <w:b w:val="false"/>
                <w:i w:val="false"/>
                <w:color w:val="000000"/>
                <w:sz w:val="20"/>
              </w:rPr>
              <w:t>және (немесе) ғылыми-</w:t>
            </w:r>
            <w:r>
              <w:br/>
            </w:r>
            <w:r>
              <w:rPr>
                <w:rFonts w:ascii="Times New Roman"/>
                <w:b w:val="false"/>
                <w:i w:val="false"/>
                <w:color w:val="000000"/>
                <w:sz w:val="20"/>
              </w:rPr>
              <w:t xml:space="preserve">техникалық қызмет нәтижелерін </w:t>
            </w:r>
            <w:r>
              <w:br/>
            </w:r>
            <w:r>
              <w:rPr>
                <w:rFonts w:ascii="Times New Roman"/>
                <w:b w:val="false"/>
                <w:i w:val="false"/>
                <w:color w:val="000000"/>
                <w:sz w:val="20"/>
              </w:rPr>
              <w:t xml:space="preserve">коммерцияландыру жобаларын </w:t>
            </w:r>
            <w:r>
              <w:br/>
            </w:r>
            <w:r>
              <w:rPr>
                <w:rFonts w:ascii="Times New Roman"/>
                <w:b w:val="false"/>
                <w:i w:val="false"/>
                <w:color w:val="000000"/>
                <w:sz w:val="20"/>
              </w:rPr>
              <w:t xml:space="preserve">және олардың орындалуы </w:t>
            </w:r>
            <w:r>
              <w:br/>
            </w:r>
            <w:r>
              <w:rPr>
                <w:rFonts w:ascii="Times New Roman"/>
                <w:b w:val="false"/>
                <w:i w:val="false"/>
                <w:color w:val="000000"/>
                <w:sz w:val="20"/>
              </w:rPr>
              <w:t xml:space="preserve">жөніндегі есептерді мемлекеттік </w:t>
            </w:r>
            <w:r>
              <w:br/>
            </w:r>
            <w:r>
              <w:rPr>
                <w:rFonts w:ascii="Times New Roman"/>
                <w:b w:val="false"/>
                <w:i w:val="false"/>
                <w:color w:val="000000"/>
                <w:sz w:val="20"/>
              </w:rPr>
              <w:t>есепке алу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картасы</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050026, Алматы,</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батыр көшесі, 221</w:t>
            </w:r>
          </w:p>
          <w:p>
            <w:pPr>
              <w:spacing w:after="20"/>
              <w:ind w:left="20"/>
              <w:jc w:val="both"/>
            </w:pPr>
            <w:r>
              <w:rPr>
                <w:rFonts w:ascii="Times New Roman"/>
                <w:b w:val="false"/>
                <w:i w:val="false"/>
                <w:color w:val="000000"/>
                <w:sz w:val="20"/>
              </w:rPr>
              <w:t>
"Ұлттық мемлекеттік ғылыми-техникалық</w:t>
            </w:r>
          </w:p>
          <w:p>
            <w:pPr>
              <w:spacing w:after="20"/>
              <w:ind w:left="20"/>
              <w:jc w:val="both"/>
            </w:pPr>
            <w:r>
              <w:rPr>
                <w:rFonts w:ascii="Times New Roman"/>
                <w:b w:val="false"/>
                <w:i w:val="false"/>
                <w:color w:val="000000"/>
                <w:sz w:val="20"/>
              </w:rPr>
              <w:t>
сараптама орталығы" АҚ</w:t>
            </w:r>
          </w:p>
          <w:p>
            <w:pPr>
              <w:spacing w:after="20"/>
              <w:ind w:left="20"/>
              <w:jc w:val="both"/>
            </w:pPr>
            <w:r>
              <w:rPr>
                <w:rFonts w:ascii="Times New Roman"/>
                <w:b w:val="false"/>
                <w:i w:val="false"/>
                <w:color w:val="000000"/>
                <w:sz w:val="20"/>
              </w:rPr>
              <w:t>
т. + 7 727 222 11 02 (ішкі. 400, 401, 402, 404)</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Хаттың шығыс №, күні</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 нөмірі</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мерзімі</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мемлекеттік тіркелу нөмірі</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жүргізу үшін негіздеме</w:t>
            </w:r>
          </w:p>
          <w:p>
            <w:pPr>
              <w:spacing w:after="20"/>
              <w:ind w:left="20"/>
              <w:jc w:val="both"/>
            </w:pPr>
            <w:r>
              <w:rPr>
                <w:rFonts w:ascii="Times New Roman"/>
                <w:b w:val="false"/>
                <w:i w:val="false"/>
                <w:color w:val="000000"/>
                <w:sz w:val="20"/>
              </w:rPr>
              <w:t>
Мемлекеттік бағдарлама</w:t>
            </w:r>
          </w:p>
          <w:p>
            <w:pPr>
              <w:spacing w:after="20"/>
              <w:ind w:left="20"/>
              <w:jc w:val="both"/>
            </w:pPr>
            <w:r>
              <w:rPr>
                <w:rFonts w:ascii="Times New Roman"/>
                <w:b w:val="false"/>
                <w:i w:val="false"/>
                <w:color w:val="000000"/>
                <w:sz w:val="20"/>
              </w:rPr>
              <w:t>
Қолданбалы зерттеулер бағдарламасы</w:t>
            </w:r>
          </w:p>
          <w:p>
            <w:pPr>
              <w:spacing w:after="20"/>
              <w:ind w:left="20"/>
              <w:jc w:val="both"/>
            </w:pPr>
            <w:r>
              <w:rPr>
                <w:rFonts w:ascii="Times New Roman"/>
                <w:b w:val="false"/>
                <w:i w:val="false"/>
                <w:color w:val="000000"/>
                <w:sz w:val="20"/>
              </w:rPr>
              <w:t>
Іргелі зерттеу бағдарламасы</w:t>
            </w:r>
          </w:p>
          <w:p>
            <w:pPr>
              <w:spacing w:after="20"/>
              <w:ind w:left="20"/>
              <w:jc w:val="both"/>
            </w:pPr>
            <w:r>
              <w:rPr>
                <w:rFonts w:ascii="Times New Roman"/>
                <w:b w:val="false"/>
                <w:i w:val="false"/>
                <w:color w:val="000000"/>
                <w:sz w:val="20"/>
              </w:rPr>
              <w:t>
Инновациялық жоба</w:t>
            </w:r>
          </w:p>
          <w:p>
            <w:pPr>
              <w:spacing w:after="20"/>
              <w:ind w:left="20"/>
              <w:jc w:val="both"/>
            </w:pPr>
            <w:r>
              <w:rPr>
                <w:rFonts w:ascii="Times New Roman"/>
                <w:b w:val="false"/>
                <w:i w:val="false"/>
                <w:color w:val="000000"/>
                <w:sz w:val="20"/>
              </w:rPr>
              <w:t xml:space="preserve">
Отандық гранттар </w:t>
            </w:r>
          </w:p>
          <w:p>
            <w:pPr>
              <w:spacing w:after="20"/>
              <w:ind w:left="20"/>
              <w:jc w:val="both"/>
            </w:pPr>
            <w:r>
              <w:rPr>
                <w:rFonts w:ascii="Times New Roman"/>
                <w:b w:val="false"/>
                <w:i w:val="false"/>
                <w:color w:val="000000"/>
                <w:sz w:val="20"/>
              </w:rPr>
              <w:t>
Министрліктің тапсырмасы</w:t>
            </w:r>
          </w:p>
          <w:p>
            <w:pPr>
              <w:spacing w:after="20"/>
              <w:ind w:left="20"/>
              <w:jc w:val="both"/>
            </w:pPr>
            <w:r>
              <w:rPr>
                <w:rFonts w:ascii="Times New Roman"/>
                <w:b w:val="false"/>
                <w:i w:val="false"/>
                <w:color w:val="000000"/>
                <w:sz w:val="20"/>
              </w:rPr>
              <w:t>
Ынталы</w:t>
            </w:r>
          </w:p>
          <w:p>
            <w:pPr>
              <w:spacing w:after="20"/>
              <w:ind w:left="20"/>
              <w:jc w:val="both"/>
            </w:pPr>
            <w:r>
              <w:rPr>
                <w:rFonts w:ascii="Times New Roman"/>
                <w:b w:val="false"/>
                <w:i w:val="false"/>
                <w:color w:val="000000"/>
                <w:sz w:val="20"/>
              </w:rPr>
              <w:t>
Ұйыммен шарт жасау</w:t>
            </w:r>
          </w:p>
          <w:p>
            <w:pPr>
              <w:spacing w:after="20"/>
              <w:ind w:left="20"/>
              <w:jc w:val="both"/>
            </w:pPr>
            <w:r>
              <w:rPr>
                <w:rFonts w:ascii="Times New Roman"/>
                <w:b w:val="false"/>
                <w:i w:val="false"/>
                <w:color w:val="000000"/>
                <w:sz w:val="20"/>
              </w:rPr>
              <w:t>
Жер қойнауын пайдалану жобасы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жылдар бойынша қаражат көздері және көлемі (тенге)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жыл</w:t>
            </w: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бюджеттің қаражаты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қаражаты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қаражаттары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гранттар, қорлар</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қаражаты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w:t>
            </w:r>
          </w:p>
          <w:p>
            <w:pPr>
              <w:spacing w:after="20"/>
              <w:ind w:left="20"/>
              <w:jc w:val="both"/>
            </w:pPr>
            <w:r>
              <w:rPr>
                <w:rFonts w:ascii="Times New Roman"/>
                <w:b w:val="false"/>
                <w:i w:val="false"/>
                <w:color w:val="000000"/>
                <w:sz w:val="20"/>
              </w:rPr>
              <w:t>
Іргелі ғылыми-зерттеу жұмысы</w:t>
            </w:r>
          </w:p>
          <w:p>
            <w:pPr>
              <w:spacing w:after="20"/>
              <w:ind w:left="20"/>
              <w:jc w:val="both"/>
            </w:pPr>
            <w:r>
              <w:rPr>
                <w:rFonts w:ascii="Times New Roman"/>
                <w:b w:val="false"/>
                <w:i w:val="false"/>
                <w:color w:val="000000"/>
                <w:sz w:val="20"/>
              </w:rPr>
              <w:t>
Қолданбалы ғылыми-зерттеу жұмысы</w:t>
            </w:r>
          </w:p>
          <w:p>
            <w:pPr>
              <w:spacing w:after="20"/>
              <w:ind w:left="20"/>
              <w:jc w:val="both"/>
            </w:pPr>
            <w:r>
              <w:rPr>
                <w:rFonts w:ascii="Times New Roman"/>
                <w:b w:val="false"/>
                <w:i w:val="false"/>
                <w:color w:val="000000"/>
                <w:sz w:val="20"/>
              </w:rPr>
              <w:t>
Тәжірибелі-конструкторлық, жобалау-конструкторлық</w:t>
            </w:r>
          </w:p>
          <w:p>
            <w:pPr>
              <w:spacing w:after="20"/>
              <w:ind w:left="20"/>
              <w:jc w:val="both"/>
            </w:pPr>
            <w:r>
              <w:rPr>
                <w:rFonts w:ascii="Times New Roman"/>
                <w:b w:val="false"/>
                <w:i w:val="false"/>
                <w:color w:val="000000"/>
                <w:sz w:val="20"/>
              </w:rPr>
              <w:t>
Жобалау-технологиялық</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шифры</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Орындалатын жұмыс бойынша, бағдарлама тапсырмасының шифры ____________</w:t>
      </w:r>
    </w:p>
    <w:p>
      <w:pPr>
        <w:spacing w:after="0"/>
        <w:ind w:left="0"/>
        <w:jc w:val="both"/>
      </w:pPr>
      <w:r>
        <w:rPr>
          <w:rFonts w:ascii="Times New Roman"/>
          <w:b w:val="false"/>
          <w:i w:val="false"/>
          <w:color w:val="000000"/>
          <w:sz w:val="28"/>
        </w:rPr>
        <w:t>
      Негізгі ұйым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Министрліктің (ведомствоның) қысқартылған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Көрсетілетін қызметті алушының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қысқартылған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Көрсетілетін қызметті алушының мекен-жайы (индекс, республика, облыс, қала, көше, үй)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Қоса орындаушы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Тапсырыс беруші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Бірлескен қаржыландыратын ұйым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Министрліктің (ведомствоның) қысқартылған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қаржыландыратын ұйымның толық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қаржыландыратын ұйымның қысқартылған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Бірлескен қаржыландыратын ұйымның мекен-жайы (индекс, республика, облыс, қала, көше, үй)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Жұмыстың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Күтілетін нәтижелер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жұмыстың күтілетін нәтижелерінің нақты жоспарланған сипаттамалары көрсетілген және зерттеу немесе әзірлеу объектісінің параметрлері еркін нысанда сипатталады. (TRL) жобаны ұсыну кезеңіндегі әзірлемелердің (зерттеу және технология) технологиялық дайындығының деңгейі.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Тегі,аты,әкесінің аты</w:t>
            </w:r>
          </w:p>
          <w:p>
            <w:pPr>
              <w:spacing w:after="20"/>
              <w:ind w:left="20"/>
              <w:jc w:val="both"/>
            </w:pPr>
            <w:r>
              <w:rPr>
                <w:rFonts w:ascii="Times New Roman"/>
                <w:b w:val="false"/>
                <w:i w:val="false"/>
                <w:color w:val="000000"/>
                <w:sz w:val="20"/>
              </w:rPr>
              <w:t>
(бар болған жағдайда)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w:t>
            </w:r>
          </w:p>
          <w:p>
            <w:pPr>
              <w:spacing w:after="20"/>
              <w:ind w:left="20"/>
              <w:jc w:val="both"/>
            </w:pPr>
            <w:r>
              <w:rPr>
                <w:rFonts w:ascii="Times New Roman"/>
                <w:b w:val="false"/>
                <w:i w:val="false"/>
                <w:color w:val="000000"/>
                <w:sz w:val="20"/>
              </w:rPr>
              <w:t>
ғылыми атағы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(жеке кәсіпкерлер болып табылатын тұлғаларды қоспағанда)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жетекшісі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жетекшісі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ӘОК индексі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айдарлар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сөздер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 қаражаты есебінен, </w:t>
            </w:r>
            <w:r>
              <w:br/>
            </w:r>
            <w:r>
              <w:rPr>
                <w:rFonts w:ascii="Times New Roman"/>
                <w:b w:val="false"/>
                <w:i w:val="false"/>
                <w:color w:val="000000"/>
                <w:sz w:val="20"/>
              </w:rPr>
              <w:t xml:space="preserve">сондай-ақ жер қойнауын </w:t>
            </w:r>
            <w:r>
              <w:br/>
            </w:r>
            <w:r>
              <w:rPr>
                <w:rFonts w:ascii="Times New Roman"/>
                <w:b w:val="false"/>
                <w:i w:val="false"/>
                <w:color w:val="000000"/>
                <w:sz w:val="20"/>
              </w:rPr>
              <w:t xml:space="preserve">пайдаланушылардың ғылым </w:t>
            </w:r>
            <w:r>
              <w:br/>
            </w:r>
            <w:r>
              <w:rPr>
                <w:rFonts w:ascii="Times New Roman"/>
                <w:b w:val="false"/>
                <w:i w:val="false"/>
                <w:color w:val="000000"/>
                <w:sz w:val="20"/>
              </w:rPr>
              <w:t xml:space="preserve">саласындағы міндеттемелері </w:t>
            </w:r>
            <w:r>
              <w:br/>
            </w:r>
            <w:r>
              <w:rPr>
                <w:rFonts w:ascii="Times New Roman"/>
                <w:b w:val="false"/>
                <w:i w:val="false"/>
                <w:color w:val="000000"/>
                <w:sz w:val="20"/>
              </w:rPr>
              <w:t xml:space="preserve">шеңберінде жер қойнауын </w:t>
            </w:r>
            <w:r>
              <w:br/>
            </w:r>
            <w:r>
              <w:rPr>
                <w:rFonts w:ascii="Times New Roman"/>
                <w:b w:val="false"/>
                <w:i w:val="false"/>
                <w:color w:val="000000"/>
                <w:sz w:val="20"/>
              </w:rPr>
              <w:t xml:space="preserve">пайдаланушылардың </w:t>
            </w:r>
            <w:r>
              <w:br/>
            </w:r>
            <w:r>
              <w:rPr>
                <w:rFonts w:ascii="Times New Roman"/>
                <w:b w:val="false"/>
                <w:i w:val="false"/>
                <w:color w:val="000000"/>
                <w:sz w:val="20"/>
              </w:rPr>
              <w:t xml:space="preserve">қаражатынан </w:t>
            </w:r>
            <w:r>
              <w:br/>
            </w:r>
            <w:r>
              <w:rPr>
                <w:rFonts w:ascii="Times New Roman"/>
                <w:b w:val="false"/>
                <w:i w:val="false"/>
                <w:color w:val="000000"/>
                <w:sz w:val="20"/>
              </w:rPr>
              <w:t xml:space="preserve">қаржыландырылатын ғылыми, </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ғылыми </w:t>
            </w:r>
            <w:r>
              <w:br/>
            </w:r>
            <w:r>
              <w:rPr>
                <w:rFonts w:ascii="Times New Roman"/>
                <w:b w:val="false"/>
                <w:i w:val="false"/>
                <w:color w:val="000000"/>
                <w:sz w:val="20"/>
              </w:rPr>
              <w:t>және (немесе) ғылыми-</w:t>
            </w:r>
            <w:r>
              <w:br/>
            </w:r>
            <w:r>
              <w:rPr>
                <w:rFonts w:ascii="Times New Roman"/>
                <w:b w:val="false"/>
                <w:i w:val="false"/>
                <w:color w:val="000000"/>
                <w:sz w:val="20"/>
              </w:rPr>
              <w:t xml:space="preserve">техникалық қызмет нәтижелерін </w:t>
            </w:r>
            <w:r>
              <w:br/>
            </w:r>
            <w:r>
              <w:rPr>
                <w:rFonts w:ascii="Times New Roman"/>
                <w:b w:val="false"/>
                <w:i w:val="false"/>
                <w:color w:val="000000"/>
                <w:sz w:val="20"/>
              </w:rPr>
              <w:t xml:space="preserve">коммерцияландыру жобаларын </w:t>
            </w:r>
            <w:r>
              <w:br/>
            </w:r>
            <w:r>
              <w:rPr>
                <w:rFonts w:ascii="Times New Roman"/>
                <w:b w:val="false"/>
                <w:i w:val="false"/>
                <w:color w:val="000000"/>
                <w:sz w:val="20"/>
              </w:rPr>
              <w:t xml:space="preserve">және олардың орындалуы </w:t>
            </w:r>
            <w:r>
              <w:br/>
            </w:r>
            <w:r>
              <w:rPr>
                <w:rFonts w:ascii="Times New Roman"/>
                <w:b w:val="false"/>
                <w:i w:val="false"/>
                <w:color w:val="000000"/>
                <w:sz w:val="20"/>
              </w:rPr>
              <w:t xml:space="preserve">жөніндегі есептерді мемлекеттік </w:t>
            </w:r>
            <w:r>
              <w:br/>
            </w:r>
            <w:r>
              <w:rPr>
                <w:rFonts w:ascii="Times New Roman"/>
                <w:b w:val="false"/>
                <w:i w:val="false"/>
                <w:color w:val="000000"/>
                <w:sz w:val="20"/>
              </w:rPr>
              <w:t>есепке алу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картасы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050026, Алматы,</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батыр көшесі, 221</w:t>
            </w:r>
          </w:p>
          <w:p>
            <w:pPr>
              <w:spacing w:after="20"/>
              <w:ind w:left="20"/>
              <w:jc w:val="both"/>
            </w:pPr>
            <w:r>
              <w:rPr>
                <w:rFonts w:ascii="Times New Roman"/>
                <w:b w:val="false"/>
                <w:i w:val="false"/>
                <w:color w:val="000000"/>
                <w:sz w:val="20"/>
              </w:rPr>
              <w:t>
"Ұлттық мемлекеттік ғылыми-техникалық</w:t>
            </w:r>
          </w:p>
          <w:p>
            <w:pPr>
              <w:spacing w:after="20"/>
              <w:ind w:left="20"/>
              <w:jc w:val="both"/>
            </w:pPr>
            <w:r>
              <w:rPr>
                <w:rFonts w:ascii="Times New Roman"/>
                <w:b w:val="false"/>
                <w:i w:val="false"/>
                <w:color w:val="000000"/>
                <w:sz w:val="20"/>
              </w:rPr>
              <w:t>
сараптама орталығы" АҚ</w:t>
            </w:r>
          </w:p>
          <w:p>
            <w:pPr>
              <w:spacing w:after="20"/>
              <w:ind w:left="20"/>
              <w:jc w:val="both"/>
            </w:pPr>
            <w:r>
              <w:rPr>
                <w:rFonts w:ascii="Times New Roman"/>
                <w:b w:val="false"/>
                <w:i w:val="false"/>
                <w:color w:val="000000"/>
                <w:sz w:val="20"/>
              </w:rPr>
              <w:t>
т. + 7 727 222 11 02 (ішкі. 400, 401, 402, 404)</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Хаттың шығыс №, күні</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 нөмірі</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Жұмысты орындау мерзімі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ЖТН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828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ҒҒТҚН тіркелу нөмірі</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жылдар бойынша қаражат көздері және көлемі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бюджеттің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қаржыландыру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ҒҒТҚН Коммерцияландыруға грант беру туралы шарттың нөмірі мен күні</w:t>
            </w:r>
          </w:p>
          <w:p>
            <w:pPr>
              <w:spacing w:after="20"/>
              <w:ind w:left="20"/>
              <w:jc w:val="both"/>
            </w:pPr>
            <w:r>
              <w:rPr>
                <w:rFonts w:ascii="Times New Roman"/>
                <w:b w:val="false"/>
                <w:i w:val="false"/>
                <w:color w:val="000000"/>
                <w:sz w:val="20"/>
              </w:rPr>
              <w:t>
Жұмысты жүргізу үшін негіздеме</w:t>
            </w:r>
          </w:p>
          <w:p>
            <w:pPr>
              <w:spacing w:after="20"/>
              <w:ind w:left="20"/>
              <w:jc w:val="both"/>
            </w:pPr>
            <w:r>
              <w:rPr>
                <w:rFonts w:ascii="Times New Roman"/>
                <w:b w:val="false"/>
                <w:i w:val="false"/>
                <w:color w:val="000000"/>
                <w:sz w:val="20"/>
              </w:rPr>
              <w:t>
Отандық гранттар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243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24300" cy="1003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Грант алушы ұйым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Министрліктің (ведомствоның) қысқартылған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Грант алушы ұйымның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алушы ұйымның қысқаша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Грант алушы ұйымның мекен-жайы (индекс, республика, облыс, қала, көше, үй)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 ұйым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Министрліктің (ведомствоның) қысқартылған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 ұйымның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ұйымның қысқаша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 ұйымның мекен-жайы (индекс, республика, облыс, қала, көше, үй)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Бірлескен қаржыландыратын ұйым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Министрліктің (ведомствоның) қысқартылған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Бірлескен қаржыландыратын ұйымның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қаржыландыратын ұйымның қысқаша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Бірлескен қаржыландыратын ұйымның мекен-жайы (индекс, республика, облыс, қала, көше, үй)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Тапсырыс беруші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Қаржыландыру қарастырылған экономика секторының басым бағыты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Жұмыстың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Күтілетін нәтижелер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жоспар бойынша күтілетін нәтижелер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Тегі,аты,әкесінің аты</w:t>
            </w:r>
          </w:p>
          <w:p>
            <w:pPr>
              <w:spacing w:after="20"/>
              <w:ind w:left="20"/>
              <w:jc w:val="both"/>
            </w:pPr>
            <w:r>
              <w:rPr>
                <w:rFonts w:ascii="Times New Roman"/>
                <w:b w:val="false"/>
                <w:i w:val="false"/>
                <w:color w:val="000000"/>
                <w:sz w:val="20"/>
              </w:rPr>
              <w:t>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w:t>
            </w:r>
          </w:p>
          <w:p>
            <w:pPr>
              <w:spacing w:after="20"/>
              <w:ind w:left="20"/>
              <w:jc w:val="both"/>
            </w:pPr>
            <w:r>
              <w:rPr>
                <w:rFonts w:ascii="Times New Roman"/>
                <w:b w:val="false"/>
                <w:i w:val="false"/>
                <w:color w:val="000000"/>
                <w:sz w:val="20"/>
              </w:rPr>
              <w:t xml:space="preserve">
ғылыми атағы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(жеке кәсіпкерлер болып табылатын тұлғаларды қоспағанда)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жетекшісі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w:t>
            </w:r>
          </w:p>
          <w:p>
            <w:pPr>
              <w:spacing w:after="20"/>
              <w:ind w:left="20"/>
              <w:jc w:val="both"/>
            </w:pPr>
            <w:r>
              <w:rPr>
                <w:rFonts w:ascii="Times New Roman"/>
                <w:b w:val="false"/>
                <w:i w:val="false"/>
                <w:color w:val="000000"/>
                <w:sz w:val="20"/>
              </w:rPr>
              <w:t xml:space="preserve">
жетекшісі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Тақырыптық айдарлар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сөздер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 қаражаты есебінен, </w:t>
            </w:r>
            <w:r>
              <w:br/>
            </w:r>
            <w:r>
              <w:rPr>
                <w:rFonts w:ascii="Times New Roman"/>
                <w:b w:val="false"/>
                <w:i w:val="false"/>
                <w:color w:val="000000"/>
                <w:sz w:val="20"/>
              </w:rPr>
              <w:t xml:space="preserve">сондай-ақ жер қойнауын </w:t>
            </w:r>
            <w:r>
              <w:br/>
            </w:r>
            <w:r>
              <w:rPr>
                <w:rFonts w:ascii="Times New Roman"/>
                <w:b w:val="false"/>
                <w:i w:val="false"/>
                <w:color w:val="000000"/>
                <w:sz w:val="20"/>
              </w:rPr>
              <w:t xml:space="preserve">пайдаланушылардың ғылым </w:t>
            </w:r>
            <w:r>
              <w:br/>
            </w:r>
            <w:r>
              <w:rPr>
                <w:rFonts w:ascii="Times New Roman"/>
                <w:b w:val="false"/>
                <w:i w:val="false"/>
                <w:color w:val="000000"/>
                <w:sz w:val="20"/>
              </w:rPr>
              <w:t xml:space="preserve">саласындағы міндеттемелері </w:t>
            </w:r>
            <w:r>
              <w:br/>
            </w:r>
            <w:r>
              <w:rPr>
                <w:rFonts w:ascii="Times New Roman"/>
                <w:b w:val="false"/>
                <w:i w:val="false"/>
                <w:color w:val="000000"/>
                <w:sz w:val="20"/>
              </w:rPr>
              <w:t xml:space="preserve">шеңберінде жер қойнауын </w:t>
            </w:r>
            <w:r>
              <w:br/>
            </w:r>
            <w:r>
              <w:rPr>
                <w:rFonts w:ascii="Times New Roman"/>
                <w:b w:val="false"/>
                <w:i w:val="false"/>
                <w:color w:val="000000"/>
                <w:sz w:val="20"/>
              </w:rPr>
              <w:t xml:space="preserve">пайдаланушылардың </w:t>
            </w:r>
            <w:r>
              <w:br/>
            </w:r>
            <w:r>
              <w:rPr>
                <w:rFonts w:ascii="Times New Roman"/>
                <w:b w:val="false"/>
                <w:i w:val="false"/>
                <w:color w:val="000000"/>
                <w:sz w:val="20"/>
              </w:rPr>
              <w:t xml:space="preserve">қаражатынан </w:t>
            </w:r>
            <w:r>
              <w:br/>
            </w:r>
            <w:r>
              <w:rPr>
                <w:rFonts w:ascii="Times New Roman"/>
                <w:b w:val="false"/>
                <w:i w:val="false"/>
                <w:color w:val="000000"/>
                <w:sz w:val="20"/>
              </w:rPr>
              <w:t xml:space="preserve">қаржыландырылатын ғылыми, </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ғылыми </w:t>
            </w:r>
            <w:r>
              <w:br/>
            </w:r>
            <w:r>
              <w:rPr>
                <w:rFonts w:ascii="Times New Roman"/>
                <w:b w:val="false"/>
                <w:i w:val="false"/>
                <w:color w:val="000000"/>
                <w:sz w:val="20"/>
              </w:rPr>
              <w:t>және (немесе) ғылыми-</w:t>
            </w:r>
            <w:r>
              <w:br/>
            </w:r>
            <w:r>
              <w:rPr>
                <w:rFonts w:ascii="Times New Roman"/>
                <w:b w:val="false"/>
                <w:i w:val="false"/>
                <w:color w:val="000000"/>
                <w:sz w:val="20"/>
              </w:rPr>
              <w:t xml:space="preserve">техникалық қызмет нәтижелерін </w:t>
            </w:r>
            <w:r>
              <w:br/>
            </w:r>
            <w:r>
              <w:rPr>
                <w:rFonts w:ascii="Times New Roman"/>
                <w:b w:val="false"/>
                <w:i w:val="false"/>
                <w:color w:val="000000"/>
                <w:sz w:val="20"/>
              </w:rPr>
              <w:t xml:space="preserve">коммерцияландыру жобаларын </w:t>
            </w:r>
            <w:r>
              <w:br/>
            </w:r>
            <w:r>
              <w:rPr>
                <w:rFonts w:ascii="Times New Roman"/>
                <w:b w:val="false"/>
                <w:i w:val="false"/>
                <w:color w:val="000000"/>
                <w:sz w:val="20"/>
              </w:rPr>
              <w:t xml:space="preserve">және олардың орындалуы </w:t>
            </w:r>
            <w:r>
              <w:br/>
            </w:r>
            <w:r>
              <w:rPr>
                <w:rFonts w:ascii="Times New Roman"/>
                <w:b w:val="false"/>
                <w:i w:val="false"/>
                <w:color w:val="000000"/>
                <w:sz w:val="20"/>
              </w:rPr>
              <w:t xml:space="preserve">жөніндегі есептерді мемлекеттік </w:t>
            </w:r>
            <w:r>
              <w:br/>
            </w:r>
            <w:r>
              <w:rPr>
                <w:rFonts w:ascii="Times New Roman"/>
                <w:b w:val="false"/>
                <w:i w:val="false"/>
                <w:color w:val="000000"/>
                <w:sz w:val="20"/>
              </w:rPr>
              <w:t>есепке алу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Ф1-біріздендірілген</w:t>
            </w:r>
          </w:p>
        </w:tc>
      </w:tr>
    </w:tbl>
    <w:bookmarkStart w:name="z53" w:id="45"/>
    <w:p>
      <w:pPr>
        <w:spacing w:after="0"/>
        <w:ind w:left="0"/>
        <w:jc w:val="left"/>
      </w:pPr>
      <w:r>
        <w:rPr>
          <w:rFonts w:ascii="Times New Roman"/>
          <w:b/>
          <w:i w:val="false"/>
          <w:color w:val="000000"/>
        </w:rPr>
        <w:t xml:space="preserve"> ________________ жылға (жылдарға) арналған кеңейтілген ғылыми, ғылыми-техникалық бағдарламаның көрсеткіштері</w:t>
      </w:r>
    </w:p>
    <w:bookmarkEnd w:id="45"/>
    <w:p>
      <w:pPr>
        <w:spacing w:after="0"/>
        <w:ind w:left="0"/>
        <w:jc w:val="both"/>
      </w:pPr>
      <w:r>
        <w:rPr>
          <w:rFonts w:ascii="Times New Roman"/>
          <w:b w:val="false"/>
          <w:i w:val="false"/>
          <w:color w:val="000000"/>
          <w:sz w:val="28"/>
        </w:rPr>
        <w:t>
      Ғылыми, ғылыми-техникалық бағдарламаның шифры ____________________________</w:t>
      </w:r>
    </w:p>
    <w:p>
      <w:pPr>
        <w:spacing w:after="0"/>
        <w:ind w:left="0"/>
        <w:jc w:val="both"/>
      </w:pPr>
      <w:r>
        <w:rPr>
          <w:rFonts w:ascii="Times New Roman"/>
          <w:b w:val="false"/>
          <w:i w:val="false"/>
          <w:color w:val="000000"/>
          <w:sz w:val="28"/>
        </w:rPr>
        <w:t>
      Ғылыми, ғылыми-техникалық бағдарламаның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Ғылыми, ғылыми-техникалық бағдарламаны орындау негізі болған себептер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Ғылыми, ғылыми-техникалық бағдарламаны орындау мерзімі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Қаржыландырудың көлемі _____жылға__________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 бойынша көрсетілетін қызметті алушының атауы (толық және аббревиатурасы)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Факсы, электрондық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Т.А.Ә. (бар болған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кезеңнің шифры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кезеңнің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техникалық ақпаратардың мемлекетаралық топтамасының коды/түйінді сөздер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 кезеңдерді орындаушы ұйымның аббревиатурасы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номері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аккредитциялық белгілері "1" -иә, "2"-жоқ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жұмыс кезеңі басшысының Т.А.Ә. (бар болған жағдайда), ғылыми дәрежесі,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орындалуының жоспарланған мерзімі (тоқсан,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Жоспарланған мерзімге қаржыландыруға қажеттілік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тәжірибе-конструкторлық әзірлемелер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тәжірибелік-конструкторлық және технологиялық жұмыстар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(өнімдердің) тәжірибелік үлгілерін, партияларын дайындау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үшін жобалау жұмыстары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Құжатты орындаушының Т.А.Ә. (бар болған жағдайда)</w:t>
            </w:r>
          </w:p>
          <w:p>
            <w:pPr>
              <w:spacing w:after="20"/>
              <w:ind w:left="20"/>
              <w:jc w:val="both"/>
            </w:pPr>
            <w:r>
              <w:rPr>
                <w:rFonts w:ascii="Times New Roman"/>
                <w:b w:val="false"/>
                <w:i w:val="false"/>
                <w:color w:val="000000"/>
                <w:sz w:val="20"/>
              </w:rPr>
              <w:t>
және телефон нөмірі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бағдарламаның жетекшісі ___________ ______</w:t>
            </w:r>
          </w:p>
          <w:p>
            <w:pPr>
              <w:spacing w:after="20"/>
              <w:ind w:left="20"/>
              <w:jc w:val="both"/>
            </w:pPr>
            <w:r>
              <w:rPr>
                <w:rFonts w:ascii="Times New Roman"/>
                <w:b w:val="false"/>
                <w:i w:val="false"/>
                <w:color w:val="000000"/>
                <w:sz w:val="20"/>
              </w:rPr>
              <w:t>
М.О. (жеке кәсіпкерлер болып табылатын тұлғаларды қоспағанда)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 20___ ж</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Т.А.Ә. (бар болған жағдайда)</w:t>
            </w:r>
          </w:p>
        </w:tc>
      </w:tr>
    </w:tbl>
    <w:p>
      <w:pPr>
        <w:spacing w:after="0"/>
        <w:ind w:left="0"/>
        <w:jc w:val="both"/>
      </w:pPr>
      <w:r>
        <w:rPr>
          <w:rFonts w:ascii="Times New Roman"/>
          <w:b w:val="false"/>
          <w:i w:val="false"/>
          <w:color w:val="000000"/>
          <w:sz w:val="28"/>
        </w:rPr>
        <w:t>
       Ғылыми, ғылыми-техникалық бағдарламаны орындау үшін қажетті мамандар саны</w:t>
      </w:r>
    </w:p>
    <w:p>
      <w:pPr>
        <w:spacing w:after="0"/>
        <w:ind w:left="0"/>
        <w:jc w:val="both"/>
      </w:pPr>
      <w:r>
        <w:rPr>
          <w:rFonts w:ascii="Times New Roman"/>
          <w:b w:val="false"/>
          <w:i w:val="false"/>
          <w:color w:val="000000"/>
          <w:sz w:val="28"/>
        </w:rPr>
        <w:t>
      Ғылыми, ғылыми-техникалық бағдарламаның шифры __________________________</w:t>
      </w:r>
    </w:p>
    <w:p>
      <w:pPr>
        <w:spacing w:after="0"/>
        <w:ind w:left="0"/>
        <w:jc w:val="both"/>
      </w:pPr>
      <w:r>
        <w:rPr>
          <w:rFonts w:ascii="Times New Roman"/>
          <w:b w:val="false"/>
          <w:i w:val="false"/>
          <w:color w:val="000000"/>
          <w:sz w:val="28"/>
        </w:rPr>
        <w:t>
      Ғылыми, ғылыми-техникалық бағдарламаның атауы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номері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аккредитациялық белгілері "1" -иә, "2"-жоқ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ғылыми дәрежелері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бойынша доктор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бағдарламаның жетекшісі 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орындаушының Т.А.Ә. (бар болған жағдайда) және телефон нөмірі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(жеке кәсіпкерлер болып табылатын тұлғаларды қоспағанда)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20___ ж.</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Т.А.Ә. (бар болған жағдайда)</w:t>
            </w:r>
          </w:p>
        </w:tc>
      </w:tr>
    </w:tbl>
    <w:p>
      <w:pPr>
        <w:spacing w:after="0"/>
        <w:ind w:left="0"/>
        <w:jc w:val="both"/>
      </w:pPr>
      <w:r>
        <w:rPr>
          <w:rFonts w:ascii="Times New Roman"/>
          <w:b w:val="false"/>
          <w:i w:val="false"/>
          <w:color w:val="000000"/>
          <w:sz w:val="28"/>
        </w:rPr>
        <w:t>
       Ғылыми, ғылыми-техникалық бағдарламаны орындауға қатысушы ұйымдардың реквизиттері</w:t>
      </w:r>
    </w:p>
    <w:p>
      <w:pPr>
        <w:spacing w:after="0"/>
        <w:ind w:left="0"/>
        <w:jc w:val="both"/>
      </w:pPr>
      <w:r>
        <w:rPr>
          <w:rFonts w:ascii="Times New Roman"/>
          <w:b w:val="false"/>
          <w:i w:val="false"/>
          <w:color w:val="000000"/>
          <w:sz w:val="28"/>
        </w:rPr>
        <w:t xml:space="preserve">
       Ғылыми, ғылыми-техникалық бағдарламаның шифры ________ </w:t>
      </w:r>
    </w:p>
    <w:p>
      <w:pPr>
        <w:spacing w:after="0"/>
        <w:ind w:left="0"/>
        <w:jc w:val="both"/>
      </w:pPr>
      <w:r>
        <w:rPr>
          <w:rFonts w:ascii="Times New Roman"/>
          <w:b w:val="false"/>
          <w:i w:val="false"/>
          <w:color w:val="000000"/>
          <w:sz w:val="28"/>
        </w:rPr>
        <w:t>
      Ғылыми, ғылыми-техникалық бағдарламаның атауы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аббревиатурасы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Т.А.Ә. (бар болған жағдайда), қызметі, телефоны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бағдарламаның жетекшісі ___________________ 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орындаушының Т.А.Ә. (бар болған жағдайда) және телефон нөмірі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(жеке кәсіпкерлер болып табылатын тұлғаларды қоспағанда)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 20___ ж.</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Т.А.Ә.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 қаражаты есебінен, </w:t>
            </w:r>
            <w:r>
              <w:br/>
            </w:r>
            <w:r>
              <w:rPr>
                <w:rFonts w:ascii="Times New Roman"/>
                <w:b w:val="false"/>
                <w:i w:val="false"/>
                <w:color w:val="000000"/>
                <w:sz w:val="20"/>
              </w:rPr>
              <w:t xml:space="preserve">сондай-ақ жер қойнауын </w:t>
            </w:r>
            <w:r>
              <w:br/>
            </w:r>
            <w:r>
              <w:rPr>
                <w:rFonts w:ascii="Times New Roman"/>
                <w:b w:val="false"/>
                <w:i w:val="false"/>
                <w:color w:val="000000"/>
                <w:sz w:val="20"/>
              </w:rPr>
              <w:t xml:space="preserve">пайдаланушылардың ғылым </w:t>
            </w:r>
            <w:r>
              <w:br/>
            </w:r>
            <w:r>
              <w:rPr>
                <w:rFonts w:ascii="Times New Roman"/>
                <w:b w:val="false"/>
                <w:i w:val="false"/>
                <w:color w:val="000000"/>
                <w:sz w:val="20"/>
              </w:rPr>
              <w:t xml:space="preserve">саласындағы міндеттемелері </w:t>
            </w:r>
            <w:r>
              <w:br/>
            </w:r>
            <w:r>
              <w:rPr>
                <w:rFonts w:ascii="Times New Roman"/>
                <w:b w:val="false"/>
                <w:i w:val="false"/>
                <w:color w:val="000000"/>
                <w:sz w:val="20"/>
              </w:rPr>
              <w:t xml:space="preserve">шеңберінде жер қойнауын </w:t>
            </w:r>
            <w:r>
              <w:br/>
            </w:r>
            <w:r>
              <w:rPr>
                <w:rFonts w:ascii="Times New Roman"/>
                <w:b w:val="false"/>
                <w:i w:val="false"/>
                <w:color w:val="000000"/>
                <w:sz w:val="20"/>
              </w:rPr>
              <w:t xml:space="preserve">пайдаланушылардың </w:t>
            </w:r>
            <w:r>
              <w:br/>
            </w:r>
            <w:r>
              <w:rPr>
                <w:rFonts w:ascii="Times New Roman"/>
                <w:b w:val="false"/>
                <w:i w:val="false"/>
                <w:color w:val="000000"/>
                <w:sz w:val="20"/>
              </w:rPr>
              <w:t xml:space="preserve">қаражатынан </w:t>
            </w:r>
            <w:r>
              <w:br/>
            </w:r>
            <w:r>
              <w:rPr>
                <w:rFonts w:ascii="Times New Roman"/>
                <w:b w:val="false"/>
                <w:i w:val="false"/>
                <w:color w:val="000000"/>
                <w:sz w:val="20"/>
              </w:rPr>
              <w:t xml:space="preserve">қаржыландырылатын ғылыми, </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ғылыми </w:t>
            </w:r>
            <w:r>
              <w:br/>
            </w:r>
            <w:r>
              <w:rPr>
                <w:rFonts w:ascii="Times New Roman"/>
                <w:b w:val="false"/>
                <w:i w:val="false"/>
                <w:color w:val="000000"/>
                <w:sz w:val="20"/>
              </w:rPr>
              <w:t>және (немесе) ғылыми-</w:t>
            </w:r>
            <w:r>
              <w:br/>
            </w:r>
            <w:r>
              <w:rPr>
                <w:rFonts w:ascii="Times New Roman"/>
                <w:b w:val="false"/>
                <w:i w:val="false"/>
                <w:color w:val="000000"/>
                <w:sz w:val="20"/>
              </w:rPr>
              <w:t xml:space="preserve">техникалық қызмет нәтижелерін </w:t>
            </w:r>
            <w:r>
              <w:br/>
            </w:r>
            <w:r>
              <w:rPr>
                <w:rFonts w:ascii="Times New Roman"/>
                <w:b w:val="false"/>
                <w:i w:val="false"/>
                <w:color w:val="000000"/>
                <w:sz w:val="20"/>
              </w:rPr>
              <w:t xml:space="preserve">коммерцияландыру жобаларын </w:t>
            </w:r>
            <w:r>
              <w:br/>
            </w:r>
            <w:r>
              <w:rPr>
                <w:rFonts w:ascii="Times New Roman"/>
                <w:b w:val="false"/>
                <w:i w:val="false"/>
                <w:color w:val="000000"/>
                <w:sz w:val="20"/>
              </w:rPr>
              <w:t xml:space="preserve">және олардың орындалуы </w:t>
            </w:r>
            <w:r>
              <w:br/>
            </w:r>
            <w:r>
              <w:rPr>
                <w:rFonts w:ascii="Times New Roman"/>
                <w:b w:val="false"/>
                <w:i w:val="false"/>
                <w:color w:val="000000"/>
                <w:sz w:val="20"/>
              </w:rPr>
              <w:t xml:space="preserve">жөніндегі есептерді мемлекеттік </w:t>
            </w:r>
            <w:r>
              <w:br/>
            </w:r>
            <w:r>
              <w:rPr>
                <w:rFonts w:ascii="Times New Roman"/>
                <w:b w:val="false"/>
                <w:i w:val="false"/>
                <w:color w:val="000000"/>
                <w:sz w:val="20"/>
              </w:rPr>
              <w:t>есепке алу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 w:id="46"/>
    <w:p>
      <w:pPr>
        <w:spacing w:after="0"/>
        <w:ind w:left="0"/>
        <w:jc w:val="left"/>
      </w:pPr>
      <w:r>
        <w:rPr>
          <w:rFonts w:ascii="Times New Roman"/>
          <w:b/>
          <w:i w:val="false"/>
          <w:color w:val="000000"/>
        </w:rPr>
        <w:t xml:space="preserve"> Титул парағы  ___________________________________________________________________  (ғылыми, ғылыми-техникалық бағдарлама бойынша көрсетілетін қызметті алушының ведомстволық қарастылығы)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20______ жыл "__"______</w:t>
            </w:r>
          </w:p>
        </w:tc>
      </w:tr>
    </w:tbl>
    <w:p>
      <w:pPr>
        <w:spacing w:after="0"/>
        <w:ind w:left="0"/>
        <w:jc w:val="both"/>
      </w:pPr>
      <w:r>
        <w:rPr>
          <w:rFonts w:ascii="Times New Roman"/>
          <w:b w:val="false"/>
          <w:i w:val="false"/>
          <w:color w:val="000000"/>
          <w:sz w:val="28"/>
        </w:rPr>
        <w:t>
      Ғылыми, ғылыми-техникалық бағдарламаның шифры: ______________________</w:t>
      </w:r>
    </w:p>
    <w:p>
      <w:pPr>
        <w:spacing w:after="0"/>
        <w:ind w:left="0"/>
        <w:jc w:val="both"/>
      </w:pPr>
      <w:r>
        <w:rPr>
          <w:rFonts w:ascii="Times New Roman"/>
          <w:b w:val="false"/>
          <w:i w:val="false"/>
          <w:color w:val="000000"/>
          <w:sz w:val="28"/>
        </w:rPr>
        <w:t>
      Ғылыми-техникалық ақпаратардың мемлекетаралық топтамасының коды: 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(ғылыми, ғылыми-техникалық бағдарламаның атауы)</w:t>
      </w:r>
    </w:p>
    <w:p>
      <w:pPr>
        <w:spacing w:after="0"/>
        <w:ind w:left="0"/>
        <w:jc w:val="both"/>
      </w:pPr>
      <w:r>
        <w:rPr>
          <w:rFonts w:ascii="Times New Roman"/>
          <w:b w:val="false"/>
          <w:i w:val="false"/>
          <w:color w:val="000000"/>
          <w:sz w:val="28"/>
        </w:rPr>
        <w:t>
      Орындалу мерзімдері: ________________________</w:t>
      </w:r>
    </w:p>
    <w:p>
      <w:pPr>
        <w:spacing w:after="0"/>
        <w:ind w:left="0"/>
        <w:jc w:val="both"/>
      </w:pPr>
      <w:r>
        <w:rPr>
          <w:rFonts w:ascii="Times New Roman"/>
          <w:b w:val="false"/>
          <w:i w:val="false"/>
          <w:color w:val="000000"/>
          <w:sz w:val="28"/>
        </w:rPr>
        <w:t xml:space="preserve">
      Ғылыми, ғылыми-техникалық бағдарлама бойынша көрсетілетін қызметті алушының </w:t>
      </w:r>
    </w:p>
    <w:p>
      <w:pPr>
        <w:spacing w:after="0"/>
        <w:ind w:left="0"/>
        <w:jc w:val="both"/>
      </w:pPr>
      <w:r>
        <w:rPr>
          <w:rFonts w:ascii="Times New Roman"/>
          <w:b w:val="false"/>
          <w:i w:val="false"/>
          <w:color w:val="000000"/>
          <w:sz w:val="28"/>
        </w:rPr>
        <w:t>
      атауы және орналасқан жері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Құжаттың дайындалған жері, уақыты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 қаражаты есебінен, </w:t>
            </w:r>
            <w:r>
              <w:br/>
            </w:r>
            <w:r>
              <w:rPr>
                <w:rFonts w:ascii="Times New Roman"/>
                <w:b w:val="false"/>
                <w:i w:val="false"/>
                <w:color w:val="000000"/>
                <w:sz w:val="20"/>
              </w:rPr>
              <w:t xml:space="preserve">сондай-ақ жер қойнауын </w:t>
            </w:r>
            <w:r>
              <w:br/>
            </w:r>
            <w:r>
              <w:rPr>
                <w:rFonts w:ascii="Times New Roman"/>
                <w:b w:val="false"/>
                <w:i w:val="false"/>
                <w:color w:val="000000"/>
                <w:sz w:val="20"/>
              </w:rPr>
              <w:t xml:space="preserve">пайдаланушылардың ғылым </w:t>
            </w:r>
            <w:r>
              <w:br/>
            </w:r>
            <w:r>
              <w:rPr>
                <w:rFonts w:ascii="Times New Roman"/>
                <w:b w:val="false"/>
                <w:i w:val="false"/>
                <w:color w:val="000000"/>
                <w:sz w:val="20"/>
              </w:rPr>
              <w:t xml:space="preserve">саласындағы міндеттемелері </w:t>
            </w:r>
            <w:r>
              <w:br/>
            </w:r>
            <w:r>
              <w:rPr>
                <w:rFonts w:ascii="Times New Roman"/>
                <w:b w:val="false"/>
                <w:i w:val="false"/>
                <w:color w:val="000000"/>
                <w:sz w:val="20"/>
              </w:rPr>
              <w:t xml:space="preserve">шеңберінде жер қойнауын </w:t>
            </w:r>
            <w:r>
              <w:br/>
            </w:r>
            <w:r>
              <w:rPr>
                <w:rFonts w:ascii="Times New Roman"/>
                <w:b w:val="false"/>
                <w:i w:val="false"/>
                <w:color w:val="000000"/>
                <w:sz w:val="20"/>
              </w:rPr>
              <w:t xml:space="preserve">пайдаланушылардың </w:t>
            </w:r>
            <w:r>
              <w:br/>
            </w:r>
            <w:r>
              <w:rPr>
                <w:rFonts w:ascii="Times New Roman"/>
                <w:b w:val="false"/>
                <w:i w:val="false"/>
                <w:color w:val="000000"/>
                <w:sz w:val="20"/>
              </w:rPr>
              <w:t xml:space="preserve">қаражатынан </w:t>
            </w:r>
            <w:r>
              <w:br/>
            </w:r>
            <w:r>
              <w:rPr>
                <w:rFonts w:ascii="Times New Roman"/>
                <w:b w:val="false"/>
                <w:i w:val="false"/>
                <w:color w:val="000000"/>
                <w:sz w:val="20"/>
              </w:rPr>
              <w:t xml:space="preserve">қаржыландырылатын ғылыми, </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ғылыми </w:t>
            </w:r>
            <w:r>
              <w:br/>
            </w:r>
            <w:r>
              <w:rPr>
                <w:rFonts w:ascii="Times New Roman"/>
                <w:b w:val="false"/>
                <w:i w:val="false"/>
                <w:color w:val="000000"/>
                <w:sz w:val="20"/>
              </w:rPr>
              <w:t>және (немесе) ғылыми-</w:t>
            </w:r>
            <w:r>
              <w:br/>
            </w:r>
            <w:r>
              <w:rPr>
                <w:rFonts w:ascii="Times New Roman"/>
                <w:b w:val="false"/>
                <w:i w:val="false"/>
                <w:color w:val="000000"/>
                <w:sz w:val="20"/>
              </w:rPr>
              <w:t xml:space="preserve">техникалық қызмет нәтижелерін </w:t>
            </w:r>
            <w:r>
              <w:br/>
            </w:r>
            <w:r>
              <w:rPr>
                <w:rFonts w:ascii="Times New Roman"/>
                <w:b w:val="false"/>
                <w:i w:val="false"/>
                <w:color w:val="000000"/>
                <w:sz w:val="20"/>
              </w:rPr>
              <w:t xml:space="preserve">коммерцияландыру жобаларын </w:t>
            </w:r>
            <w:r>
              <w:br/>
            </w:r>
            <w:r>
              <w:rPr>
                <w:rFonts w:ascii="Times New Roman"/>
                <w:b w:val="false"/>
                <w:i w:val="false"/>
                <w:color w:val="000000"/>
                <w:sz w:val="20"/>
              </w:rPr>
              <w:t xml:space="preserve">және олардың орындалуы </w:t>
            </w:r>
            <w:r>
              <w:br/>
            </w:r>
            <w:r>
              <w:rPr>
                <w:rFonts w:ascii="Times New Roman"/>
                <w:b w:val="false"/>
                <w:i w:val="false"/>
                <w:color w:val="000000"/>
                <w:sz w:val="20"/>
              </w:rPr>
              <w:t xml:space="preserve">жөніндегі есептерді мемлекеттік </w:t>
            </w:r>
            <w:r>
              <w:br/>
            </w:r>
            <w:r>
              <w:rPr>
                <w:rFonts w:ascii="Times New Roman"/>
                <w:b w:val="false"/>
                <w:i w:val="false"/>
                <w:color w:val="000000"/>
                <w:sz w:val="20"/>
              </w:rPr>
              <w:t>есепке алу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47"/>
    <w:p>
      <w:pPr>
        <w:spacing w:after="0"/>
        <w:ind w:left="0"/>
        <w:jc w:val="left"/>
      </w:pPr>
      <w:r>
        <w:rPr>
          <w:rFonts w:ascii="Times New Roman"/>
          <w:b/>
          <w:i w:val="false"/>
          <w:color w:val="000000"/>
        </w:rPr>
        <w:t xml:space="preserve"> "ҰЛТТЫҚ МЕМЛЕКЕТТІК ҒЫЛЫМИ-ТЕХНИКАЛЫҚ САРАПТАМА ОРТАЛЫҒЫ" АҚ</w:t>
      </w:r>
    </w:p>
    <w:bookmarkEnd w:id="47"/>
    <w:p>
      <w:pPr>
        <w:spacing w:after="0"/>
        <w:ind w:left="0"/>
        <w:jc w:val="both"/>
      </w:pPr>
      <w:r>
        <w:rPr>
          <w:rFonts w:ascii="Times New Roman"/>
          <w:b w:val="false"/>
          <w:i w:val="false"/>
          <w:color w:val="000000"/>
          <w:sz w:val="28"/>
        </w:rPr>
        <w:t>
      ғылыми және ғылыми-техникалық бағдарламаға шифр беру туралы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Шифр</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Ғылыми, ғылыми -техникалық бағдарламаның тақырыбы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администраторы: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ұйым: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жетекшісі: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bl>
    <w:p>
      <w:pPr>
        <w:spacing w:after="0"/>
        <w:ind w:left="0"/>
        <w:jc w:val="both"/>
      </w:pPr>
      <w:r>
        <w:rPr>
          <w:rFonts w:ascii="Times New Roman"/>
          <w:b w:val="false"/>
          <w:i w:val="false"/>
          <w:color w:val="000000"/>
          <w:sz w:val="28"/>
        </w:rPr>
        <w:t>
      "ҰМҒТСО" АҚ басшысының қолы_______________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 қаражаты есебінен, </w:t>
            </w:r>
            <w:r>
              <w:br/>
            </w:r>
            <w:r>
              <w:rPr>
                <w:rFonts w:ascii="Times New Roman"/>
                <w:b w:val="false"/>
                <w:i w:val="false"/>
                <w:color w:val="000000"/>
                <w:sz w:val="20"/>
              </w:rPr>
              <w:t xml:space="preserve">сондай-ақ жер қойнауын </w:t>
            </w:r>
            <w:r>
              <w:br/>
            </w:r>
            <w:r>
              <w:rPr>
                <w:rFonts w:ascii="Times New Roman"/>
                <w:b w:val="false"/>
                <w:i w:val="false"/>
                <w:color w:val="000000"/>
                <w:sz w:val="20"/>
              </w:rPr>
              <w:t xml:space="preserve">пайдаланушылардың ғылым </w:t>
            </w:r>
            <w:r>
              <w:br/>
            </w:r>
            <w:r>
              <w:rPr>
                <w:rFonts w:ascii="Times New Roman"/>
                <w:b w:val="false"/>
                <w:i w:val="false"/>
                <w:color w:val="000000"/>
                <w:sz w:val="20"/>
              </w:rPr>
              <w:t xml:space="preserve">саласындағы міндеттемелері </w:t>
            </w:r>
            <w:r>
              <w:br/>
            </w:r>
            <w:r>
              <w:rPr>
                <w:rFonts w:ascii="Times New Roman"/>
                <w:b w:val="false"/>
                <w:i w:val="false"/>
                <w:color w:val="000000"/>
                <w:sz w:val="20"/>
              </w:rPr>
              <w:t xml:space="preserve">шеңберінде жер қойнауын </w:t>
            </w:r>
            <w:r>
              <w:br/>
            </w:r>
            <w:r>
              <w:rPr>
                <w:rFonts w:ascii="Times New Roman"/>
                <w:b w:val="false"/>
                <w:i w:val="false"/>
                <w:color w:val="000000"/>
                <w:sz w:val="20"/>
              </w:rPr>
              <w:t xml:space="preserve">пайдаланушылардың </w:t>
            </w:r>
            <w:r>
              <w:br/>
            </w:r>
            <w:r>
              <w:rPr>
                <w:rFonts w:ascii="Times New Roman"/>
                <w:b w:val="false"/>
                <w:i w:val="false"/>
                <w:color w:val="000000"/>
                <w:sz w:val="20"/>
              </w:rPr>
              <w:t xml:space="preserve">қаражатынан </w:t>
            </w:r>
            <w:r>
              <w:br/>
            </w:r>
            <w:r>
              <w:rPr>
                <w:rFonts w:ascii="Times New Roman"/>
                <w:b w:val="false"/>
                <w:i w:val="false"/>
                <w:color w:val="000000"/>
                <w:sz w:val="20"/>
              </w:rPr>
              <w:t xml:space="preserve">қаржыландырылатын ғылыми, </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ғылыми </w:t>
            </w:r>
            <w:r>
              <w:br/>
            </w:r>
            <w:r>
              <w:rPr>
                <w:rFonts w:ascii="Times New Roman"/>
                <w:b w:val="false"/>
                <w:i w:val="false"/>
                <w:color w:val="000000"/>
                <w:sz w:val="20"/>
              </w:rPr>
              <w:t>және (немесе) ғылыми-</w:t>
            </w:r>
            <w:r>
              <w:br/>
            </w:r>
            <w:r>
              <w:rPr>
                <w:rFonts w:ascii="Times New Roman"/>
                <w:b w:val="false"/>
                <w:i w:val="false"/>
                <w:color w:val="000000"/>
                <w:sz w:val="20"/>
              </w:rPr>
              <w:t xml:space="preserve">техникалық қызмет нәтижелерін </w:t>
            </w:r>
            <w:r>
              <w:br/>
            </w:r>
            <w:r>
              <w:rPr>
                <w:rFonts w:ascii="Times New Roman"/>
                <w:b w:val="false"/>
                <w:i w:val="false"/>
                <w:color w:val="000000"/>
                <w:sz w:val="20"/>
              </w:rPr>
              <w:t xml:space="preserve">коммерцияландыру жобаларын </w:t>
            </w:r>
            <w:r>
              <w:br/>
            </w:r>
            <w:r>
              <w:rPr>
                <w:rFonts w:ascii="Times New Roman"/>
                <w:b w:val="false"/>
                <w:i w:val="false"/>
                <w:color w:val="000000"/>
                <w:sz w:val="20"/>
              </w:rPr>
              <w:t xml:space="preserve">және олардың орындалуы </w:t>
            </w:r>
            <w:r>
              <w:br/>
            </w:r>
            <w:r>
              <w:rPr>
                <w:rFonts w:ascii="Times New Roman"/>
                <w:b w:val="false"/>
                <w:i w:val="false"/>
                <w:color w:val="000000"/>
                <w:sz w:val="20"/>
              </w:rPr>
              <w:t xml:space="preserve">жөніндегі есептерді мемлекеттік </w:t>
            </w:r>
            <w:r>
              <w:br/>
            </w:r>
            <w:r>
              <w:rPr>
                <w:rFonts w:ascii="Times New Roman"/>
                <w:b w:val="false"/>
                <w:i w:val="false"/>
                <w:color w:val="000000"/>
                <w:sz w:val="20"/>
              </w:rPr>
              <w:t>есепке алу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Ф1-түзету</w:t>
            </w:r>
          </w:p>
        </w:tc>
      </w:tr>
    </w:tbl>
    <w:bookmarkStart w:name="z59" w:id="48"/>
    <w:p>
      <w:pPr>
        <w:spacing w:after="0"/>
        <w:ind w:left="0"/>
        <w:jc w:val="left"/>
      </w:pPr>
      <w:r>
        <w:rPr>
          <w:rFonts w:ascii="Times New Roman"/>
          <w:b/>
          <w:i w:val="false"/>
          <w:color w:val="000000"/>
        </w:rPr>
        <w:t xml:space="preserve"> _______________жылға (жылдарға) арналған кеңейтілген ғылыми, ғылыми-техникалық бағдарламаның көрсеткіштері</w:t>
      </w:r>
    </w:p>
    <w:bookmarkEnd w:id="48"/>
    <w:p>
      <w:pPr>
        <w:spacing w:after="0"/>
        <w:ind w:left="0"/>
        <w:jc w:val="both"/>
      </w:pPr>
      <w:r>
        <w:rPr>
          <w:rFonts w:ascii="Times New Roman"/>
          <w:b w:val="false"/>
          <w:i w:val="false"/>
          <w:color w:val="000000"/>
          <w:sz w:val="28"/>
        </w:rPr>
        <w:t>
      Ғылыми, ғылыми-техникалық бағдарламаның шифры __________</w:t>
      </w:r>
    </w:p>
    <w:p>
      <w:pPr>
        <w:spacing w:after="0"/>
        <w:ind w:left="0"/>
        <w:jc w:val="both"/>
      </w:pPr>
      <w:r>
        <w:rPr>
          <w:rFonts w:ascii="Times New Roman"/>
          <w:b w:val="false"/>
          <w:i w:val="false"/>
          <w:color w:val="000000"/>
          <w:sz w:val="28"/>
        </w:rPr>
        <w:t>
      Ғылыми, ғылыми-техникалық бағдарламаның атауы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кезеңнің шифры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кезеңнің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техникалық ақпаратардың мемлекет-аралық топтамасының коды/түйінді сөздер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 кезеңдерді орындаушы ұйымның аббревиатурасы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кезең басшысының Т.А.Ә. (бар болған жағдайда), ғылыми дәрежесі,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орындалуының жоспарланған мерзімі (тоқсан,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Түзетуге негіздеме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Жұмыстың орындалуына нақты шығындар,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номері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аккредитациялық белгілері "1" -иә, "2"-жоқ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тәжірибелік-конструкторлық әзірлемелер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тәжірибелік-конструкторлық және технологиялық жұмыстар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(өнімдердің) тәжірибелік үлгілерін, партияларын дайындау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үшін жобалау жұмыстары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бағдарламаның жетекшісі ______________ 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орындаушының Т.А.Ә. (бар болған жағдайда) және телефон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(жеке кәсіпкерлер болып табылатын тұлғаларды қоспағанда) Қолы, Т.А.Ә. (бар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 20___ 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 қаражаты есебінен, </w:t>
            </w:r>
            <w:r>
              <w:br/>
            </w:r>
            <w:r>
              <w:rPr>
                <w:rFonts w:ascii="Times New Roman"/>
                <w:b w:val="false"/>
                <w:i w:val="false"/>
                <w:color w:val="000000"/>
                <w:sz w:val="20"/>
              </w:rPr>
              <w:t xml:space="preserve">сондай-ақ жер қойнауын </w:t>
            </w:r>
            <w:r>
              <w:br/>
            </w:r>
            <w:r>
              <w:rPr>
                <w:rFonts w:ascii="Times New Roman"/>
                <w:b w:val="false"/>
                <w:i w:val="false"/>
                <w:color w:val="000000"/>
                <w:sz w:val="20"/>
              </w:rPr>
              <w:t xml:space="preserve">пайдаланушылардың ғылым </w:t>
            </w:r>
            <w:r>
              <w:br/>
            </w:r>
            <w:r>
              <w:rPr>
                <w:rFonts w:ascii="Times New Roman"/>
                <w:b w:val="false"/>
                <w:i w:val="false"/>
                <w:color w:val="000000"/>
                <w:sz w:val="20"/>
              </w:rPr>
              <w:t xml:space="preserve">саласындағы міндеттемелері </w:t>
            </w:r>
            <w:r>
              <w:br/>
            </w:r>
            <w:r>
              <w:rPr>
                <w:rFonts w:ascii="Times New Roman"/>
                <w:b w:val="false"/>
                <w:i w:val="false"/>
                <w:color w:val="000000"/>
                <w:sz w:val="20"/>
              </w:rPr>
              <w:t xml:space="preserve">шеңберінде жер қойнауын </w:t>
            </w:r>
            <w:r>
              <w:br/>
            </w:r>
            <w:r>
              <w:rPr>
                <w:rFonts w:ascii="Times New Roman"/>
                <w:b w:val="false"/>
                <w:i w:val="false"/>
                <w:color w:val="000000"/>
                <w:sz w:val="20"/>
              </w:rPr>
              <w:t xml:space="preserve">пайдаланушылардың </w:t>
            </w:r>
            <w:r>
              <w:br/>
            </w:r>
            <w:r>
              <w:rPr>
                <w:rFonts w:ascii="Times New Roman"/>
                <w:b w:val="false"/>
                <w:i w:val="false"/>
                <w:color w:val="000000"/>
                <w:sz w:val="20"/>
              </w:rPr>
              <w:t xml:space="preserve">қаражатынан </w:t>
            </w:r>
            <w:r>
              <w:br/>
            </w:r>
            <w:r>
              <w:rPr>
                <w:rFonts w:ascii="Times New Roman"/>
                <w:b w:val="false"/>
                <w:i w:val="false"/>
                <w:color w:val="000000"/>
                <w:sz w:val="20"/>
              </w:rPr>
              <w:t xml:space="preserve">қаржыландырылатын ғылыми, </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ғылыми </w:t>
            </w:r>
            <w:r>
              <w:br/>
            </w:r>
            <w:r>
              <w:rPr>
                <w:rFonts w:ascii="Times New Roman"/>
                <w:b w:val="false"/>
                <w:i w:val="false"/>
                <w:color w:val="000000"/>
                <w:sz w:val="20"/>
              </w:rPr>
              <w:t>және (немесе) ғылыми-</w:t>
            </w:r>
            <w:r>
              <w:br/>
            </w:r>
            <w:r>
              <w:rPr>
                <w:rFonts w:ascii="Times New Roman"/>
                <w:b w:val="false"/>
                <w:i w:val="false"/>
                <w:color w:val="000000"/>
                <w:sz w:val="20"/>
              </w:rPr>
              <w:t xml:space="preserve">техникалық қызмет нәтижелерін </w:t>
            </w:r>
            <w:r>
              <w:br/>
            </w:r>
            <w:r>
              <w:rPr>
                <w:rFonts w:ascii="Times New Roman"/>
                <w:b w:val="false"/>
                <w:i w:val="false"/>
                <w:color w:val="000000"/>
                <w:sz w:val="20"/>
              </w:rPr>
              <w:t xml:space="preserve">коммерцияландыру жобаларын </w:t>
            </w:r>
            <w:r>
              <w:br/>
            </w:r>
            <w:r>
              <w:rPr>
                <w:rFonts w:ascii="Times New Roman"/>
                <w:b w:val="false"/>
                <w:i w:val="false"/>
                <w:color w:val="000000"/>
                <w:sz w:val="20"/>
              </w:rPr>
              <w:t xml:space="preserve">және олардың орындалуы </w:t>
            </w:r>
            <w:r>
              <w:br/>
            </w:r>
            <w:r>
              <w:rPr>
                <w:rFonts w:ascii="Times New Roman"/>
                <w:b w:val="false"/>
                <w:i w:val="false"/>
                <w:color w:val="000000"/>
                <w:sz w:val="20"/>
              </w:rPr>
              <w:t xml:space="preserve">жөніндегі есептерді мемлекеттік </w:t>
            </w:r>
            <w:r>
              <w:br/>
            </w:r>
            <w:r>
              <w:rPr>
                <w:rFonts w:ascii="Times New Roman"/>
                <w:b w:val="false"/>
                <w:i w:val="false"/>
                <w:color w:val="000000"/>
                <w:sz w:val="20"/>
              </w:rPr>
              <w:t>есепке алу қағидаларына</w:t>
            </w:r>
            <w:r>
              <w:br/>
            </w:r>
            <w:r>
              <w:rPr>
                <w:rFonts w:ascii="Times New Roman"/>
                <w:b w:val="false"/>
                <w:i w:val="false"/>
                <w:color w:val="000000"/>
                <w:sz w:val="20"/>
              </w:rPr>
              <w:t>8-қосымша</w:t>
            </w:r>
          </w:p>
        </w:tc>
      </w:tr>
    </w:tbl>
    <w:bookmarkStart w:name="z61" w:id="49"/>
    <w:p>
      <w:pPr>
        <w:spacing w:after="0"/>
        <w:ind w:left="0"/>
        <w:jc w:val="left"/>
      </w:pPr>
      <w:r>
        <w:rPr>
          <w:rFonts w:ascii="Times New Roman"/>
          <w:b/>
          <w:i w:val="false"/>
          <w:color w:val="000000"/>
        </w:rPr>
        <w:t xml:space="preserve"> Ғылыми, ғылыми-техникалық бағдарлама бойынша тапсырмалардың, жұмыс кезеңдерінің орындалуы туралы есеп (жылдық) Есеп беру кезеңі ______20__ж.</w:t>
      </w:r>
    </w:p>
    <w:bookmarkEnd w:id="49"/>
    <w:p>
      <w:pPr>
        <w:spacing w:after="0"/>
        <w:ind w:left="0"/>
        <w:jc w:val="both"/>
      </w:pPr>
      <w:r>
        <w:rPr>
          <w:rFonts w:ascii="Times New Roman"/>
          <w:b w:val="false"/>
          <w:i w:val="false"/>
          <w:color w:val="000000"/>
          <w:sz w:val="28"/>
        </w:rPr>
        <w:t>
      Индекс: 1- (ҒТБ) Мерзімі: жылдық</w:t>
      </w:r>
    </w:p>
    <w:p>
      <w:pPr>
        <w:spacing w:after="0"/>
        <w:ind w:left="0"/>
        <w:jc w:val="both"/>
      </w:pPr>
      <w:r>
        <w:rPr>
          <w:rFonts w:ascii="Times New Roman"/>
          <w:b w:val="false"/>
          <w:i w:val="false"/>
          <w:color w:val="000000"/>
          <w:sz w:val="28"/>
        </w:rPr>
        <w:t>
      Ақпарат ұсынатын тұлғалар: ғылыми және (немесе) ғылыми-техникалық қызметпен айналысатын заңды тұлғалар</w:t>
      </w:r>
    </w:p>
    <w:p>
      <w:pPr>
        <w:spacing w:after="0"/>
        <w:ind w:left="0"/>
        <w:jc w:val="both"/>
      </w:pPr>
      <w:r>
        <w:rPr>
          <w:rFonts w:ascii="Times New Roman"/>
          <w:b w:val="false"/>
          <w:i w:val="false"/>
          <w:color w:val="000000"/>
          <w:sz w:val="28"/>
        </w:rPr>
        <w:t>
      Нысан қайда тапсырылады: "Ұлттық мемлекеттік ғылыми-техникалық сараптама орталығы" акционерлік қоғамы</w:t>
      </w:r>
    </w:p>
    <w:p>
      <w:pPr>
        <w:spacing w:after="0"/>
        <w:ind w:left="0"/>
        <w:jc w:val="both"/>
      </w:pPr>
      <w:r>
        <w:rPr>
          <w:rFonts w:ascii="Times New Roman"/>
          <w:b w:val="false"/>
          <w:i w:val="false"/>
          <w:color w:val="000000"/>
          <w:sz w:val="28"/>
        </w:rPr>
        <w:t>
      Есепті тапсыру мерзімі: жылына бір рет, есеп жылының 31 желтоқсанынан кешіктірмей</w:t>
      </w:r>
    </w:p>
    <w:p>
      <w:pPr>
        <w:spacing w:after="0"/>
        <w:ind w:left="0"/>
        <w:jc w:val="both"/>
      </w:pPr>
      <w:r>
        <w:rPr>
          <w:rFonts w:ascii="Times New Roman"/>
          <w:b w:val="false"/>
          <w:i w:val="false"/>
          <w:color w:val="000000"/>
          <w:sz w:val="28"/>
        </w:rPr>
        <w:t>
      Ғылыми, ғылыми-техникалық бағдарламаның шифры ___________________________</w:t>
      </w:r>
    </w:p>
    <w:p>
      <w:pPr>
        <w:spacing w:after="0"/>
        <w:ind w:left="0"/>
        <w:jc w:val="both"/>
      </w:pPr>
      <w:r>
        <w:rPr>
          <w:rFonts w:ascii="Times New Roman"/>
          <w:b w:val="false"/>
          <w:i w:val="false"/>
          <w:color w:val="000000"/>
          <w:sz w:val="28"/>
        </w:rPr>
        <w:t>
      Ғылыми, ғылыми-техникалық бағдарламаның атауы 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 ұйым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Басшының Т.А.Ә. (бар болған жағдайда), телефоны, телефаксы, электрондық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Бөлім 1. Ғылыми, ғылыми-техникалық бағдарлама бойынша жұмыстарды қаржыландыру көлемі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төмендегілер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қорлар арналған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бағдарламалық-нысаналы қаржыландыру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(жоспар)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түскен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тапсырмасының, кезеңінің шифры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тапсырмасының, кезеңінің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орындалу мерзімі (тоқсан,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арналған нақты шығындар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орындалуының нақты нәтижелері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орындаудағы ауытқулар, олардың себептері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тәжірибелік-конструкторлық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технологиялар, есептеу техникасы құралдарын салып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Бөлім 2. Ғылыми, ғылыми-техникалық бағдарлама бойынша ақпарат ұсынатын көрсетілетін қызметті алушы туралы мәлімет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секторы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сектор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сектор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Бөлім 3. Ғылыми, ғылыми-техникалық бағдарлама бойынша құқықтық қорғау және жұмыс нәтижелерінің енгізілуі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тапсырмасының, кезеңінің шифры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нәтижелерін құқықтық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нәтижелерін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меншікті объектінің атауы (өнертабыс, пайдалы үлгі, өндірістік үлгі)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патенттелген объектінің атауы және оның жаңалығының қысқаша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құжаттары (атауы, елі, нөмірі, берілу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ұйым, кәсіпорын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енгізілгенін растайтын құжаттың атауы, нөмері және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Бөлім 4. Ғылыми, ғылыми-техникалық бағдарламаға бөлінген бюджет қаражаты есебінен технологиялар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тапсырмасының, кезеңінің шифры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кезеңнің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жабдықтар мен есептеу техникасының құралдарын сатып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Бөлім 5. Ғылыми, ғылыми-техникалық бағдарламалар бойынша тапсырмаларды, жұмыс кезеңдерін орындаушы ұйымдардың мамандармен қамтамасыз етілуі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аббревиатурасы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ҒТБ бойынша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білімді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дәрежелері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доктор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ғалым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инженері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Бөлім 6. Ғылыми, ғылыми-техникалық бағдарлама бойынша дайындалған құжаттар мен жарияланымдардың саны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аббревиатурасы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құжаттардың саны,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монографиялар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әдістемелер, құралдар,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жіктеуіштер, каталогтар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құралдары, бағдарламалар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құжаттардың саны,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 (мақалалар, тезистер, баяндамалар) саны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ғылыми-көпшілік басылымдар (жинақтар, кітаптар, брошюралар т.т.)</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сөздіктер, анықтамалықтар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директивалық құжаттар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оқу құралдары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басылым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басылым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 Монографиялардың, оқу құралдары мен мақалалардың тізімін көрсету</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бағдарламаның жетекшісі_________________ 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орындаушының Т.А.Ә. (бар болған жағдайда) және телефон нөмірі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 (жеке кәсіпкерлер болып табылатын тұлғаларды қоспағанда) Қолы, Т.А.Ә. (бар болған жағдайда)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20___ ж.</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 w:id="50"/>
    <w:p>
      <w:pPr>
        <w:spacing w:after="0"/>
        <w:ind w:left="0"/>
        <w:jc w:val="left"/>
      </w:pPr>
      <w:r>
        <w:rPr>
          <w:rFonts w:ascii="Times New Roman"/>
          <w:b/>
          <w:i w:val="false"/>
          <w:color w:val="000000"/>
        </w:rPr>
        <w:t xml:space="preserve"> Ғылыми, ғылыми-техникалық бағдарлама бойынша тапсырмалардың, жұмыс кезеңдерінің орындалуы туралы есепке (аралық) арналған нысандарды толтыру бойынша түсіндірме (Индекс: 1 – (ҒТБ), мерзімі, жылдық)</w:t>
      </w:r>
    </w:p>
    <w:bookmarkEnd w:id="50"/>
    <w:bookmarkStart w:name="z63" w:id="51"/>
    <w:p>
      <w:pPr>
        <w:spacing w:after="0"/>
        <w:ind w:left="0"/>
        <w:jc w:val="left"/>
      </w:pPr>
      <w:r>
        <w:rPr>
          <w:rFonts w:ascii="Times New Roman"/>
          <w:b/>
          <w:i w:val="false"/>
          <w:color w:val="000000"/>
        </w:rPr>
        <w:t xml:space="preserve"> 1-тарау. Жалпы ережелер</w:t>
      </w:r>
    </w:p>
    <w:bookmarkEnd w:id="51"/>
    <w:bookmarkStart w:name="z64" w:id="52"/>
    <w:p>
      <w:pPr>
        <w:spacing w:after="0"/>
        <w:ind w:left="0"/>
        <w:jc w:val="both"/>
      </w:pPr>
      <w:r>
        <w:rPr>
          <w:rFonts w:ascii="Times New Roman"/>
          <w:b w:val="false"/>
          <w:i w:val="false"/>
          <w:color w:val="000000"/>
          <w:sz w:val="28"/>
        </w:rPr>
        <w:t>
      1. Түсіндірмеде нысанды толтыруға қойылатын бірыңғай талаптарды анықтайды "Ғылыми, ғылыми-техникалық бағдарлама бойынша тапсырмалардың, жұмыс кезеңдерінің орындалуы туралы есеп (аралық)" (бұдан әрі - Нысан).</w:t>
      </w:r>
    </w:p>
    <w:bookmarkEnd w:id="52"/>
    <w:bookmarkStart w:name="z65" w:id="53"/>
    <w:p>
      <w:pPr>
        <w:spacing w:after="0"/>
        <w:ind w:left="0"/>
        <w:jc w:val="both"/>
      </w:pPr>
      <w:r>
        <w:rPr>
          <w:rFonts w:ascii="Times New Roman"/>
          <w:b w:val="false"/>
          <w:i w:val="false"/>
          <w:color w:val="000000"/>
          <w:sz w:val="28"/>
        </w:rPr>
        <w:t>
      2. Нысан толтырылады: ғылыми және (немесе) ғылыми-техникалық қызметпен айналысатын заңды тұлғалар (бұдан әрі – көрсетілетін қызметті алушы).</w:t>
      </w:r>
    </w:p>
    <w:bookmarkEnd w:id="53"/>
    <w:bookmarkStart w:name="z66" w:id="54"/>
    <w:p>
      <w:pPr>
        <w:spacing w:after="0"/>
        <w:ind w:left="0"/>
        <w:jc w:val="both"/>
      </w:pPr>
      <w:r>
        <w:rPr>
          <w:rFonts w:ascii="Times New Roman"/>
          <w:b w:val="false"/>
          <w:i w:val="false"/>
          <w:color w:val="000000"/>
          <w:sz w:val="28"/>
        </w:rPr>
        <w:t>
      3. Нысанға ғылыми, ғылыми-техникалық бағдарламаның жетекшісі, тегі мен аты-жөнін көрсете отырып, қол қояды.</w:t>
      </w:r>
    </w:p>
    <w:bookmarkEnd w:id="54"/>
    <w:bookmarkStart w:name="z67" w:id="55"/>
    <w:p>
      <w:pPr>
        <w:spacing w:after="0"/>
        <w:ind w:left="0"/>
        <w:jc w:val="both"/>
      </w:pPr>
      <w:r>
        <w:rPr>
          <w:rFonts w:ascii="Times New Roman"/>
          <w:b w:val="false"/>
          <w:i w:val="false"/>
          <w:color w:val="000000"/>
          <w:sz w:val="28"/>
        </w:rPr>
        <w:t>
      4. Нысан есеп жылының 31 желтоқсанынан кешіктірмей тапсырылады.</w:t>
      </w:r>
    </w:p>
    <w:bookmarkEnd w:id="55"/>
    <w:bookmarkStart w:name="z68" w:id="56"/>
    <w:p>
      <w:pPr>
        <w:spacing w:after="0"/>
        <w:ind w:left="0"/>
        <w:jc w:val="both"/>
      </w:pPr>
      <w:r>
        <w:rPr>
          <w:rFonts w:ascii="Times New Roman"/>
          <w:b w:val="false"/>
          <w:i w:val="false"/>
          <w:color w:val="000000"/>
          <w:sz w:val="28"/>
        </w:rPr>
        <w:t>
      5. Нысан мемлекеттік және орыс тілдерінде толтырылады.</w:t>
      </w:r>
    </w:p>
    <w:bookmarkEnd w:id="56"/>
    <w:bookmarkStart w:name="z69" w:id="57"/>
    <w:p>
      <w:pPr>
        <w:spacing w:after="0"/>
        <w:ind w:left="0"/>
        <w:jc w:val="left"/>
      </w:pPr>
      <w:r>
        <w:rPr>
          <w:rFonts w:ascii="Times New Roman"/>
          <w:b/>
          <w:i w:val="false"/>
          <w:color w:val="000000"/>
        </w:rPr>
        <w:t xml:space="preserve"> 2-тарау. Нысанды толтыру бойынша түсіндірме</w:t>
      </w:r>
    </w:p>
    <w:bookmarkEnd w:id="57"/>
    <w:bookmarkStart w:name="z70" w:id="58"/>
    <w:p>
      <w:pPr>
        <w:spacing w:after="0"/>
        <w:ind w:left="0"/>
        <w:jc w:val="both"/>
      </w:pPr>
      <w:r>
        <w:rPr>
          <w:rFonts w:ascii="Times New Roman"/>
          <w:b w:val="false"/>
          <w:i w:val="false"/>
          <w:color w:val="000000"/>
          <w:sz w:val="28"/>
        </w:rPr>
        <w:t>
      6. "Ғылыми, ғылыми-техникалық бағдарлама бойынша жұмыстарды қаржыландыру көлемі (теңге)" нысанының 1- бөлімінде:</w:t>
      </w:r>
    </w:p>
    <w:bookmarkEnd w:id="58"/>
    <w:p>
      <w:pPr>
        <w:spacing w:after="0"/>
        <w:ind w:left="0"/>
        <w:jc w:val="both"/>
      </w:pPr>
      <w:r>
        <w:rPr>
          <w:rFonts w:ascii="Times New Roman"/>
          <w:b w:val="false"/>
          <w:i w:val="false"/>
          <w:color w:val="000000"/>
          <w:sz w:val="28"/>
        </w:rPr>
        <w:t>
      1 - бағанда ғылыми, ғылыми-техникалық бағдарлама бойынша бөлінген қаражат (жоспар), нақты түскен қаражат, пайдаланылған қаражат көрсетіледі (теңге).</w:t>
      </w:r>
    </w:p>
    <w:p>
      <w:pPr>
        <w:spacing w:after="0"/>
        <w:ind w:left="0"/>
        <w:jc w:val="both"/>
      </w:pPr>
      <w:r>
        <w:rPr>
          <w:rFonts w:ascii="Times New Roman"/>
          <w:b w:val="false"/>
          <w:i w:val="false"/>
          <w:color w:val="000000"/>
          <w:sz w:val="28"/>
        </w:rPr>
        <w:t>
      2 - бағанда ғылыми, ғылыми-техникалық бағдарлама бойынша барлық бөлінген қаражат (жоспар), нақты түскен қаражат, пайдаланылған қаражат көрсетіледі (теңге).</w:t>
      </w:r>
    </w:p>
    <w:p>
      <w:pPr>
        <w:spacing w:after="0"/>
        <w:ind w:left="0"/>
        <w:jc w:val="both"/>
      </w:pPr>
      <w:r>
        <w:rPr>
          <w:rFonts w:ascii="Times New Roman"/>
          <w:b w:val="false"/>
          <w:i w:val="false"/>
          <w:color w:val="000000"/>
          <w:sz w:val="28"/>
        </w:rPr>
        <w:t>
      3 - бағанда ғылыми, ғылыми-техникалық бағдарлама бойынша республикалық бюджет, бағдарламалық-нысаналы қаржат көрсетіледі (теңге).</w:t>
      </w:r>
    </w:p>
    <w:p>
      <w:pPr>
        <w:spacing w:after="0"/>
        <w:ind w:left="0"/>
        <w:jc w:val="both"/>
      </w:pPr>
      <w:r>
        <w:rPr>
          <w:rFonts w:ascii="Times New Roman"/>
          <w:b w:val="false"/>
          <w:i w:val="false"/>
          <w:color w:val="000000"/>
          <w:sz w:val="28"/>
        </w:rPr>
        <w:t>
      4 - бағанда мақсатты қорларға арналған қаражат көрсетіледі (теңге).</w:t>
      </w:r>
    </w:p>
    <w:p>
      <w:pPr>
        <w:spacing w:after="0"/>
        <w:ind w:left="0"/>
        <w:jc w:val="both"/>
      </w:pPr>
      <w:r>
        <w:rPr>
          <w:rFonts w:ascii="Times New Roman"/>
          <w:b w:val="false"/>
          <w:i w:val="false"/>
          <w:color w:val="000000"/>
          <w:sz w:val="28"/>
        </w:rPr>
        <w:t>
      5 - бағанда басқа салымдарға арналған қаражат көрсетіледі (теңге).</w:t>
      </w:r>
    </w:p>
    <w:p>
      <w:pPr>
        <w:spacing w:after="0"/>
        <w:ind w:left="0"/>
        <w:jc w:val="both"/>
      </w:pPr>
      <w:r>
        <w:rPr>
          <w:rFonts w:ascii="Times New Roman"/>
          <w:b w:val="false"/>
          <w:i w:val="false"/>
          <w:color w:val="000000"/>
          <w:sz w:val="28"/>
        </w:rPr>
        <w:t>
      6 - бағанда жұмыстар тапсырмасының, кезеңінің шифры көрсетіледі.</w:t>
      </w:r>
    </w:p>
    <w:p>
      <w:pPr>
        <w:spacing w:after="0"/>
        <w:ind w:left="0"/>
        <w:jc w:val="both"/>
      </w:pPr>
      <w:r>
        <w:rPr>
          <w:rFonts w:ascii="Times New Roman"/>
          <w:b w:val="false"/>
          <w:i w:val="false"/>
          <w:color w:val="000000"/>
          <w:sz w:val="28"/>
        </w:rPr>
        <w:t>
      7 - бағанда жұмыстар тапсырмасының, кезеңінің атауы көрсетіледі.</w:t>
      </w:r>
    </w:p>
    <w:p>
      <w:pPr>
        <w:spacing w:after="0"/>
        <w:ind w:left="0"/>
        <w:jc w:val="both"/>
      </w:pPr>
      <w:r>
        <w:rPr>
          <w:rFonts w:ascii="Times New Roman"/>
          <w:b w:val="false"/>
          <w:i w:val="false"/>
          <w:color w:val="000000"/>
          <w:sz w:val="28"/>
        </w:rPr>
        <w:t>
      8 - бағанда жұмыстардың орындалу мерзімінің басталуы көрсетіледі (тоқсан, жыл).</w:t>
      </w:r>
    </w:p>
    <w:p>
      <w:pPr>
        <w:spacing w:after="0"/>
        <w:ind w:left="0"/>
        <w:jc w:val="both"/>
      </w:pPr>
      <w:r>
        <w:rPr>
          <w:rFonts w:ascii="Times New Roman"/>
          <w:b w:val="false"/>
          <w:i w:val="false"/>
          <w:color w:val="000000"/>
          <w:sz w:val="28"/>
        </w:rPr>
        <w:t>
      9 - бағанда жұмыстардың аяқталуы мерзімі көрсетіледі (тоқсан, жыл).</w:t>
      </w:r>
    </w:p>
    <w:p>
      <w:pPr>
        <w:spacing w:after="0"/>
        <w:ind w:left="0"/>
        <w:jc w:val="both"/>
      </w:pPr>
      <w:r>
        <w:rPr>
          <w:rFonts w:ascii="Times New Roman"/>
          <w:b w:val="false"/>
          <w:i w:val="false"/>
          <w:color w:val="000000"/>
          <w:sz w:val="28"/>
        </w:rPr>
        <w:t>
      10 - бағанда жұмыс бойынша нақты шығындар көрсетіледі (теңге).</w:t>
      </w:r>
    </w:p>
    <w:p>
      <w:pPr>
        <w:spacing w:after="0"/>
        <w:ind w:left="0"/>
        <w:jc w:val="both"/>
      </w:pPr>
      <w:r>
        <w:rPr>
          <w:rFonts w:ascii="Times New Roman"/>
          <w:b w:val="false"/>
          <w:i w:val="false"/>
          <w:color w:val="000000"/>
          <w:sz w:val="28"/>
        </w:rPr>
        <w:t>
      11 - бағанда ғылыми-зерттеу жұмыстары бойынша арналған нақты шығындар көрсетіледі (теңге).</w:t>
      </w:r>
    </w:p>
    <w:p>
      <w:pPr>
        <w:spacing w:after="0"/>
        <w:ind w:left="0"/>
        <w:jc w:val="both"/>
      </w:pPr>
      <w:r>
        <w:rPr>
          <w:rFonts w:ascii="Times New Roman"/>
          <w:b w:val="false"/>
          <w:i w:val="false"/>
          <w:color w:val="000000"/>
          <w:sz w:val="28"/>
        </w:rPr>
        <w:t>
      12 - бағанда тәжірибелік-конструкторлық жұмыстары бойынша нақты шығындар көрсетіледі (теңге).</w:t>
      </w:r>
    </w:p>
    <w:p>
      <w:pPr>
        <w:spacing w:after="0"/>
        <w:ind w:left="0"/>
        <w:jc w:val="both"/>
      </w:pPr>
      <w:r>
        <w:rPr>
          <w:rFonts w:ascii="Times New Roman"/>
          <w:b w:val="false"/>
          <w:i w:val="false"/>
          <w:color w:val="000000"/>
          <w:sz w:val="28"/>
        </w:rPr>
        <w:t>
      13 - бағанда енгізілуі жұмыстары бойынша нақты шығындар көрсетіледі (теңге).</w:t>
      </w:r>
    </w:p>
    <w:p>
      <w:pPr>
        <w:spacing w:after="0"/>
        <w:ind w:left="0"/>
        <w:jc w:val="both"/>
      </w:pPr>
      <w:r>
        <w:rPr>
          <w:rFonts w:ascii="Times New Roman"/>
          <w:b w:val="false"/>
          <w:i w:val="false"/>
          <w:color w:val="000000"/>
          <w:sz w:val="28"/>
        </w:rPr>
        <w:t>
      14 - бағанда жабдықтар, технологиялар, есептеу техникасы құралдарын салып алуға нақты шығындар көрсетіледі (теңге).</w:t>
      </w:r>
    </w:p>
    <w:p>
      <w:pPr>
        <w:spacing w:after="0"/>
        <w:ind w:left="0"/>
        <w:jc w:val="both"/>
      </w:pPr>
      <w:r>
        <w:rPr>
          <w:rFonts w:ascii="Times New Roman"/>
          <w:b w:val="false"/>
          <w:i w:val="false"/>
          <w:color w:val="000000"/>
          <w:sz w:val="28"/>
        </w:rPr>
        <w:t>
      15 - бағанда жұмыстардың орындалуының нақты нәтижелері көрсетіледі.</w:t>
      </w:r>
    </w:p>
    <w:p>
      <w:pPr>
        <w:spacing w:after="0"/>
        <w:ind w:left="0"/>
        <w:jc w:val="both"/>
      </w:pPr>
      <w:r>
        <w:rPr>
          <w:rFonts w:ascii="Times New Roman"/>
          <w:b w:val="false"/>
          <w:i w:val="false"/>
          <w:color w:val="000000"/>
          <w:sz w:val="28"/>
        </w:rPr>
        <w:t>
      16 - бағанда жұмыстарды орындаудағы ауытқулар, олардың себептері көрсетіледі.</w:t>
      </w:r>
    </w:p>
    <w:p>
      <w:pPr>
        <w:spacing w:after="0"/>
        <w:ind w:left="0"/>
        <w:jc w:val="both"/>
      </w:pPr>
      <w:r>
        <w:rPr>
          <w:rFonts w:ascii="Times New Roman"/>
          <w:b w:val="false"/>
          <w:i w:val="false"/>
          <w:color w:val="000000"/>
          <w:sz w:val="28"/>
        </w:rPr>
        <w:t>
      "Ғылыми, ғылыми-техникалық бағдарлама бойынша ақпарат ұсынатын көрсетілетін қызметті алушы туралы мәлімет (бірлік)" нысанының 2-бөлімінде:</w:t>
      </w:r>
    </w:p>
    <w:p>
      <w:pPr>
        <w:spacing w:after="0"/>
        <w:ind w:left="0"/>
        <w:jc w:val="both"/>
      </w:pPr>
      <w:r>
        <w:rPr>
          <w:rFonts w:ascii="Times New Roman"/>
          <w:b w:val="false"/>
          <w:i w:val="false"/>
          <w:color w:val="000000"/>
          <w:sz w:val="28"/>
        </w:rPr>
        <w:t>
      1 - бағанда көрсетілетін қызметті алушының атауы көрсетіледі.</w:t>
      </w:r>
    </w:p>
    <w:p>
      <w:pPr>
        <w:spacing w:after="0"/>
        <w:ind w:left="0"/>
        <w:jc w:val="both"/>
      </w:pPr>
      <w:r>
        <w:rPr>
          <w:rFonts w:ascii="Times New Roman"/>
          <w:b w:val="false"/>
          <w:i w:val="false"/>
          <w:color w:val="000000"/>
          <w:sz w:val="28"/>
        </w:rPr>
        <w:t>
      2 - бағанда бизнес-сәйкестендіру нөмірі/ жеке сәйкестендіру нөмірі көрсетіледі.</w:t>
      </w:r>
    </w:p>
    <w:p>
      <w:pPr>
        <w:spacing w:after="0"/>
        <w:ind w:left="0"/>
        <w:jc w:val="both"/>
      </w:pPr>
      <w:r>
        <w:rPr>
          <w:rFonts w:ascii="Times New Roman"/>
          <w:b w:val="false"/>
          <w:i w:val="false"/>
          <w:color w:val="000000"/>
          <w:sz w:val="28"/>
        </w:rPr>
        <w:t>
      3, 4, 5, 6 - бағандарда көрсетілетін қызметті алушының "Мемлекеттік сектор", "Жоғары білім секторы", "Коммерциялық сектор", "Коммерциялық емес сектор" қай секторға жататыны көрсетіледі.</w:t>
      </w:r>
    </w:p>
    <w:p>
      <w:pPr>
        <w:spacing w:after="0"/>
        <w:ind w:left="0"/>
        <w:jc w:val="both"/>
      </w:pPr>
      <w:r>
        <w:rPr>
          <w:rFonts w:ascii="Times New Roman"/>
          <w:b w:val="false"/>
          <w:i w:val="false"/>
          <w:color w:val="000000"/>
          <w:sz w:val="28"/>
        </w:rPr>
        <w:t>
      "Ғылыми, ғылыми-техникалық бағдарлама бойынша құқықтық қорғау және жұмыс нәтижелерінің енгізілуі туралы мәліметтер" нысанының 3- бөлімінде:</w:t>
      </w:r>
    </w:p>
    <w:p>
      <w:pPr>
        <w:spacing w:after="0"/>
        <w:ind w:left="0"/>
        <w:jc w:val="both"/>
      </w:pPr>
      <w:r>
        <w:rPr>
          <w:rFonts w:ascii="Times New Roman"/>
          <w:b w:val="false"/>
          <w:i w:val="false"/>
          <w:color w:val="000000"/>
          <w:sz w:val="28"/>
        </w:rPr>
        <w:t>
      1 - бағанда жұмыстар тапсырмасының, кезеңінің шифры көрсетіледі.</w:t>
      </w:r>
    </w:p>
    <w:p>
      <w:pPr>
        <w:spacing w:after="0"/>
        <w:ind w:left="0"/>
        <w:jc w:val="both"/>
      </w:pPr>
      <w:r>
        <w:rPr>
          <w:rFonts w:ascii="Times New Roman"/>
          <w:b w:val="false"/>
          <w:i w:val="false"/>
          <w:color w:val="000000"/>
          <w:sz w:val="28"/>
        </w:rPr>
        <w:t>
      2 - бағанда өндірістік меншікті объектінің атауы (өнертабыс, пайдалы үлгі, өндірістік үлгі) көрсетіледі.</w:t>
      </w:r>
    </w:p>
    <w:p>
      <w:pPr>
        <w:spacing w:after="0"/>
        <w:ind w:left="0"/>
        <w:jc w:val="both"/>
      </w:pPr>
      <w:r>
        <w:rPr>
          <w:rFonts w:ascii="Times New Roman"/>
          <w:b w:val="false"/>
          <w:i w:val="false"/>
          <w:color w:val="000000"/>
          <w:sz w:val="28"/>
        </w:rPr>
        <w:t>
      3 - бағанда патенттелген объектінің атауы және оның жаңалығының қысқаша мәні көрсетіледі.</w:t>
      </w:r>
    </w:p>
    <w:p>
      <w:pPr>
        <w:spacing w:after="0"/>
        <w:ind w:left="0"/>
        <w:jc w:val="both"/>
      </w:pPr>
      <w:r>
        <w:rPr>
          <w:rFonts w:ascii="Times New Roman"/>
          <w:b w:val="false"/>
          <w:i w:val="false"/>
          <w:color w:val="000000"/>
          <w:sz w:val="28"/>
        </w:rPr>
        <w:t>
      4 - бағанда қорғау құжаттары (атауы, елі, нөмірі, берілу күні) көрсетіледі.</w:t>
      </w:r>
    </w:p>
    <w:p>
      <w:pPr>
        <w:spacing w:after="0"/>
        <w:ind w:left="0"/>
        <w:jc w:val="both"/>
      </w:pPr>
      <w:r>
        <w:rPr>
          <w:rFonts w:ascii="Times New Roman"/>
          <w:b w:val="false"/>
          <w:i w:val="false"/>
          <w:color w:val="000000"/>
          <w:sz w:val="28"/>
        </w:rPr>
        <w:t>
      5 - бағанда жұмыс нәтижелерін енгізу кәсіпорыны, ұйымы, елі көрсетіледі.</w:t>
      </w:r>
    </w:p>
    <w:p>
      <w:pPr>
        <w:spacing w:after="0"/>
        <w:ind w:left="0"/>
        <w:jc w:val="both"/>
      </w:pPr>
      <w:r>
        <w:rPr>
          <w:rFonts w:ascii="Times New Roman"/>
          <w:b w:val="false"/>
          <w:i w:val="false"/>
          <w:color w:val="000000"/>
          <w:sz w:val="28"/>
        </w:rPr>
        <w:t>
      6 - бағанда енгізілгенін растайтын құжаттың атауы, нөмері және күні көрсетіледі.</w:t>
      </w:r>
    </w:p>
    <w:p>
      <w:pPr>
        <w:spacing w:after="0"/>
        <w:ind w:left="0"/>
        <w:jc w:val="both"/>
      </w:pPr>
      <w:r>
        <w:rPr>
          <w:rFonts w:ascii="Times New Roman"/>
          <w:b w:val="false"/>
          <w:i w:val="false"/>
          <w:color w:val="000000"/>
          <w:sz w:val="28"/>
        </w:rPr>
        <w:t>
      "Ғылыми, ғылыми-техникалық бағдарламаға бөлінген бюджет қаражаты есебінен технологиялар сатып алу" нысанының 4 - бөлімінде:</w:t>
      </w:r>
    </w:p>
    <w:p>
      <w:pPr>
        <w:spacing w:after="0"/>
        <w:ind w:left="0"/>
        <w:jc w:val="both"/>
      </w:pPr>
      <w:r>
        <w:rPr>
          <w:rFonts w:ascii="Times New Roman"/>
          <w:b w:val="false"/>
          <w:i w:val="false"/>
          <w:color w:val="000000"/>
          <w:sz w:val="28"/>
        </w:rPr>
        <w:t>
      1 - бағанда жұмыстар тапсырмасының, кезеңінің шифры көрсетіледі.</w:t>
      </w:r>
    </w:p>
    <w:p>
      <w:pPr>
        <w:spacing w:after="0"/>
        <w:ind w:left="0"/>
        <w:jc w:val="both"/>
      </w:pPr>
      <w:r>
        <w:rPr>
          <w:rFonts w:ascii="Times New Roman"/>
          <w:b w:val="false"/>
          <w:i w:val="false"/>
          <w:color w:val="000000"/>
          <w:sz w:val="28"/>
        </w:rPr>
        <w:t>
      2 - бағанда тапсырманың, кезеңнің атауы көрсетіледі.</w:t>
      </w:r>
    </w:p>
    <w:p>
      <w:pPr>
        <w:spacing w:after="0"/>
        <w:ind w:left="0"/>
        <w:jc w:val="both"/>
      </w:pPr>
      <w:r>
        <w:rPr>
          <w:rFonts w:ascii="Times New Roman"/>
          <w:b w:val="false"/>
          <w:i w:val="false"/>
          <w:color w:val="000000"/>
          <w:sz w:val="28"/>
        </w:rPr>
        <w:t>
      3 - бағанда технологиялар, жабдықтар мен есептеу техникасының құралдарын сатып алу мәні көрсетіледі.</w:t>
      </w:r>
    </w:p>
    <w:p>
      <w:pPr>
        <w:spacing w:after="0"/>
        <w:ind w:left="0"/>
        <w:jc w:val="both"/>
      </w:pPr>
      <w:r>
        <w:rPr>
          <w:rFonts w:ascii="Times New Roman"/>
          <w:b w:val="false"/>
          <w:i w:val="false"/>
          <w:color w:val="000000"/>
          <w:sz w:val="28"/>
        </w:rPr>
        <w:t>
      4 - бағанда технологиялар, жабдықтар мен есептеу техникасының құралдарынның аты, құны көрсетіледі, (теңге).</w:t>
      </w:r>
    </w:p>
    <w:p>
      <w:pPr>
        <w:spacing w:after="0"/>
        <w:ind w:left="0"/>
        <w:jc w:val="both"/>
      </w:pPr>
      <w:r>
        <w:rPr>
          <w:rFonts w:ascii="Times New Roman"/>
          <w:b w:val="false"/>
          <w:i w:val="false"/>
          <w:color w:val="000000"/>
          <w:sz w:val="28"/>
        </w:rPr>
        <w:t>
      "Ғылыми, ғылыми-техникалық бағдарламалар бойынша тапсырмаларды, жұмыс кезеңдерін орындаушы ұйымдардың мамандармен қамтамасыз етілуі туралы мәлімет" нысанының 5- бөлімінде:</w:t>
      </w:r>
    </w:p>
    <w:p>
      <w:pPr>
        <w:spacing w:after="0"/>
        <w:ind w:left="0"/>
        <w:jc w:val="both"/>
      </w:pPr>
      <w:r>
        <w:rPr>
          <w:rFonts w:ascii="Times New Roman"/>
          <w:b w:val="false"/>
          <w:i w:val="false"/>
          <w:color w:val="000000"/>
          <w:sz w:val="28"/>
        </w:rPr>
        <w:t>
      1 - бағанда көрсетілетін қызметті алушының аббревиатурасы көрсетіледі.</w:t>
      </w:r>
    </w:p>
    <w:p>
      <w:pPr>
        <w:spacing w:after="0"/>
        <w:ind w:left="0"/>
        <w:jc w:val="both"/>
      </w:pPr>
      <w:r>
        <w:rPr>
          <w:rFonts w:ascii="Times New Roman"/>
          <w:b w:val="false"/>
          <w:i w:val="false"/>
          <w:color w:val="000000"/>
          <w:sz w:val="28"/>
        </w:rPr>
        <w:t>
      2 - бағанда ғылыми, ғылыми-техникалық бағдарлама бойынша барлық орындаушылыр саны көрсетіледі.</w:t>
      </w:r>
    </w:p>
    <w:p>
      <w:pPr>
        <w:spacing w:after="0"/>
        <w:ind w:left="0"/>
        <w:jc w:val="both"/>
      </w:pPr>
      <w:r>
        <w:rPr>
          <w:rFonts w:ascii="Times New Roman"/>
          <w:b w:val="false"/>
          <w:i w:val="false"/>
          <w:color w:val="000000"/>
          <w:sz w:val="28"/>
        </w:rPr>
        <w:t>
      3 - бағанда жоғыры білімі бар орындаушылар саны көрсетеді.</w:t>
      </w:r>
    </w:p>
    <w:p>
      <w:pPr>
        <w:spacing w:after="0"/>
        <w:ind w:left="0"/>
        <w:jc w:val="both"/>
      </w:pPr>
      <w:r>
        <w:rPr>
          <w:rFonts w:ascii="Times New Roman"/>
          <w:b w:val="false"/>
          <w:i w:val="false"/>
          <w:color w:val="000000"/>
          <w:sz w:val="28"/>
        </w:rPr>
        <w:t>
      4 - бағанда ғылым докторлары орындаушылар саны көрсетеді.</w:t>
      </w:r>
    </w:p>
    <w:p>
      <w:pPr>
        <w:spacing w:after="0"/>
        <w:ind w:left="0"/>
        <w:jc w:val="both"/>
      </w:pPr>
      <w:r>
        <w:rPr>
          <w:rFonts w:ascii="Times New Roman"/>
          <w:b w:val="false"/>
          <w:i w:val="false"/>
          <w:color w:val="000000"/>
          <w:sz w:val="28"/>
        </w:rPr>
        <w:t>
      5 - бағанда ғылым кандидаты орындаушылар саны көрсетіледі.</w:t>
      </w:r>
    </w:p>
    <w:p>
      <w:pPr>
        <w:spacing w:after="0"/>
        <w:ind w:left="0"/>
        <w:jc w:val="both"/>
      </w:pPr>
      <w:r>
        <w:rPr>
          <w:rFonts w:ascii="Times New Roman"/>
          <w:b w:val="false"/>
          <w:i w:val="false"/>
          <w:color w:val="000000"/>
          <w:sz w:val="28"/>
        </w:rPr>
        <w:t>
      6 - бағанда PhD докторы орындаушылар саны көрсетіледі.</w:t>
      </w:r>
    </w:p>
    <w:p>
      <w:pPr>
        <w:spacing w:after="0"/>
        <w:ind w:left="0"/>
        <w:jc w:val="both"/>
      </w:pPr>
      <w:r>
        <w:rPr>
          <w:rFonts w:ascii="Times New Roman"/>
          <w:b w:val="false"/>
          <w:i w:val="false"/>
          <w:color w:val="000000"/>
          <w:sz w:val="28"/>
        </w:rPr>
        <w:t>
      7 - бағанда бейіні бойынша доктор орындаушылар саны көрсетіледі.</w:t>
      </w:r>
    </w:p>
    <w:p>
      <w:pPr>
        <w:spacing w:after="0"/>
        <w:ind w:left="0"/>
        <w:jc w:val="both"/>
      </w:pPr>
      <w:r>
        <w:rPr>
          <w:rFonts w:ascii="Times New Roman"/>
          <w:b w:val="false"/>
          <w:i w:val="false"/>
          <w:color w:val="000000"/>
          <w:sz w:val="28"/>
        </w:rPr>
        <w:t>
      8 - бағанда докторант орындаушылар саны көрсетіледі.</w:t>
      </w:r>
    </w:p>
    <w:p>
      <w:pPr>
        <w:spacing w:after="0"/>
        <w:ind w:left="0"/>
        <w:jc w:val="both"/>
      </w:pPr>
      <w:r>
        <w:rPr>
          <w:rFonts w:ascii="Times New Roman"/>
          <w:b w:val="false"/>
          <w:i w:val="false"/>
          <w:color w:val="000000"/>
          <w:sz w:val="28"/>
        </w:rPr>
        <w:t>
      9 - бағанда магистрант орындаушылар саны көрсетіледі.</w:t>
      </w:r>
    </w:p>
    <w:p>
      <w:pPr>
        <w:spacing w:after="0"/>
        <w:ind w:left="0"/>
        <w:jc w:val="both"/>
      </w:pPr>
      <w:r>
        <w:rPr>
          <w:rFonts w:ascii="Times New Roman"/>
          <w:b w:val="false"/>
          <w:i w:val="false"/>
          <w:color w:val="000000"/>
          <w:sz w:val="28"/>
        </w:rPr>
        <w:t>
      10 - бағанда шетелдік ғалым орындаушылар саны көрсетіледі.</w:t>
      </w:r>
    </w:p>
    <w:p>
      <w:pPr>
        <w:spacing w:after="0"/>
        <w:ind w:left="0"/>
        <w:jc w:val="both"/>
      </w:pPr>
      <w:r>
        <w:rPr>
          <w:rFonts w:ascii="Times New Roman"/>
          <w:b w:val="false"/>
          <w:i w:val="false"/>
          <w:color w:val="000000"/>
          <w:sz w:val="28"/>
        </w:rPr>
        <w:t>
      11 - бағанда өндіріс инженерлері орындаушылар саны көрсетіледі.</w:t>
      </w:r>
    </w:p>
    <w:p>
      <w:pPr>
        <w:spacing w:after="0"/>
        <w:ind w:left="0"/>
        <w:jc w:val="both"/>
      </w:pPr>
      <w:r>
        <w:rPr>
          <w:rFonts w:ascii="Times New Roman"/>
          <w:b w:val="false"/>
          <w:i w:val="false"/>
          <w:color w:val="000000"/>
          <w:sz w:val="28"/>
        </w:rPr>
        <w:t>
      "Ғылыми, ғылыми-техникалық бағдарлама бойынша дайындалған құжаттар мен жарияланымдардың саны туралы мәліметтер" нысанының 6 - бөлімінде:</w:t>
      </w:r>
    </w:p>
    <w:p>
      <w:pPr>
        <w:spacing w:after="0"/>
        <w:ind w:left="0"/>
        <w:jc w:val="both"/>
      </w:pPr>
      <w:r>
        <w:rPr>
          <w:rFonts w:ascii="Times New Roman"/>
          <w:b w:val="false"/>
          <w:i w:val="false"/>
          <w:color w:val="000000"/>
          <w:sz w:val="28"/>
        </w:rPr>
        <w:t>
      1 - бағанда көрсетілетін қызметті алушының аббревиатурасы көрсетіледі.</w:t>
      </w:r>
    </w:p>
    <w:p>
      <w:pPr>
        <w:spacing w:after="0"/>
        <w:ind w:left="0"/>
        <w:jc w:val="both"/>
      </w:pPr>
      <w:r>
        <w:rPr>
          <w:rFonts w:ascii="Times New Roman"/>
          <w:b w:val="false"/>
          <w:i w:val="false"/>
          <w:color w:val="000000"/>
          <w:sz w:val="28"/>
        </w:rPr>
        <w:t>
      2 - бағанда дайындалған монографиялар саны көрсетіледі.</w:t>
      </w:r>
    </w:p>
    <w:p>
      <w:pPr>
        <w:spacing w:after="0"/>
        <w:ind w:left="0"/>
        <w:jc w:val="both"/>
      </w:pPr>
      <w:r>
        <w:rPr>
          <w:rFonts w:ascii="Times New Roman"/>
          <w:b w:val="false"/>
          <w:i w:val="false"/>
          <w:color w:val="000000"/>
          <w:sz w:val="28"/>
        </w:rPr>
        <w:t>
      3 - бағанда дайындалған әдістемелер, құралдар, ұсыныстар саны көрсетеді.</w:t>
      </w:r>
    </w:p>
    <w:p>
      <w:pPr>
        <w:spacing w:after="0"/>
        <w:ind w:left="0"/>
        <w:jc w:val="both"/>
      </w:pPr>
      <w:r>
        <w:rPr>
          <w:rFonts w:ascii="Times New Roman"/>
          <w:b w:val="false"/>
          <w:i w:val="false"/>
          <w:color w:val="000000"/>
          <w:sz w:val="28"/>
        </w:rPr>
        <w:t>
      4 - бағанда дайындалған нормативтер құжаттар саны көрсетеді.</w:t>
      </w:r>
    </w:p>
    <w:p>
      <w:pPr>
        <w:spacing w:after="0"/>
        <w:ind w:left="0"/>
        <w:jc w:val="both"/>
      </w:pPr>
      <w:r>
        <w:rPr>
          <w:rFonts w:ascii="Times New Roman"/>
          <w:b w:val="false"/>
          <w:i w:val="false"/>
          <w:color w:val="000000"/>
          <w:sz w:val="28"/>
        </w:rPr>
        <w:t>
      5 - бағанда дайындалған жіктеуіштер, каталогтар саны көрсетіледі.</w:t>
      </w:r>
    </w:p>
    <w:p>
      <w:pPr>
        <w:spacing w:after="0"/>
        <w:ind w:left="0"/>
        <w:jc w:val="both"/>
      </w:pPr>
      <w:r>
        <w:rPr>
          <w:rFonts w:ascii="Times New Roman"/>
          <w:b w:val="false"/>
          <w:i w:val="false"/>
          <w:color w:val="000000"/>
          <w:sz w:val="28"/>
        </w:rPr>
        <w:t>
      6 - бағанда дайындалған оқу құралдары, бағдарламалар саны көрсетіледі.</w:t>
      </w:r>
    </w:p>
    <w:p>
      <w:pPr>
        <w:spacing w:after="0"/>
        <w:ind w:left="0"/>
        <w:jc w:val="both"/>
      </w:pPr>
      <w:r>
        <w:rPr>
          <w:rFonts w:ascii="Times New Roman"/>
          <w:b w:val="false"/>
          <w:i w:val="false"/>
          <w:color w:val="000000"/>
          <w:sz w:val="28"/>
        </w:rPr>
        <w:t>
      7 - бағанда дайындалған заң жобалары саны көрсетіледі.</w:t>
      </w:r>
    </w:p>
    <w:p>
      <w:pPr>
        <w:spacing w:after="0"/>
        <w:ind w:left="0"/>
        <w:jc w:val="both"/>
      </w:pPr>
      <w:r>
        <w:rPr>
          <w:rFonts w:ascii="Times New Roman"/>
          <w:b w:val="false"/>
          <w:i w:val="false"/>
          <w:color w:val="000000"/>
          <w:sz w:val="28"/>
        </w:rPr>
        <w:t>
      8 - бағанда дайындалған ғылыми-көпшілік басылымдар (жинақтар, кітаптар, брошюралар т.т.) саны көрсетіледі.</w:t>
      </w:r>
    </w:p>
    <w:p>
      <w:pPr>
        <w:spacing w:after="0"/>
        <w:ind w:left="0"/>
        <w:jc w:val="both"/>
      </w:pPr>
      <w:r>
        <w:rPr>
          <w:rFonts w:ascii="Times New Roman"/>
          <w:b w:val="false"/>
          <w:i w:val="false"/>
          <w:color w:val="000000"/>
          <w:sz w:val="28"/>
        </w:rPr>
        <w:t>
      9 - бағанда дайындалған сөздіктер, анықтамалықтар саны көрсетіледі.</w:t>
      </w:r>
    </w:p>
    <w:p>
      <w:pPr>
        <w:spacing w:after="0"/>
        <w:ind w:left="0"/>
        <w:jc w:val="both"/>
      </w:pPr>
      <w:r>
        <w:rPr>
          <w:rFonts w:ascii="Times New Roman"/>
          <w:b w:val="false"/>
          <w:i w:val="false"/>
          <w:color w:val="000000"/>
          <w:sz w:val="28"/>
        </w:rPr>
        <w:t>
      10 - бағанда дайындалған директивалық құжаттар саны көрсетіледі.</w:t>
      </w:r>
    </w:p>
    <w:p>
      <w:pPr>
        <w:spacing w:after="0"/>
        <w:ind w:left="0"/>
        <w:jc w:val="both"/>
      </w:pPr>
      <w:r>
        <w:rPr>
          <w:rFonts w:ascii="Times New Roman"/>
          <w:b w:val="false"/>
          <w:i w:val="false"/>
          <w:color w:val="000000"/>
          <w:sz w:val="28"/>
        </w:rPr>
        <w:t>
      11 - бағанда дайындалған электрондық оқу құралдары саны көрсетіледі.</w:t>
      </w:r>
    </w:p>
    <w:p>
      <w:pPr>
        <w:spacing w:after="0"/>
        <w:ind w:left="0"/>
        <w:jc w:val="both"/>
      </w:pPr>
      <w:r>
        <w:rPr>
          <w:rFonts w:ascii="Times New Roman"/>
          <w:b w:val="false"/>
          <w:i w:val="false"/>
          <w:color w:val="000000"/>
          <w:sz w:val="28"/>
        </w:rPr>
        <w:t>
      12 - бағанда дайындалған тұжырымдамалар саны көрсетіледі.</w:t>
      </w:r>
    </w:p>
    <w:p>
      <w:pPr>
        <w:spacing w:after="0"/>
        <w:ind w:left="0"/>
        <w:jc w:val="both"/>
      </w:pPr>
      <w:r>
        <w:rPr>
          <w:rFonts w:ascii="Times New Roman"/>
          <w:b w:val="false"/>
          <w:i w:val="false"/>
          <w:color w:val="000000"/>
          <w:sz w:val="28"/>
        </w:rPr>
        <w:t>
      13 - бағанда отандық басылымдағы жарияланымдар (мақалалар, тезистер, баяндамалар) саны көрсетіледі.</w:t>
      </w:r>
    </w:p>
    <w:p>
      <w:pPr>
        <w:spacing w:after="0"/>
        <w:ind w:left="0"/>
        <w:jc w:val="both"/>
      </w:pPr>
      <w:r>
        <w:rPr>
          <w:rFonts w:ascii="Times New Roman"/>
          <w:b w:val="false"/>
          <w:i w:val="false"/>
          <w:color w:val="000000"/>
          <w:sz w:val="28"/>
        </w:rPr>
        <w:t>
      14 - бағанда Web of Science кіретін халықаралық басылымдағы жарияланымдар (мақалалар, тезистер, баяндамалар) саны көрсетіледі.</w:t>
      </w:r>
    </w:p>
    <w:p>
      <w:pPr>
        <w:spacing w:after="0"/>
        <w:ind w:left="0"/>
        <w:jc w:val="both"/>
      </w:pPr>
      <w:r>
        <w:rPr>
          <w:rFonts w:ascii="Times New Roman"/>
          <w:b w:val="false"/>
          <w:i w:val="false"/>
          <w:color w:val="000000"/>
          <w:sz w:val="28"/>
        </w:rPr>
        <w:t>
      15 - бағанда Scopus кіретін халықаралық басылымдағы жарияланымдар (мақалалар, тезистер, баяндамалар)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 қаражаты есебінен, </w:t>
            </w:r>
            <w:r>
              <w:br/>
            </w:r>
            <w:r>
              <w:rPr>
                <w:rFonts w:ascii="Times New Roman"/>
                <w:b w:val="false"/>
                <w:i w:val="false"/>
                <w:color w:val="000000"/>
                <w:sz w:val="20"/>
              </w:rPr>
              <w:t xml:space="preserve">сондай-ақ жер қойнауын </w:t>
            </w:r>
            <w:r>
              <w:br/>
            </w:r>
            <w:r>
              <w:rPr>
                <w:rFonts w:ascii="Times New Roman"/>
                <w:b w:val="false"/>
                <w:i w:val="false"/>
                <w:color w:val="000000"/>
                <w:sz w:val="20"/>
              </w:rPr>
              <w:t xml:space="preserve">пайдаланушылардың ғылым </w:t>
            </w:r>
            <w:r>
              <w:br/>
            </w:r>
            <w:r>
              <w:rPr>
                <w:rFonts w:ascii="Times New Roman"/>
                <w:b w:val="false"/>
                <w:i w:val="false"/>
                <w:color w:val="000000"/>
                <w:sz w:val="20"/>
              </w:rPr>
              <w:t xml:space="preserve">саласындағы міндеттемелері </w:t>
            </w:r>
            <w:r>
              <w:br/>
            </w:r>
            <w:r>
              <w:rPr>
                <w:rFonts w:ascii="Times New Roman"/>
                <w:b w:val="false"/>
                <w:i w:val="false"/>
                <w:color w:val="000000"/>
                <w:sz w:val="20"/>
              </w:rPr>
              <w:t xml:space="preserve">шеңберінде жер қойнауын </w:t>
            </w:r>
            <w:r>
              <w:br/>
            </w:r>
            <w:r>
              <w:rPr>
                <w:rFonts w:ascii="Times New Roman"/>
                <w:b w:val="false"/>
                <w:i w:val="false"/>
                <w:color w:val="000000"/>
                <w:sz w:val="20"/>
              </w:rPr>
              <w:t xml:space="preserve">пайдаланушылардың </w:t>
            </w:r>
            <w:r>
              <w:br/>
            </w:r>
            <w:r>
              <w:rPr>
                <w:rFonts w:ascii="Times New Roman"/>
                <w:b w:val="false"/>
                <w:i w:val="false"/>
                <w:color w:val="000000"/>
                <w:sz w:val="20"/>
              </w:rPr>
              <w:t xml:space="preserve">қаражатынан </w:t>
            </w:r>
            <w:r>
              <w:br/>
            </w:r>
            <w:r>
              <w:rPr>
                <w:rFonts w:ascii="Times New Roman"/>
                <w:b w:val="false"/>
                <w:i w:val="false"/>
                <w:color w:val="000000"/>
                <w:sz w:val="20"/>
              </w:rPr>
              <w:t xml:space="preserve">қаржыландырылатын ғылыми, </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ғылыми </w:t>
            </w:r>
            <w:r>
              <w:br/>
            </w:r>
            <w:r>
              <w:rPr>
                <w:rFonts w:ascii="Times New Roman"/>
                <w:b w:val="false"/>
                <w:i w:val="false"/>
                <w:color w:val="000000"/>
                <w:sz w:val="20"/>
              </w:rPr>
              <w:t>және (немесе) ғылыми-</w:t>
            </w:r>
            <w:r>
              <w:br/>
            </w:r>
            <w:r>
              <w:rPr>
                <w:rFonts w:ascii="Times New Roman"/>
                <w:b w:val="false"/>
                <w:i w:val="false"/>
                <w:color w:val="000000"/>
                <w:sz w:val="20"/>
              </w:rPr>
              <w:t xml:space="preserve">техникалық қызмет нәтижелерін </w:t>
            </w:r>
            <w:r>
              <w:br/>
            </w:r>
            <w:r>
              <w:rPr>
                <w:rFonts w:ascii="Times New Roman"/>
                <w:b w:val="false"/>
                <w:i w:val="false"/>
                <w:color w:val="000000"/>
                <w:sz w:val="20"/>
              </w:rPr>
              <w:t xml:space="preserve">коммерцияландыру жобаларын </w:t>
            </w:r>
            <w:r>
              <w:br/>
            </w:r>
            <w:r>
              <w:rPr>
                <w:rFonts w:ascii="Times New Roman"/>
                <w:b w:val="false"/>
                <w:i w:val="false"/>
                <w:color w:val="000000"/>
                <w:sz w:val="20"/>
              </w:rPr>
              <w:t xml:space="preserve">және олардың орындалуы </w:t>
            </w:r>
            <w:r>
              <w:br/>
            </w:r>
            <w:r>
              <w:rPr>
                <w:rFonts w:ascii="Times New Roman"/>
                <w:b w:val="false"/>
                <w:i w:val="false"/>
                <w:color w:val="000000"/>
                <w:sz w:val="20"/>
              </w:rPr>
              <w:t xml:space="preserve">жөніндегі есептерді мемлекеттік </w:t>
            </w:r>
            <w:r>
              <w:br/>
            </w:r>
            <w:r>
              <w:rPr>
                <w:rFonts w:ascii="Times New Roman"/>
                <w:b w:val="false"/>
                <w:i w:val="false"/>
                <w:color w:val="000000"/>
                <w:sz w:val="20"/>
              </w:rPr>
              <w:t>есепке алу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картасы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050026, Алматы,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батыр көшесі, 221</w:t>
            </w:r>
          </w:p>
          <w:p>
            <w:pPr>
              <w:spacing w:after="20"/>
              <w:ind w:left="20"/>
              <w:jc w:val="both"/>
            </w:pPr>
            <w:r>
              <w:rPr>
                <w:rFonts w:ascii="Times New Roman"/>
                <w:b w:val="false"/>
                <w:i w:val="false"/>
                <w:color w:val="000000"/>
                <w:sz w:val="20"/>
              </w:rPr>
              <w:t>
"ҰМҒТСО" АҚ</w:t>
            </w:r>
          </w:p>
          <w:p>
            <w:pPr>
              <w:spacing w:after="20"/>
              <w:ind w:left="20"/>
              <w:jc w:val="both"/>
            </w:pPr>
            <w:r>
              <w:rPr>
                <w:rFonts w:ascii="Times New Roman"/>
                <w:b w:val="false"/>
                <w:i w:val="false"/>
                <w:color w:val="000000"/>
                <w:sz w:val="20"/>
              </w:rPr>
              <w:t>
тел. + 7 727 222 11 02</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бекіткен күні</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Хаттың шығыс № күні</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тіркелу нөмірі Құжат түрі Таратылу жағдайы</w:t>
      </w:r>
    </w:p>
    <w:p>
      <w:pPr>
        <w:spacing w:after="0"/>
        <w:ind w:left="0"/>
        <w:jc w:val="both"/>
      </w:pPr>
      <w:r>
        <w:rPr>
          <w:rFonts w:ascii="Times New Roman"/>
          <w:b w:val="false"/>
          <w:i w:val="false"/>
          <w:color w:val="000000"/>
          <w:sz w:val="28"/>
        </w:rPr>
        <w:t>
      Қортынды есеп Ақысыз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есеп Келісімді бағамен беру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басылымда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басылымда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Scopus </w:t>
            </w:r>
          </w:p>
        </w:tc>
      </w:tr>
    </w:tbl>
    <w:p>
      <w:pPr>
        <w:spacing w:after="0"/>
        <w:ind w:left="0"/>
        <w:jc w:val="both"/>
      </w:pPr>
      <w:r>
        <w:rPr>
          <w:rFonts w:ascii="Times New Roman"/>
          <w:b w:val="false"/>
          <w:i w:val="false"/>
          <w:color w:val="000000"/>
          <w:sz w:val="28"/>
        </w:rPr>
        <w:t>
      Енгізілу жағдайы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Енгізілу саны - Енгізілген Енгізілмеген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беттер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 көлемі,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Бағдарлама шифрі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Орындалатын жұмыс бойынша, бағдарлама тапсырмасының шифры _________</w:t>
      </w:r>
    </w:p>
    <w:p>
      <w:pPr>
        <w:spacing w:after="0"/>
        <w:ind w:left="0"/>
        <w:jc w:val="both"/>
      </w:pPr>
      <w:r>
        <w:rPr>
          <w:rFonts w:ascii="Times New Roman"/>
          <w:b w:val="false"/>
          <w:i w:val="false"/>
          <w:color w:val="000000"/>
          <w:sz w:val="28"/>
        </w:rPr>
        <w:t>
      Жұмыстың аталымы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асыруға ұсынылатын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 ҒЗЖ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құжаттама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дақылдарының сорттары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ҒЗЖ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құжаттама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жануарларының тұқымы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Тәжірибелі-конструкторлық,</w:t>
            </w:r>
          </w:p>
          <w:p>
            <w:pPr>
              <w:spacing w:after="20"/>
              <w:ind w:left="20"/>
              <w:jc w:val="both"/>
            </w:pPr>
            <w:r>
              <w:rPr>
                <w:rFonts w:ascii="Times New Roman"/>
                <w:b w:val="false"/>
                <w:i w:val="false"/>
                <w:color w:val="000000"/>
                <w:sz w:val="20"/>
              </w:rPr>
              <w:t>
жобалау-конструкторлық</w:t>
            </w:r>
          </w:p>
          <w:p>
            <w:pPr>
              <w:spacing w:after="20"/>
              <w:ind w:left="20"/>
              <w:jc w:val="both"/>
            </w:pPr>
            <w:r>
              <w:rPr>
                <w:rFonts w:ascii="Times New Roman"/>
                <w:b w:val="false"/>
                <w:i w:val="false"/>
                <w:color w:val="000000"/>
                <w:sz w:val="20"/>
              </w:rPr>
              <w:t>
Жобалау-технологиялық</w:t>
            </w:r>
          </w:p>
          <w:p>
            <w:pPr>
              <w:spacing w:after="20"/>
              <w:ind w:left="20"/>
              <w:jc w:val="both"/>
            </w:pPr>
            <w:r>
              <w:rPr>
                <w:rFonts w:ascii="Times New Roman"/>
                <w:b w:val="false"/>
                <w:i w:val="false"/>
                <w:color w:val="000000"/>
                <w:sz w:val="20"/>
              </w:rPr>
              <w:t>
Қаржыландыру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Программалық құжаттама</w:t>
            </w:r>
          </w:p>
          <w:p>
            <w:pPr>
              <w:spacing w:after="20"/>
              <w:ind w:left="20"/>
              <w:jc w:val="both"/>
            </w:pPr>
            <w:r>
              <w:rPr>
                <w:rFonts w:ascii="Times New Roman"/>
                <w:b w:val="false"/>
                <w:i w:val="false"/>
                <w:color w:val="000000"/>
                <w:sz w:val="20"/>
              </w:rPr>
              <w:t>
Технология</w:t>
            </w:r>
          </w:p>
          <w:p>
            <w:pPr>
              <w:spacing w:after="20"/>
              <w:ind w:left="20"/>
              <w:jc w:val="both"/>
            </w:pPr>
            <w:r>
              <w:rPr>
                <w:rFonts w:ascii="Times New Roman"/>
                <w:b w:val="false"/>
                <w:i w:val="false"/>
                <w:color w:val="000000"/>
                <w:sz w:val="20"/>
              </w:rPr>
              <w:t>
Әдіс, тәсіл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Коллекциялар</w:t>
            </w:r>
          </w:p>
          <w:p>
            <w:pPr>
              <w:spacing w:after="20"/>
              <w:ind w:left="20"/>
              <w:jc w:val="both"/>
            </w:pPr>
            <w:r>
              <w:rPr>
                <w:rFonts w:ascii="Times New Roman"/>
                <w:b w:val="false"/>
                <w:i w:val="false"/>
                <w:color w:val="000000"/>
                <w:sz w:val="20"/>
              </w:rPr>
              <w:t>
Базалар, мәліметтер банкі</w:t>
            </w:r>
          </w:p>
          <w:p>
            <w:pPr>
              <w:spacing w:after="20"/>
              <w:ind w:left="20"/>
              <w:jc w:val="both"/>
            </w:pPr>
            <w:r>
              <w:rPr>
                <w:rFonts w:ascii="Times New Roman"/>
                <w:b w:val="false"/>
                <w:i w:val="false"/>
                <w:color w:val="000000"/>
                <w:sz w:val="20"/>
              </w:rPr>
              <w:t>
Карталар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Мембюджет қаражаты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 нормативтер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Тапсырушының қаражаты</w:t>
            </w:r>
          </w:p>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xml:space="preserve">
Жер қойнауын пайдаланушылардың қаражаттары </w:t>
            </w:r>
          </w:p>
          <w:p>
            <w:pPr>
              <w:spacing w:after="20"/>
              <w:ind w:left="20"/>
              <w:jc w:val="both"/>
            </w:pPr>
            <w:r>
              <w:rPr>
                <w:rFonts w:ascii="Times New Roman"/>
                <w:b w:val="false"/>
                <w:i w:val="false"/>
                <w:color w:val="000000"/>
                <w:sz w:val="20"/>
              </w:rPr>
              <w:t>
Халықаралық гранттар,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p>
            <w:pPr>
              <w:spacing w:after="20"/>
              <w:ind w:left="20"/>
              <w:jc w:val="both"/>
            </w:pPr>
            <w:r>
              <w:rPr>
                <w:rFonts w:ascii="Times New Roman"/>
                <w:b w:val="false"/>
                <w:i w:val="false"/>
                <w:color w:val="000000"/>
                <w:sz w:val="20"/>
              </w:rPr>
              <w:t>
Қосылыстар</w:t>
            </w:r>
          </w:p>
          <w:p>
            <w:pPr>
              <w:spacing w:after="20"/>
              <w:ind w:left="20"/>
              <w:jc w:val="both"/>
            </w:pPr>
            <w:r>
              <w:rPr>
                <w:rFonts w:ascii="Times New Roman"/>
                <w:b w:val="false"/>
                <w:i w:val="false"/>
                <w:color w:val="000000"/>
                <w:sz w:val="20"/>
              </w:rPr>
              <w:t>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үлгісі Автоматтандырылған жүйе</w:t>
            </w:r>
          </w:p>
          <w:p>
            <w:pPr>
              <w:spacing w:after="20"/>
              <w:ind w:left="20"/>
              <w:jc w:val="both"/>
            </w:pPr>
            <w:r>
              <w:rPr>
                <w:rFonts w:ascii="Times New Roman"/>
                <w:b w:val="false"/>
                <w:i w:val="false"/>
                <w:color w:val="000000"/>
                <w:sz w:val="20"/>
              </w:rPr>
              <w:t>
Сериялық өнім</w:t>
            </w:r>
          </w:p>
          <w:p>
            <w:pPr>
              <w:spacing w:after="20"/>
              <w:ind w:left="20"/>
              <w:jc w:val="both"/>
            </w:pPr>
            <w:r>
              <w:rPr>
                <w:rFonts w:ascii="Times New Roman"/>
                <w:b w:val="false"/>
                <w:i w:val="false"/>
                <w:color w:val="000000"/>
                <w:sz w:val="20"/>
              </w:rPr>
              <w:t>
Басқа (көрсетіңіз)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қаражаты</w:t>
            </w:r>
          </w:p>
          <w:p>
            <w:pPr>
              <w:spacing w:after="20"/>
              <w:ind w:left="20"/>
              <w:jc w:val="both"/>
            </w:pPr>
            <w:r>
              <w:rPr>
                <w:rFonts w:ascii="Times New Roman"/>
                <w:b w:val="false"/>
                <w:i w:val="false"/>
                <w:color w:val="000000"/>
                <w:sz w:val="20"/>
              </w:rPr>
              <w:t>
Басқадай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ішіндн; инженерлер саны - , магистранттар саны - , докторанттар саны - , шетелдік ғалымдар саны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туралы мәліметтер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(ведомствоның) қысқаша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Көрсетілетін қызметті алушының толық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қысқаша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Көрсетілетін қызметті алушының мекен-жайы (индекс, республика, облысы, қаласы, көшесі, үйі)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Қоса орындаушы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Бірлескен қаржыландыратын ұйым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(ведомствоның) қысқаша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қаржыландыратын ұйымның толық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қаржыландыратын ұйымның қысқаша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Бірлескен қаржыландыратын ұйымның мекен-жайы (индекс, республика, облыс, қала, көше, үй)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Есептің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Реферат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нысаны, жасалымы немесе жобалау. Жұмыстың мақсаты. Зерттеу әдістері. Алынған нәтижелері мен жаңалығы. Негізгі конструктивтік және технико-экономикалық көрсеткіштер. Енгізілу дәрежесі. Тиімділігі. Қолданылу облысы). (TRL) жобаның әр кезеңінің аяқталуындағы әзірлемелердің (зерттеу және технология) технологиялық дайындығының деңгейі (растаумен).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Халықаралық топтастырғыш рубрикаларының Жасалымның жүзеге асыруға дайындығы</w:t>
      </w:r>
    </w:p>
    <w:p>
      <w:pPr>
        <w:spacing w:after="0"/>
        <w:ind w:left="0"/>
        <w:jc w:val="both"/>
      </w:pPr>
      <w:r>
        <w:rPr>
          <w:rFonts w:ascii="Times New Roman"/>
          <w:b w:val="false"/>
          <w:i w:val="false"/>
          <w:color w:val="000000"/>
          <w:sz w:val="28"/>
        </w:rPr>
        <w:t>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байқау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байқау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ӘОК индекстері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Тақырыптық рубрикалар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сөздер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w:t>
            </w:r>
          </w:p>
          <w:p>
            <w:pPr>
              <w:spacing w:after="20"/>
              <w:ind w:left="20"/>
              <w:jc w:val="both"/>
            </w:pPr>
            <w:r>
              <w:rPr>
                <w:rFonts w:ascii="Times New Roman"/>
                <w:b w:val="false"/>
                <w:i w:val="false"/>
                <w:color w:val="000000"/>
                <w:sz w:val="20"/>
              </w:rPr>
              <w:t>
атағы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(жеке кәсіпкерлер болып табылатын тұлғаларды қоспағанда)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жетекшісі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жетекшісі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жауапты орындаушысы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Күнтізбелік жоспарға сәйкес жарияланған жұмыстар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ЖТН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автордың Т.А.Ә (бар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Авторлардың Т.А.Ә (бар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 түрі (Анықтамалық)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жарияланымдар / Шетелдік жарияланымдар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импакт-фактор Web of science квартилі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CiteScore (Scopus) процентилі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doi.​org /ссылка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ISSN/ISBN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Қорғау құжаттары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ЖТН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объектісінің атауы (өнертабыс, пайдалы модель, авторлық куәлік, өнеркәсіптік үлгі)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қысқаша сипаттамасы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алынған мемелекеті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берілген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 иесі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 нәтижелерін енгізу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ЖТН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құжатының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Енгізуді куәландыратын құжаттың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Енгізуді куәландыратын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жылы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 қаражаты есебінен, </w:t>
            </w:r>
            <w:r>
              <w:br/>
            </w:r>
            <w:r>
              <w:rPr>
                <w:rFonts w:ascii="Times New Roman"/>
                <w:b w:val="false"/>
                <w:i w:val="false"/>
                <w:color w:val="000000"/>
                <w:sz w:val="20"/>
              </w:rPr>
              <w:t xml:space="preserve">сондай-ақ жер қойнауын </w:t>
            </w:r>
            <w:r>
              <w:br/>
            </w:r>
            <w:r>
              <w:rPr>
                <w:rFonts w:ascii="Times New Roman"/>
                <w:b w:val="false"/>
                <w:i w:val="false"/>
                <w:color w:val="000000"/>
                <w:sz w:val="20"/>
              </w:rPr>
              <w:t xml:space="preserve">пайдаланушылардың ғылым </w:t>
            </w:r>
            <w:r>
              <w:br/>
            </w:r>
            <w:r>
              <w:rPr>
                <w:rFonts w:ascii="Times New Roman"/>
                <w:b w:val="false"/>
                <w:i w:val="false"/>
                <w:color w:val="000000"/>
                <w:sz w:val="20"/>
              </w:rPr>
              <w:t xml:space="preserve">саласындағы міндеттемелері </w:t>
            </w:r>
            <w:r>
              <w:br/>
            </w:r>
            <w:r>
              <w:rPr>
                <w:rFonts w:ascii="Times New Roman"/>
                <w:b w:val="false"/>
                <w:i w:val="false"/>
                <w:color w:val="000000"/>
                <w:sz w:val="20"/>
              </w:rPr>
              <w:t xml:space="preserve">шеңберінде жер қойнауын </w:t>
            </w:r>
            <w:r>
              <w:br/>
            </w:r>
            <w:r>
              <w:rPr>
                <w:rFonts w:ascii="Times New Roman"/>
                <w:b w:val="false"/>
                <w:i w:val="false"/>
                <w:color w:val="000000"/>
                <w:sz w:val="20"/>
              </w:rPr>
              <w:t xml:space="preserve">пайдаланушылардың </w:t>
            </w:r>
            <w:r>
              <w:br/>
            </w:r>
            <w:r>
              <w:rPr>
                <w:rFonts w:ascii="Times New Roman"/>
                <w:b w:val="false"/>
                <w:i w:val="false"/>
                <w:color w:val="000000"/>
                <w:sz w:val="20"/>
              </w:rPr>
              <w:t xml:space="preserve">қаражатынан </w:t>
            </w:r>
            <w:r>
              <w:br/>
            </w:r>
            <w:r>
              <w:rPr>
                <w:rFonts w:ascii="Times New Roman"/>
                <w:b w:val="false"/>
                <w:i w:val="false"/>
                <w:color w:val="000000"/>
                <w:sz w:val="20"/>
              </w:rPr>
              <w:t xml:space="preserve">қаржыландырылатын ғылыми, </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ғылыми </w:t>
            </w:r>
            <w:r>
              <w:br/>
            </w:r>
            <w:r>
              <w:rPr>
                <w:rFonts w:ascii="Times New Roman"/>
                <w:b w:val="false"/>
                <w:i w:val="false"/>
                <w:color w:val="000000"/>
                <w:sz w:val="20"/>
              </w:rPr>
              <w:t>және (немесе) ғылыми-</w:t>
            </w:r>
            <w:r>
              <w:br/>
            </w:r>
            <w:r>
              <w:rPr>
                <w:rFonts w:ascii="Times New Roman"/>
                <w:b w:val="false"/>
                <w:i w:val="false"/>
                <w:color w:val="000000"/>
                <w:sz w:val="20"/>
              </w:rPr>
              <w:t xml:space="preserve">техникалық қызмет нәтижелерін </w:t>
            </w:r>
            <w:r>
              <w:br/>
            </w:r>
            <w:r>
              <w:rPr>
                <w:rFonts w:ascii="Times New Roman"/>
                <w:b w:val="false"/>
                <w:i w:val="false"/>
                <w:color w:val="000000"/>
                <w:sz w:val="20"/>
              </w:rPr>
              <w:t xml:space="preserve">коммерцияландыру жобаларын </w:t>
            </w:r>
            <w:r>
              <w:br/>
            </w:r>
            <w:r>
              <w:rPr>
                <w:rFonts w:ascii="Times New Roman"/>
                <w:b w:val="false"/>
                <w:i w:val="false"/>
                <w:color w:val="000000"/>
                <w:sz w:val="20"/>
              </w:rPr>
              <w:t xml:space="preserve">және олардың орындалуы </w:t>
            </w:r>
            <w:r>
              <w:br/>
            </w:r>
            <w:r>
              <w:rPr>
                <w:rFonts w:ascii="Times New Roman"/>
                <w:b w:val="false"/>
                <w:i w:val="false"/>
                <w:color w:val="000000"/>
                <w:sz w:val="20"/>
              </w:rPr>
              <w:t xml:space="preserve">жөніндегі есептерді мемлекеттік </w:t>
            </w:r>
            <w:r>
              <w:br/>
            </w:r>
            <w:r>
              <w:rPr>
                <w:rFonts w:ascii="Times New Roman"/>
                <w:b w:val="false"/>
                <w:i w:val="false"/>
                <w:color w:val="000000"/>
                <w:sz w:val="20"/>
              </w:rPr>
              <w:t>есепке алу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59"/>
    <w:p>
      <w:pPr>
        <w:spacing w:after="0"/>
        <w:ind w:left="0"/>
        <w:jc w:val="left"/>
      </w:pPr>
      <w:r>
        <w:rPr>
          <w:rFonts w:ascii="Times New Roman"/>
          <w:b/>
          <w:i w:val="false"/>
          <w:color w:val="000000"/>
        </w:rPr>
        <w:t xml:space="preserve"> "ГРАНТ АЛУШЫ ҰЙЫМНЫҢ ТОЛЫҚ АТАУЫ" ("грант алушының қысқартылған атауы")</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Жобаның мемлекеттік тіркеу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"Грант алушы ұйымның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 20____ ж.</w:t>
            </w:r>
          </w:p>
        </w:tc>
      </w:tr>
    </w:tbl>
    <w:p>
      <w:pPr>
        <w:spacing w:after="0"/>
        <w:ind w:left="0"/>
        <w:jc w:val="left"/>
      </w:pPr>
      <w:r>
        <w:rPr>
          <w:rFonts w:ascii="Times New Roman"/>
          <w:b/>
          <w:i w:val="false"/>
          <w:color w:val="000000"/>
        </w:rPr>
        <w:t xml:space="preserve"> ҒЫЛЫМИ ЖӘНЕ (НЕМЕСЕ) ҒЫЛЫМИ-ТЕХНИКАЛЫҚ ҚЫЗМЕТ НӘТИЖЕЛЕРІН КОММЕРЦИЯЛАНДЫРУ ЖОБАСЫ БОЙЫНША ЕСЕП</w:t>
      </w:r>
    </w:p>
    <w:p>
      <w:pPr>
        <w:spacing w:after="0"/>
        <w:ind w:left="0"/>
        <w:jc w:val="both"/>
      </w:pPr>
      <w:r>
        <w:rPr>
          <w:rFonts w:ascii="Times New Roman"/>
          <w:b w:val="false"/>
          <w:i w:val="false"/>
          <w:color w:val="000000"/>
          <w:sz w:val="28"/>
        </w:rPr>
        <w:t>
      "ЖОБАНЫҢ АТАУЫ"</w:t>
      </w:r>
    </w:p>
    <w:p>
      <w:pPr>
        <w:spacing w:after="0"/>
        <w:ind w:left="0"/>
        <w:jc w:val="both"/>
      </w:pPr>
      <w:r>
        <w:rPr>
          <w:rFonts w:ascii="Times New Roman"/>
          <w:b w:val="false"/>
          <w:i w:val="false"/>
          <w:color w:val="000000"/>
          <w:sz w:val="28"/>
        </w:rPr>
        <w:t>
      аралық/(қорытынды)</w:t>
      </w:r>
    </w:p>
    <w:p>
      <w:pPr>
        <w:spacing w:after="0"/>
        <w:ind w:left="0"/>
        <w:jc w:val="both"/>
      </w:pPr>
      <w:r>
        <w:rPr>
          <w:rFonts w:ascii="Times New Roman"/>
          <w:b w:val="false"/>
          <w:i w:val="false"/>
          <w:color w:val="000000"/>
          <w:sz w:val="28"/>
        </w:rPr>
        <w:t>
      ЖТН _._._._</w:t>
      </w:r>
    </w:p>
    <w:p>
      <w:pPr>
        <w:spacing w:after="0"/>
        <w:ind w:left="0"/>
        <w:jc w:val="both"/>
      </w:pPr>
      <w:r>
        <w:rPr>
          <w:rFonts w:ascii="Times New Roman"/>
          <w:b w:val="false"/>
          <w:i w:val="false"/>
          <w:color w:val="000000"/>
          <w:sz w:val="28"/>
        </w:rPr>
        <w:t>
      Жоба жетекшісі _______________ Т . А. Ә. (бар болған жағдайда)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Қала, жыл </w:t>
      </w:r>
    </w:p>
    <w:p>
      <w:pPr>
        <w:spacing w:after="0"/>
        <w:ind w:left="0"/>
        <w:jc w:val="both"/>
      </w:pPr>
      <w:r>
        <w:rPr>
          <w:rFonts w:ascii="Times New Roman"/>
          <w:b w:val="false"/>
          <w:i w:val="false"/>
          <w:color w:val="000000"/>
          <w:sz w:val="28"/>
        </w:rPr>
        <w:t>
      ОРЫНДАУШЫЛАР (ЖОБА ТОБЫ ТІЗІМ)</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жетекшісі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 күні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 (бар болған жағдайда)</w:t>
            </w:r>
          </w:p>
          <w:p>
            <w:pPr>
              <w:spacing w:after="20"/>
              <w:ind w:left="20"/>
              <w:jc w:val="both"/>
            </w:pPr>
            <w:r>
              <w:rPr>
                <w:rFonts w:ascii="Times New Roman"/>
                <w:b w:val="false"/>
                <w:i w:val="false"/>
                <w:color w:val="000000"/>
                <w:sz w:val="20"/>
              </w:rPr>
              <w:t>
(кіріспе, қорытынды бөлімі)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Коммерцияландыру жөніндегі маман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 күні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 (бар болған жағдайда)</w:t>
            </w:r>
          </w:p>
          <w:p>
            <w:pPr>
              <w:spacing w:after="20"/>
              <w:ind w:left="20"/>
              <w:jc w:val="both"/>
            </w:pPr>
            <w:r>
              <w:rPr>
                <w:rFonts w:ascii="Times New Roman"/>
                <w:b w:val="false"/>
                <w:i w:val="false"/>
                <w:color w:val="000000"/>
                <w:sz w:val="20"/>
              </w:rPr>
              <w:t>
(орындалған бөлім)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Есепші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қолы, күні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 (бар болған жағдайда)</w:t>
            </w:r>
          </w:p>
          <w:p>
            <w:pPr>
              <w:spacing w:after="20"/>
              <w:ind w:left="20"/>
              <w:jc w:val="both"/>
            </w:pPr>
            <w:r>
              <w:rPr>
                <w:rFonts w:ascii="Times New Roman"/>
                <w:b w:val="false"/>
                <w:i w:val="false"/>
                <w:color w:val="000000"/>
                <w:sz w:val="20"/>
              </w:rPr>
              <w:t>
(орындалған бөлім)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 күні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 (бар болған жағдайда)</w:t>
            </w:r>
          </w:p>
          <w:p>
            <w:pPr>
              <w:spacing w:after="20"/>
              <w:ind w:left="20"/>
              <w:jc w:val="both"/>
            </w:pPr>
            <w:r>
              <w:rPr>
                <w:rFonts w:ascii="Times New Roman"/>
                <w:b w:val="false"/>
                <w:i w:val="false"/>
                <w:color w:val="000000"/>
                <w:sz w:val="20"/>
              </w:rPr>
              <w:t>
(орындалған бөлім)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қолы, күні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 (бар болған жағдайда)</w:t>
            </w:r>
          </w:p>
          <w:p>
            <w:pPr>
              <w:spacing w:after="20"/>
              <w:ind w:left="20"/>
              <w:jc w:val="both"/>
            </w:pPr>
            <w:r>
              <w:rPr>
                <w:rFonts w:ascii="Times New Roman"/>
                <w:b w:val="false"/>
                <w:i w:val="false"/>
                <w:color w:val="000000"/>
                <w:sz w:val="20"/>
              </w:rPr>
              <w:t>
(орындалған бөлім)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 күні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(бар болған жағдайда)</w:t>
            </w:r>
          </w:p>
          <w:p>
            <w:pPr>
              <w:spacing w:after="20"/>
              <w:ind w:left="20"/>
              <w:jc w:val="both"/>
            </w:pPr>
            <w:r>
              <w:rPr>
                <w:rFonts w:ascii="Times New Roman"/>
                <w:b w:val="false"/>
                <w:i w:val="false"/>
                <w:color w:val="000000"/>
                <w:sz w:val="20"/>
              </w:rPr>
              <w:t>
(орындалған бөлім)</w:t>
            </w:r>
          </w:p>
        </w:tc>
      </w:tr>
    </w:tbl>
    <w:p>
      <w:pPr>
        <w:spacing w:after="0"/>
        <w:ind w:left="0"/>
        <w:jc w:val="left"/>
      </w:pPr>
      <w:r>
        <w:rPr>
          <w:rFonts w:ascii="Times New Roman"/>
          <w:b/>
          <w:i w:val="false"/>
          <w:color w:val="000000"/>
        </w:rPr>
        <w:t xml:space="preserve"> МАЗМҰНЫ</w:t>
      </w:r>
    </w:p>
    <w:p>
      <w:pPr>
        <w:spacing w:after="0"/>
        <w:ind w:left="0"/>
        <w:jc w:val="both"/>
      </w:pPr>
      <w:r>
        <w:rPr>
          <w:rFonts w:ascii="Times New Roman"/>
          <w:b w:val="false"/>
          <w:i w:val="false"/>
          <w:color w:val="000000"/>
          <w:sz w:val="28"/>
        </w:rPr>
        <w:t>
      РЕФЕРАТ…………………………………………………………………………………….</w:t>
      </w:r>
    </w:p>
    <w:p>
      <w:pPr>
        <w:spacing w:after="0"/>
        <w:ind w:left="0"/>
        <w:jc w:val="both"/>
      </w:pPr>
      <w:r>
        <w:rPr>
          <w:rFonts w:ascii="Times New Roman"/>
          <w:b w:val="false"/>
          <w:i w:val="false"/>
          <w:color w:val="000000"/>
          <w:sz w:val="28"/>
        </w:rPr>
        <w:t>
      КІРІСПЕ ………………………….………………………….……………………………</w:t>
      </w:r>
    </w:p>
    <w:p>
      <w:pPr>
        <w:spacing w:after="0"/>
        <w:ind w:left="0"/>
        <w:jc w:val="both"/>
      </w:pPr>
      <w:r>
        <w:rPr>
          <w:rFonts w:ascii="Times New Roman"/>
          <w:b w:val="false"/>
          <w:i w:val="false"/>
          <w:color w:val="000000"/>
          <w:sz w:val="28"/>
        </w:rPr>
        <w:t>
      ЕСЕПТІҢ НЕГІЗГІ БӨЛІМІ ……………………………………………..………………</w:t>
      </w:r>
    </w:p>
    <w:p>
      <w:pPr>
        <w:spacing w:after="0"/>
        <w:ind w:left="0"/>
        <w:jc w:val="both"/>
      </w:pPr>
      <w:r>
        <w:rPr>
          <w:rFonts w:ascii="Times New Roman"/>
          <w:b w:val="false"/>
          <w:i w:val="false"/>
          <w:color w:val="000000"/>
          <w:sz w:val="28"/>
        </w:rPr>
        <w:t>
      1 ЕСЕПТІ КЕЗЕҢДЕГІ КҮНТІЗБЕЛІК ЖОСПАРҒА СӘЙКЕС ЖҮРГІЗІЛГЕН</w:t>
      </w:r>
    </w:p>
    <w:p>
      <w:pPr>
        <w:spacing w:after="0"/>
        <w:ind w:left="0"/>
        <w:jc w:val="both"/>
      </w:pPr>
      <w:r>
        <w:rPr>
          <w:rFonts w:ascii="Times New Roman"/>
          <w:b w:val="false"/>
          <w:i w:val="false"/>
          <w:color w:val="000000"/>
          <w:sz w:val="28"/>
        </w:rPr>
        <w:t>
      ЖҰМЫСТАРДЫҢ СИПАТТАМАСЫ ………………………………………….…………</w:t>
      </w:r>
    </w:p>
    <w:p>
      <w:pPr>
        <w:spacing w:after="0"/>
        <w:ind w:left="0"/>
        <w:jc w:val="both"/>
      </w:pPr>
      <w:r>
        <w:rPr>
          <w:rFonts w:ascii="Times New Roman"/>
          <w:b w:val="false"/>
          <w:i w:val="false"/>
          <w:color w:val="000000"/>
          <w:sz w:val="28"/>
        </w:rPr>
        <w:t>
      1.1 Іс-шараның атауы …………………………………………….....................</w:t>
      </w:r>
    </w:p>
    <w:p>
      <w:pPr>
        <w:spacing w:after="0"/>
        <w:ind w:left="0"/>
        <w:jc w:val="both"/>
      </w:pPr>
      <w:r>
        <w:rPr>
          <w:rFonts w:ascii="Times New Roman"/>
          <w:b w:val="false"/>
          <w:i w:val="false"/>
          <w:color w:val="000000"/>
          <w:sz w:val="28"/>
        </w:rPr>
        <w:t>
      1.2 Іс-шараның атауы …………………………………………….……………</w:t>
      </w:r>
    </w:p>
    <w:p>
      <w:pPr>
        <w:spacing w:after="0"/>
        <w:ind w:left="0"/>
        <w:jc w:val="both"/>
      </w:pPr>
      <w:r>
        <w:rPr>
          <w:rFonts w:ascii="Times New Roman"/>
          <w:b w:val="false"/>
          <w:i w:val="false"/>
          <w:color w:val="000000"/>
          <w:sz w:val="28"/>
        </w:rPr>
        <w:t xml:space="preserve">
      ҚОРЫТЫНДЫ ………………………………………………………………………………. </w:t>
      </w:r>
    </w:p>
    <w:p>
      <w:pPr>
        <w:spacing w:after="0"/>
        <w:ind w:left="0"/>
        <w:jc w:val="both"/>
      </w:pPr>
      <w:r>
        <w:rPr>
          <w:rFonts w:ascii="Times New Roman"/>
          <w:b w:val="false"/>
          <w:i w:val="false"/>
          <w:color w:val="000000"/>
          <w:sz w:val="28"/>
        </w:rPr>
        <w:t>
      ҚОСЫМША А – Жобаның күнтізбелік жоспарының көшірмесі ………………………………….</w:t>
      </w:r>
    </w:p>
    <w:p>
      <w:pPr>
        <w:spacing w:after="0"/>
        <w:ind w:left="0"/>
        <w:jc w:val="both"/>
      </w:pPr>
      <w:r>
        <w:rPr>
          <w:rFonts w:ascii="Times New Roman"/>
          <w:b w:val="false"/>
          <w:i w:val="false"/>
          <w:color w:val="000000"/>
          <w:sz w:val="28"/>
        </w:rPr>
        <w:t>
      ҚОСЫМША Б - Ағымдағы есепті жылы жарияланған еңбектер мен басылымдар тізбесі (бар болса)</w:t>
      </w:r>
    </w:p>
    <w:p>
      <w:pPr>
        <w:spacing w:after="0"/>
        <w:ind w:left="0"/>
        <w:jc w:val="left"/>
      </w:pPr>
      <w:r>
        <w:rPr>
          <w:rFonts w:ascii="Times New Roman"/>
          <w:b/>
          <w:i w:val="false"/>
          <w:color w:val="000000"/>
        </w:rPr>
        <w:t xml:space="preserve"> РЕФЕРАТ</w:t>
      </w:r>
    </w:p>
    <w:p>
      <w:pPr>
        <w:spacing w:after="0"/>
        <w:ind w:left="0"/>
        <w:jc w:val="both"/>
      </w:pPr>
      <w:r>
        <w:rPr>
          <w:rFonts w:ascii="Times New Roman"/>
          <w:b w:val="false"/>
          <w:i w:val="false"/>
          <w:color w:val="000000"/>
          <w:sz w:val="28"/>
        </w:rPr>
        <w:t>
       Түйінді сөздер (5-тен 15 сөзге дейін)</w:t>
      </w:r>
    </w:p>
    <w:p>
      <w:pPr>
        <w:spacing w:after="0"/>
        <w:ind w:left="0"/>
        <w:jc w:val="both"/>
      </w:pPr>
      <w:r>
        <w:rPr>
          <w:rFonts w:ascii="Times New Roman"/>
          <w:b w:val="false"/>
          <w:i w:val="false"/>
          <w:color w:val="000000"/>
          <w:sz w:val="28"/>
        </w:rPr>
        <w:t>
      Есепте ____ бет, ___ сурет, ____ сілтеме, ____ қосымша бар.</w:t>
      </w:r>
    </w:p>
    <w:p>
      <w:pPr>
        <w:spacing w:after="0"/>
        <w:ind w:left="0"/>
        <w:jc w:val="both"/>
      </w:pPr>
      <w:r>
        <w:rPr>
          <w:rFonts w:ascii="Times New Roman"/>
          <w:b w:val="false"/>
          <w:i w:val="false"/>
          <w:color w:val="000000"/>
          <w:sz w:val="28"/>
        </w:rPr>
        <w:t>
      Жобаның жалпы ақпараты</w:t>
      </w:r>
    </w:p>
    <w:p>
      <w:pPr>
        <w:spacing w:after="0"/>
        <w:ind w:left="0"/>
        <w:jc w:val="both"/>
      </w:pPr>
      <w:r>
        <w:rPr>
          <w:rFonts w:ascii="Times New Roman"/>
          <w:b w:val="false"/>
          <w:i w:val="false"/>
          <w:color w:val="000000"/>
          <w:sz w:val="28"/>
        </w:rPr>
        <w:t xml:space="preserve">
      ЖТН тіркеу нөмірі және Жобаның атауы - </w:t>
      </w:r>
    </w:p>
    <w:p>
      <w:pPr>
        <w:spacing w:after="0"/>
        <w:ind w:left="0"/>
        <w:jc w:val="both"/>
      </w:pPr>
      <w:r>
        <w:rPr>
          <w:rFonts w:ascii="Times New Roman"/>
          <w:b w:val="false"/>
          <w:i w:val="false"/>
          <w:color w:val="000000"/>
          <w:sz w:val="28"/>
        </w:rPr>
        <w:t xml:space="preserve">
      Жобаның мақсаты - </w:t>
      </w:r>
    </w:p>
    <w:p>
      <w:pPr>
        <w:spacing w:after="0"/>
        <w:ind w:left="0"/>
        <w:jc w:val="both"/>
      </w:pPr>
      <w:r>
        <w:rPr>
          <w:rFonts w:ascii="Times New Roman"/>
          <w:b w:val="false"/>
          <w:i w:val="false"/>
          <w:color w:val="000000"/>
          <w:sz w:val="28"/>
        </w:rPr>
        <w:t>
      Ғылыми және (немесе) ғылыми-техникалық қызмет нәтижесінің қысқаша сипаттамасы - Грант шартының тіркеу нөмірі және күні -</w:t>
      </w:r>
    </w:p>
    <w:p>
      <w:pPr>
        <w:spacing w:after="0"/>
        <w:ind w:left="0"/>
        <w:jc w:val="both"/>
      </w:pPr>
      <w:r>
        <w:rPr>
          <w:rFonts w:ascii="Times New Roman"/>
          <w:b w:val="false"/>
          <w:i w:val="false"/>
          <w:color w:val="000000"/>
          <w:sz w:val="28"/>
        </w:rPr>
        <w:t xml:space="preserve">
      Грант Алушының Атауы - </w:t>
      </w:r>
    </w:p>
    <w:p>
      <w:pPr>
        <w:spacing w:after="0"/>
        <w:ind w:left="0"/>
        <w:jc w:val="both"/>
      </w:pPr>
      <w:r>
        <w:rPr>
          <w:rFonts w:ascii="Times New Roman"/>
          <w:b w:val="false"/>
          <w:i w:val="false"/>
          <w:color w:val="000000"/>
          <w:sz w:val="28"/>
        </w:rPr>
        <w:t xml:space="preserve">
      Жеке серіктестің атауы - </w:t>
      </w:r>
    </w:p>
    <w:p>
      <w:pPr>
        <w:spacing w:after="0"/>
        <w:ind w:left="0"/>
        <w:jc w:val="both"/>
      </w:pPr>
      <w:r>
        <w:rPr>
          <w:rFonts w:ascii="Times New Roman"/>
          <w:b w:val="false"/>
          <w:i w:val="false"/>
          <w:color w:val="000000"/>
          <w:sz w:val="28"/>
        </w:rPr>
        <w:t>
      Күнтізбелік жылдар бойынша гранттық қаражат сомасы (теңге):</w:t>
      </w:r>
    </w:p>
    <w:p>
      <w:pPr>
        <w:spacing w:after="0"/>
        <w:ind w:left="0"/>
        <w:jc w:val="both"/>
      </w:pPr>
      <w:r>
        <w:rPr>
          <w:rFonts w:ascii="Times New Roman"/>
          <w:b w:val="false"/>
          <w:i w:val="false"/>
          <w:color w:val="000000"/>
          <w:sz w:val="28"/>
        </w:rPr>
        <w:t>
      Барлығы (теңге):</w:t>
      </w:r>
    </w:p>
    <w:p>
      <w:pPr>
        <w:spacing w:after="0"/>
        <w:ind w:left="0"/>
        <w:jc w:val="both"/>
      </w:pPr>
      <w:r>
        <w:rPr>
          <w:rFonts w:ascii="Times New Roman"/>
          <w:b w:val="false"/>
          <w:i w:val="false"/>
          <w:color w:val="000000"/>
          <w:sz w:val="28"/>
        </w:rPr>
        <w:t>
      1-ші жыл (теңге):</w:t>
      </w:r>
    </w:p>
    <w:p>
      <w:pPr>
        <w:spacing w:after="0"/>
        <w:ind w:left="0"/>
        <w:jc w:val="both"/>
      </w:pPr>
      <w:r>
        <w:rPr>
          <w:rFonts w:ascii="Times New Roman"/>
          <w:b w:val="false"/>
          <w:i w:val="false"/>
          <w:color w:val="000000"/>
          <w:sz w:val="28"/>
        </w:rPr>
        <w:t>
      2-ші жыл (теңге):</w:t>
      </w:r>
    </w:p>
    <w:p>
      <w:pPr>
        <w:spacing w:after="0"/>
        <w:ind w:left="0"/>
        <w:jc w:val="both"/>
      </w:pPr>
      <w:r>
        <w:rPr>
          <w:rFonts w:ascii="Times New Roman"/>
          <w:b w:val="false"/>
          <w:i w:val="false"/>
          <w:color w:val="000000"/>
          <w:sz w:val="28"/>
        </w:rPr>
        <w:t>
      3-ші жыл (теңге):</w:t>
      </w:r>
    </w:p>
    <w:p>
      <w:pPr>
        <w:spacing w:after="0"/>
        <w:ind w:left="0"/>
        <w:jc w:val="both"/>
      </w:pPr>
      <w:r>
        <w:rPr>
          <w:rFonts w:ascii="Times New Roman"/>
          <w:b w:val="false"/>
          <w:i w:val="false"/>
          <w:color w:val="000000"/>
          <w:sz w:val="28"/>
        </w:rPr>
        <w:t>
      Күнтізбелік жылдар бойынша қоса қаржыландыру сомасы (теңге):</w:t>
      </w:r>
    </w:p>
    <w:p>
      <w:pPr>
        <w:spacing w:after="0"/>
        <w:ind w:left="0"/>
        <w:jc w:val="both"/>
      </w:pPr>
      <w:r>
        <w:rPr>
          <w:rFonts w:ascii="Times New Roman"/>
          <w:b w:val="false"/>
          <w:i w:val="false"/>
          <w:color w:val="000000"/>
          <w:sz w:val="28"/>
        </w:rPr>
        <w:t>
      Барлығы (теңге):</w:t>
      </w:r>
    </w:p>
    <w:p>
      <w:pPr>
        <w:spacing w:after="0"/>
        <w:ind w:left="0"/>
        <w:jc w:val="both"/>
      </w:pPr>
      <w:r>
        <w:rPr>
          <w:rFonts w:ascii="Times New Roman"/>
          <w:b w:val="false"/>
          <w:i w:val="false"/>
          <w:color w:val="000000"/>
          <w:sz w:val="28"/>
        </w:rPr>
        <w:t>
      1-ші жыл (теңге):</w:t>
      </w:r>
    </w:p>
    <w:p>
      <w:pPr>
        <w:spacing w:after="0"/>
        <w:ind w:left="0"/>
        <w:jc w:val="both"/>
      </w:pPr>
      <w:r>
        <w:rPr>
          <w:rFonts w:ascii="Times New Roman"/>
          <w:b w:val="false"/>
          <w:i w:val="false"/>
          <w:color w:val="000000"/>
          <w:sz w:val="28"/>
        </w:rPr>
        <w:t>
      2-ші жыл (теңге):</w:t>
      </w:r>
    </w:p>
    <w:p>
      <w:pPr>
        <w:spacing w:after="0"/>
        <w:ind w:left="0"/>
        <w:jc w:val="both"/>
      </w:pPr>
      <w:r>
        <w:rPr>
          <w:rFonts w:ascii="Times New Roman"/>
          <w:b w:val="false"/>
          <w:i w:val="false"/>
          <w:color w:val="000000"/>
          <w:sz w:val="28"/>
        </w:rPr>
        <w:t>
      3-ші жыл (теңге):</w:t>
      </w:r>
    </w:p>
    <w:p>
      <w:pPr>
        <w:spacing w:after="0"/>
        <w:ind w:left="0"/>
        <w:jc w:val="left"/>
      </w:pPr>
      <w:r>
        <w:rPr>
          <w:rFonts w:ascii="Times New Roman"/>
          <w:b/>
          <w:i w:val="false"/>
          <w:color w:val="000000"/>
        </w:rPr>
        <w:t xml:space="preserve"> КІРІСПЕ</w:t>
      </w:r>
    </w:p>
    <w:p>
      <w:pPr>
        <w:spacing w:after="0"/>
        <w:ind w:left="0"/>
        <w:jc w:val="both"/>
      </w:pPr>
      <w:r>
        <w:rPr>
          <w:rFonts w:ascii="Times New Roman"/>
          <w:b w:val="false"/>
          <w:i w:val="false"/>
          <w:color w:val="000000"/>
          <w:sz w:val="28"/>
        </w:rPr>
        <w:t>
      Кезең бойынша аралық есепті енгізуде осы кезеңде орындалған мақсаттар мен міндеттер, олардың жалпы есепті орындаудағы орны көрсетілуі тиіс.</w:t>
      </w:r>
    </w:p>
    <w:p>
      <w:pPr>
        <w:spacing w:after="0"/>
        <w:ind w:left="0"/>
        <w:jc w:val="both"/>
      </w:pPr>
      <w:r>
        <w:rPr>
          <w:rFonts w:ascii="Times New Roman"/>
          <w:b w:val="false"/>
          <w:i w:val="false"/>
          <w:color w:val="000000"/>
          <w:sz w:val="28"/>
        </w:rPr>
        <w:t>
      Қорытынды есептің кіріспесінде кезеңдер бойынша барлық дайындалған аралық есептердің атауларының тізбесі және егер олар тиісті органға ұсынылған болса, олардың тіркеу нөмірлері келтіріледі) тіркеу үшін.</w:t>
      </w:r>
    </w:p>
    <w:p>
      <w:pPr>
        <w:spacing w:after="0"/>
        <w:ind w:left="0"/>
        <w:jc w:val="left"/>
      </w:pPr>
      <w:r>
        <w:rPr>
          <w:rFonts w:ascii="Times New Roman"/>
          <w:b/>
          <w:i w:val="false"/>
          <w:color w:val="000000"/>
        </w:rPr>
        <w:t xml:space="preserve"> ЕСЕПТІҢ НЕГІЗГІ БӨЛІМІ 1. ЕСЕПТІ КЕЗЕҢ ҮШІН / ЖОБА БОЙЫНША КҮНТІЗБЕЛІК ЖОСПАРҒА СӘЙКЕС ЖҮРГІЗІЛГЕН ЖҰМЫСТАРДЫҢ СИПАТТАМАСЫ</w:t>
      </w:r>
    </w:p>
    <w:p>
      <w:pPr>
        <w:spacing w:after="0"/>
        <w:ind w:left="0"/>
        <w:jc w:val="both"/>
      </w:pPr>
      <w:r>
        <w:rPr>
          <w:rFonts w:ascii="Times New Roman"/>
          <w:b w:val="false"/>
          <w:i w:val="false"/>
          <w:color w:val="000000"/>
          <w:sz w:val="28"/>
        </w:rPr>
        <w:t>
      Күнтізбелік жоспардың әрбір іс-шарасын сапалық және сандық сипаттамаларын көрсете отырып, жүргізілген жұмыстардың нәтижелерін сипаттайтын дербес бөлім ретінде көрсету қажет.</w:t>
      </w:r>
    </w:p>
    <w:p>
      <w:pPr>
        <w:spacing w:after="0"/>
        <w:ind w:left="0"/>
        <w:jc w:val="both"/>
      </w:pPr>
      <w:r>
        <w:rPr>
          <w:rFonts w:ascii="Times New Roman"/>
          <w:b w:val="false"/>
          <w:i w:val="false"/>
          <w:color w:val="000000"/>
          <w:sz w:val="28"/>
        </w:rPr>
        <w:t>
      Іс-шара 1.1 "іс-шараның атауы"</w:t>
      </w:r>
    </w:p>
    <w:p>
      <w:pPr>
        <w:spacing w:after="0"/>
        <w:ind w:left="0"/>
        <w:jc w:val="both"/>
      </w:pPr>
      <w:r>
        <w:rPr>
          <w:rFonts w:ascii="Times New Roman"/>
          <w:b w:val="false"/>
          <w:i w:val="false"/>
          <w:color w:val="000000"/>
          <w:sz w:val="28"/>
        </w:rPr>
        <w:t>
      Күнтізбелік жоспар бойынша күтілетін нәтиже: ------------------.</w:t>
      </w:r>
    </w:p>
    <w:p>
      <w:pPr>
        <w:spacing w:after="0"/>
        <w:ind w:left="0"/>
        <w:jc w:val="both"/>
      </w:pPr>
      <w:r>
        <w:rPr>
          <w:rFonts w:ascii="Times New Roman"/>
          <w:b w:val="false"/>
          <w:i w:val="false"/>
          <w:color w:val="000000"/>
          <w:sz w:val="28"/>
        </w:rPr>
        <w:t>
      Кезеңді іске асыру шеңберінде қол жеткізілген нәтиже: ----------------------</w:t>
      </w:r>
    </w:p>
    <w:p>
      <w:pPr>
        <w:spacing w:after="0"/>
        <w:ind w:left="0"/>
        <w:jc w:val="both"/>
      </w:pPr>
      <w:r>
        <w:rPr>
          <w:rFonts w:ascii="Times New Roman"/>
          <w:b w:val="false"/>
          <w:i w:val="false"/>
          <w:color w:val="000000"/>
          <w:sz w:val="28"/>
        </w:rPr>
        <w:t>
      жүргізілген жұмыстардың нәтижелерін сипаттау</w:t>
      </w:r>
    </w:p>
    <w:p>
      <w:pPr>
        <w:spacing w:after="0"/>
        <w:ind w:left="0"/>
        <w:jc w:val="both"/>
      </w:pPr>
      <w:r>
        <w:rPr>
          <w:rFonts w:ascii="Times New Roman"/>
          <w:b w:val="false"/>
          <w:i w:val="false"/>
          <w:color w:val="000000"/>
          <w:sz w:val="28"/>
        </w:rPr>
        <w:t>
      Іс-шара 1.2 "іс-шараның атауы"</w:t>
      </w:r>
    </w:p>
    <w:p>
      <w:pPr>
        <w:spacing w:after="0"/>
        <w:ind w:left="0"/>
        <w:jc w:val="both"/>
      </w:pPr>
      <w:r>
        <w:rPr>
          <w:rFonts w:ascii="Times New Roman"/>
          <w:b w:val="false"/>
          <w:i w:val="false"/>
          <w:color w:val="000000"/>
          <w:sz w:val="28"/>
        </w:rPr>
        <w:t>
      Күнтізбелік жоспар бойынша күтілетін нәтиже: ------------------.</w:t>
      </w:r>
    </w:p>
    <w:p>
      <w:pPr>
        <w:spacing w:after="0"/>
        <w:ind w:left="0"/>
        <w:jc w:val="both"/>
      </w:pPr>
      <w:r>
        <w:rPr>
          <w:rFonts w:ascii="Times New Roman"/>
          <w:b w:val="false"/>
          <w:i w:val="false"/>
          <w:color w:val="000000"/>
          <w:sz w:val="28"/>
        </w:rPr>
        <w:t xml:space="preserve">
      Кезеңді іске асыру шеңберінде қол жеткізілген нәтиже: ---------------------- </w:t>
      </w:r>
    </w:p>
    <w:p>
      <w:pPr>
        <w:spacing w:after="0"/>
        <w:ind w:left="0"/>
        <w:jc w:val="both"/>
      </w:pPr>
      <w:r>
        <w:rPr>
          <w:rFonts w:ascii="Times New Roman"/>
          <w:b w:val="false"/>
          <w:i w:val="false"/>
          <w:color w:val="000000"/>
          <w:sz w:val="28"/>
        </w:rPr>
        <w:t xml:space="preserve">
      жүргізілген жұмыстардың нәтижелерін сипаттау </w:t>
      </w:r>
    </w:p>
    <w:p>
      <w:pPr>
        <w:spacing w:after="0"/>
        <w:ind w:left="0"/>
        <w:jc w:val="both"/>
      </w:pPr>
      <w:r>
        <w:rPr>
          <w:rFonts w:ascii="Times New Roman"/>
          <w:b w:val="false"/>
          <w:i w:val="false"/>
          <w:color w:val="000000"/>
          <w:sz w:val="28"/>
        </w:rPr>
        <w:t>
      Іс-шара 1.3 "іс-шараның атауы"</w:t>
      </w:r>
    </w:p>
    <w:p>
      <w:pPr>
        <w:spacing w:after="0"/>
        <w:ind w:left="0"/>
        <w:jc w:val="both"/>
      </w:pPr>
      <w:r>
        <w:rPr>
          <w:rFonts w:ascii="Times New Roman"/>
          <w:b w:val="false"/>
          <w:i w:val="false"/>
          <w:color w:val="000000"/>
          <w:sz w:val="28"/>
        </w:rPr>
        <w:t>
      Күнтізбелік жоспар бойынша күтілетін нәтиже: ------------------.</w:t>
      </w:r>
    </w:p>
    <w:p>
      <w:pPr>
        <w:spacing w:after="0"/>
        <w:ind w:left="0"/>
        <w:jc w:val="both"/>
      </w:pPr>
      <w:r>
        <w:rPr>
          <w:rFonts w:ascii="Times New Roman"/>
          <w:b w:val="false"/>
          <w:i w:val="false"/>
          <w:color w:val="000000"/>
          <w:sz w:val="28"/>
        </w:rPr>
        <w:t xml:space="preserve">
      Кезеңді іске асыру шеңберінде қол жеткізілген нәтиже: ---------------------- </w:t>
      </w:r>
    </w:p>
    <w:p>
      <w:pPr>
        <w:spacing w:after="0"/>
        <w:ind w:left="0"/>
        <w:jc w:val="both"/>
      </w:pPr>
      <w:r>
        <w:rPr>
          <w:rFonts w:ascii="Times New Roman"/>
          <w:b w:val="false"/>
          <w:i w:val="false"/>
          <w:color w:val="000000"/>
          <w:sz w:val="28"/>
        </w:rPr>
        <w:t>
      жүргізілген жұмыстардың нәтижелерін сипаттау</w:t>
      </w:r>
    </w:p>
    <w:p>
      <w:pPr>
        <w:spacing w:after="0"/>
        <w:ind w:left="0"/>
        <w:jc w:val="both"/>
      </w:pPr>
      <w:r>
        <w:rPr>
          <w:rFonts w:ascii="Times New Roman"/>
          <w:b w:val="false"/>
          <w:i w:val="false"/>
          <w:color w:val="000000"/>
          <w:sz w:val="28"/>
        </w:rPr>
        <w:t>
      Ескертпе-әрбір бөлім бойынша көлемді материалдар немесе растайтын құжаттар ұсынылған кезде есептің мәтінінде сілтеме жасап, есепке нөмірленген қосымша түрінде көрсету қажет.</w:t>
      </w:r>
    </w:p>
    <w:p>
      <w:pPr>
        <w:spacing w:after="0"/>
        <w:ind w:left="0"/>
        <w:jc w:val="left"/>
      </w:pPr>
      <w:r>
        <w:rPr>
          <w:rFonts w:ascii="Times New Roman"/>
          <w:b/>
          <w:i w:val="false"/>
          <w:color w:val="000000"/>
        </w:rPr>
        <w:t xml:space="preserve"> ҚОРЫТЫНДЫ</w:t>
      </w:r>
    </w:p>
    <w:p>
      <w:pPr>
        <w:spacing w:after="0"/>
        <w:ind w:left="0"/>
        <w:jc w:val="both"/>
      </w:pPr>
      <w:r>
        <w:rPr>
          <w:rFonts w:ascii="Times New Roman"/>
          <w:b w:val="false"/>
          <w:i w:val="false"/>
          <w:color w:val="000000"/>
          <w:sz w:val="28"/>
        </w:rPr>
        <w:t xml:space="preserve">
      1) Кезең шеңберінде атқарылған жұмыстың қысқаша талдауын көрсету қажет; </w:t>
      </w:r>
    </w:p>
    <w:p>
      <w:pPr>
        <w:spacing w:after="0"/>
        <w:ind w:left="0"/>
        <w:jc w:val="both"/>
      </w:pPr>
      <w:r>
        <w:rPr>
          <w:rFonts w:ascii="Times New Roman"/>
          <w:b w:val="false"/>
          <w:i w:val="false"/>
          <w:color w:val="000000"/>
          <w:sz w:val="28"/>
        </w:rPr>
        <w:t>
      2) ҒҒТҚН коммерцияландыруға грант беру туралы шарттың 1.3-тармағына сәйкес қол жеткізілген күтілетін нәтижелерді көрсету қажет;</w:t>
      </w:r>
    </w:p>
    <w:p>
      <w:pPr>
        <w:spacing w:after="0"/>
        <w:ind w:left="0"/>
        <w:jc w:val="both"/>
      </w:pPr>
      <w:r>
        <w:rPr>
          <w:rFonts w:ascii="Times New Roman"/>
          <w:b w:val="false"/>
          <w:i w:val="false"/>
          <w:color w:val="000000"/>
          <w:sz w:val="28"/>
        </w:rPr>
        <w:t>
      3) Жобаны іске асыру шеңберінде кірістердің көлемін көрсету қажет (аяқтау сәтінде грант сомасының кемінде 10% (15%)* құрауы тиіс, өндірілетін өнімнің (көрсетілетін қызметтердің) жоспарланған санын көрсету қажет (қанша алынғаны/не істелгені және т. б.), сондай-ақ авторлық құқықпен қорғалатын туындыларға куәліктердің, лицензиялық шарттың болуын көрсету қажет, патенттер (өнертабыстарға/пайдалы модельдерге/селекциялық жетістіктерге/ өнеркәсіптік үлгілерге), PCT, еуразиялық және/немесе еуропалық патенттер, жобаны іске асыру шеңберінде алынған іске асыру аймағы.</w:t>
      </w:r>
    </w:p>
    <w:p>
      <w:pPr>
        <w:spacing w:after="0"/>
        <w:ind w:left="0"/>
        <w:jc w:val="both"/>
      </w:pPr>
      <w:r>
        <w:rPr>
          <w:rFonts w:ascii="Times New Roman"/>
          <w:b w:val="false"/>
          <w:i w:val="false"/>
          <w:color w:val="000000"/>
          <w:sz w:val="28"/>
        </w:rPr>
        <w:t>
      Ескертпе-осы есепке қол қою арқылы грант алушы ұсынылатын мәліметтердің, құжаттардың/құжаттардың көшірмелерінің дұрыстығына кепілдік береді және дәйексіз мәліметтерді, құжаттарды/құжаттардың көшірмелерін ұсынғаны үшін Қазақстан Республикасының заңнамасында көзделген жауаптылықта болады.</w:t>
      </w:r>
    </w:p>
    <w:p>
      <w:pPr>
        <w:spacing w:after="0"/>
        <w:ind w:left="0"/>
        <w:jc w:val="left"/>
      </w:pPr>
      <w:r>
        <w:rPr>
          <w:rFonts w:ascii="Times New Roman"/>
          <w:b/>
          <w:i w:val="false"/>
          <w:color w:val="000000"/>
        </w:rPr>
        <w:t xml:space="preserve"> ҚОСЫМША А</w:t>
      </w:r>
    </w:p>
    <w:p>
      <w:pPr>
        <w:spacing w:after="0"/>
        <w:ind w:left="0"/>
        <w:jc w:val="both"/>
      </w:pPr>
      <w:r>
        <w:rPr>
          <w:rFonts w:ascii="Times New Roman"/>
          <w:b w:val="false"/>
          <w:i w:val="false"/>
          <w:color w:val="000000"/>
          <w:sz w:val="28"/>
        </w:rPr>
        <w:t>
      Жобаның күнтізбелік жоспары (түпнұсқадан сканерленген нұсқа)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(айы,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ҚОСЫМША Б</w:t>
      </w:r>
    </w:p>
    <w:p>
      <w:pPr>
        <w:spacing w:after="0"/>
        <w:ind w:left="0"/>
        <w:jc w:val="both"/>
      </w:pPr>
      <w:r>
        <w:rPr>
          <w:rFonts w:ascii="Times New Roman"/>
          <w:b w:val="false"/>
          <w:i w:val="false"/>
          <w:color w:val="000000"/>
          <w:sz w:val="28"/>
        </w:rPr>
        <w:t xml:space="preserve">
      Ағымдағы есепті жылы жарияланған еңбектер мен басылымдар тізбесі </w:t>
      </w:r>
    </w:p>
    <w:p>
      <w:pPr>
        <w:spacing w:after="0"/>
        <w:ind w:left="0"/>
        <w:jc w:val="both"/>
      </w:pPr>
      <w:r>
        <w:rPr>
          <w:rFonts w:ascii="Times New Roman"/>
          <w:b w:val="false"/>
          <w:i w:val="false"/>
          <w:color w:val="000000"/>
          <w:sz w:val="28"/>
        </w:rPr>
        <w:t>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 қаражаты есебінен, </w:t>
            </w:r>
            <w:r>
              <w:br/>
            </w:r>
            <w:r>
              <w:rPr>
                <w:rFonts w:ascii="Times New Roman"/>
                <w:b w:val="false"/>
                <w:i w:val="false"/>
                <w:color w:val="000000"/>
                <w:sz w:val="20"/>
              </w:rPr>
              <w:t xml:space="preserve">сондай-ақ жер қойнауын </w:t>
            </w:r>
            <w:r>
              <w:br/>
            </w:r>
            <w:r>
              <w:rPr>
                <w:rFonts w:ascii="Times New Roman"/>
                <w:b w:val="false"/>
                <w:i w:val="false"/>
                <w:color w:val="000000"/>
                <w:sz w:val="20"/>
              </w:rPr>
              <w:t xml:space="preserve">пайдаланушылардың ғылым </w:t>
            </w:r>
            <w:r>
              <w:br/>
            </w:r>
            <w:r>
              <w:rPr>
                <w:rFonts w:ascii="Times New Roman"/>
                <w:b w:val="false"/>
                <w:i w:val="false"/>
                <w:color w:val="000000"/>
                <w:sz w:val="20"/>
              </w:rPr>
              <w:t xml:space="preserve">саласындағы міндеттемелері </w:t>
            </w:r>
            <w:r>
              <w:br/>
            </w:r>
            <w:r>
              <w:rPr>
                <w:rFonts w:ascii="Times New Roman"/>
                <w:b w:val="false"/>
                <w:i w:val="false"/>
                <w:color w:val="000000"/>
                <w:sz w:val="20"/>
              </w:rPr>
              <w:t xml:space="preserve">шеңберінде жер қойнауын </w:t>
            </w:r>
            <w:r>
              <w:br/>
            </w:r>
            <w:r>
              <w:rPr>
                <w:rFonts w:ascii="Times New Roman"/>
                <w:b w:val="false"/>
                <w:i w:val="false"/>
                <w:color w:val="000000"/>
                <w:sz w:val="20"/>
              </w:rPr>
              <w:t xml:space="preserve">пайдаланушылардың </w:t>
            </w:r>
            <w:r>
              <w:br/>
            </w:r>
            <w:r>
              <w:rPr>
                <w:rFonts w:ascii="Times New Roman"/>
                <w:b w:val="false"/>
                <w:i w:val="false"/>
                <w:color w:val="000000"/>
                <w:sz w:val="20"/>
              </w:rPr>
              <w:t xml:space="preserve">қаражатынан </w:t>
            </w:r>
            <w:r>
              <w:br/>
            </w:r>
            <w:r>
              <w:rPr>
                <w:rFonts w:ascii="Times New Roman"/>
                <w:b w:val="false"/>
                <w:i w:val="false"/>
                <w:color w:val="000000"/>
                <w:sz w:val="20"/>
              </w:rPr>
              <w:t xml:space="preserve">қаржыландырылатын ғылыми, </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ғылыми </w:t>
            </w:r>
            <w:r>
              <w:br/>
            </w:r>
            <w:r>
              <w:rPr>
                <w:rFonts w:ascii="Times New Roman"/>
                <w:b w:val="false"/>
                <w:i w:val="false"/>
                <w:color w:val="000000"/>
                <w:sz w:val="20"/>
              </w:rPr>
              <w:t>және (немесе) ғылыми-</w:t>
            </w:r>
            <w:r>
              <w:br/>
            </w:r>
            <w:r>
              <w:rPr>
                <w:rFonts w:ascii="Times New Roman"/>
                <w:b w:val="false"/>
                <w:i w:val="false"/>
                <w:color w:val="000000"/>
                <w:sz w:val="20"/>
              </w:rPr>
              <w:t xml:space="preserve">техникалық қызмет нәтижелерін </w:t>
            </w:r>
            <w:r>
              <w:br/>
            </w:r>
            <w:r>
              <w:rPr>
                <w:rFonts w:ascii="Times New Roman"/>
                <w:b w:val="false"/>
                <w:i w:val="false"/>
                <w:color w:val="000000"/>
                <w:sz w:val="20"/>
              </w:rPr>
              <w:t xml:space="preserve">коммерцияландыру жобаларын </w:t>
            </w:r>
            <w:r>
              <w:br/>
            </w:r>
            <w:r>
              <w:rPr>
                <w:rFonts w:ascii="Times New Roman"/>
                <w:b w:val="false"/>
                <w:i w:val="false"/>
                <w:color w:val="000000"/>
                <w:sz w:val="20"/>
              </w:rPr>
              <w:t xml:space="preserve">және олардың орындалуы </w:t>
            </w:r>
            <w:r>
              <w:br/>
            </w:r>
            <w:r>
              <w:rPr>
                <w:rFonts w:ascii="Times New Roman"/>
                <w:b w:val="false"/>
                <w:i w:val="false"/>
                <w:color w:val="000000"/>
                <w:sz w:val="20"/>
              </w:rPr>
              <w:t xml:space="preserve">жөніндегі есептерді мемлекеттік </w:t>
            </w:r>
            <w:r>
              <w:br/>
            </w:r>
            <w:r>
              <w:rPr>
                <w:rFonts w:ascii="Times New Roman"/>
                <w:b w:val="false"/>
                <w:i w:val="false"/>
                <w:color w:val="000000"/>
                <w:sz w:val="20"/>
              </w:rPr>
              <w:t>есепке алу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картасы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050026, Алматы</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батыр көшесі, 221</w:t>
            </w:r>
          </w:p>
          <w:p>
            <w:pPr>
              <w:spacing w:after="20"/>
              <w:ind w:left="20"/>
              <w:jc w:val="both"/>
            </w:pPr>
            <w:r>
              <w:rPr>
                <w:rFonts w:ascii="Times New Roman"/>
                <w:b w:val="false"/>
                <w:i w:val="false"/>
                <w:color w:val="000000"/>
                <w:sz w:val="20"/>
              </w:rPr>
              <w:t>
"Ұлттық мемлекеттік ғылыми-</w:t>
            </w:r>
          </w:p>
          <w:p>
            <w:pPr>
              <w:spacing w:after="20"/>
              <w:ind w:left="20"/>
              <w:jc w:val="both"/>
            </w:pPr>
            <w:r>
              <w:rPr>
                <w:rFonts w:ascii="Times New Roman"/>
                <w:b w:val="false"/>
                <w:i w:val="false"/>
                <w:color w:val="000000"/>
                <w:sz w:val="20"/>
              </w:rPr>
              <w:t>
техникалық сараптама орталығы АҚ</w:t>
            </w:r>
          </w:p>
          <w:p>
            <w:pPr>
              <w:spacing w:after="20"/>
              <w:ind w:left="20"/>
              <w:jc w:val="both"/>
            </w:pPr>
            <w:r>
              <w:rPr>
                <w:rFonts w:ascii="Times New Roman"/>
                <w:b w:val="false"/>
                <w:i w:val="false"/>
                <w:color w:val="000000"/>
                <w:sz w:val="20"/>
              </w:rPr>
              <w:t>
т. + 7 727 222 11 02, ішкі 400, 401, 402, 404</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бекіткен күні</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Хаттың шығыс № күні</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ЖТН</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тіркелу нөмірі Құжат түрі Таратылу жағдайы</w:t>
      </w:r>
    </w:p>
    <w:p>
      <w:pPr>
        <w:spacing w:after="0"/>
        <w:ind w:left="0"/>
        <w:jc w:val="both"/>
      </w:pPr>
      <w:r>
        <w:rPr>
          <w:rFonts w:ascii="Times New Roman"/>
          <w:b w:val="false"/>
          <w:i w:val="false"/>
          <w:color w:val="000000"/>
          <w:sz w:val="28"/>
        </w:rPr>
        <w:t>
      Қортынды есеп Ақысыз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есеп Келісімді бағамен беру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басылымда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басылымда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Scopus </w:t>
            </w:r>
          </w:p>
        </w:tc>
      </w:tr>
    </w:tbl>
    <w:p>
      <w:pPr>
        <w:spacing w:after="0"/>
        <w:ind w:left="0"/>
        <w:jc w:val="both"/>
      </w:pPr>
      <w:r>
        <w:rPr>
          <w:rFonts w:ascii="Times New Roman"/>
          <w:b w:val="false"/>
          <w:i w:val="false"/>
          <w:color w:val="000000"/>
          <w:sz w:val="28"/>
        </w:rPr>
        <w:t>
      Енгізілу жағдайы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Енгізілу саны - Енгізілген Енгізілмеген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 үшін мақұлданған сома,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 үшін бірлескен қаржыландыру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қаржыландыратын ұйым туралы мәлімет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Бірлесіп қаржыландыратын тарап (* керегі құсбелгі арқылы таңдалады):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алушы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(бар болса)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ұсынылатын экономика секторының басым бағыты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79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797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ҒҒТҚН коммерцияландыруға грант беру туралы шарттың нөмірі мен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828800" cy="279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Жұмыстың аталымы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асыруға ұсынылатын өнімдер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79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79700" cy="381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 авторлары (Жоба тобы)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Жобадағы лауазымы (көрсету: жоба басшысы, коммерцияландыру жөніндегі маман, бухгалтер)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52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527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52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527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52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527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52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527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52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527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52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527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52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5527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52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5527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52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5527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52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5527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52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5527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52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5527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52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5527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52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5527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52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5527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Инженерлер саны - , магистранттар саны - , докторанттар саны - , шетелдік ғалымдар саны -</w:t>
            </w:r>
          </w:p>
        </w:tc>
      </w:tr>
    </w:tbl>
    <w:p>
      <w:pPr>
        <w:spacing w:after="0"/>
        <w:ind w:left="0"/>
        <w:jc w:val="both"/>
      </w:pPr>
      <w:r>
        <w:rPr>
          <w:rFonts w:ascii="Times New Roman"/>
          <w:b w:val="false"/>
          <w:i w:val="false"/>
          <w:color w:val="000000"/>
          <w:sz w:val="28"/>
        </w:rPr>
        <w:t>
      Грант алушы ұйым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(ведомствоның) қысқартылған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Грант алушы ұйым толық аталымы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алушы ұйым қысқаша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Көрсетілетін қызметті алушының мекен-жайы (индекс, республика, облысы, қаласы, көшесі, үйі)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Жобаны іске асыру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(индекс, облыс, қала, көше, 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54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4544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54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4544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54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4544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(көше,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54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4544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Материалдық-техникалық базаны ұсынатын жеке серіктестің атауы және мекенжайы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78105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(индекс, облыс, қала, көше, 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54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4544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54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4544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54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4544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54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4544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54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4544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xml:space="preserve">
      Жоба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Реферат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беру туралы шарттың 1.3-тармағына сәйкес күтілетін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нәтижелер (есепті жылы қол жеткізілген күтілетін нәтижелерді көрсету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Өнімнің іске асыру немесе енгізуге дайындығы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 түрлерінің (көрсетілетін қызметтердің)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асыруға (шығаруға)дайын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өнімнің (көрсетілетін қызметтердің) көлемі, теңге (сома)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52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5527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52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5527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52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5527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Тақырыптық рубрикалар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Экономика секторын және жобаның бағытын сипаттайтын түйінді сөздер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52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5527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52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5527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52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5527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52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5527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52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5527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52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5527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52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5527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52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5527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52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5527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атағы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(жеке кәсіпкерлер болып табылатын тұлғаларды қоспағанда)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жетекшісі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жетекшісі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жауапты орындаушысы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 қаражаты есебінен, </w:t>
            </w:r>
            <w:r>
              <w:br/>
            </w:r>
            <w:r>
              <w:rPr>
                <w:rFonts w:ascii="Times New Roman"/>
                <w:b w:val="false"/>
                <w:i w:val="false"/>
                <w:color w:val="000000"/>
                <w:sz w:val="20"/>
              </w:rPr>
              <w:t xml:space="preserve">сондай-ақ жер қойнауын </w:t>
            </w:r>
            <w:r>
              <w:br/>
            </w:r>
            <w:r>
              <w:rPr>
                <w:rFonts w:ascii="Times New Roman"/>
                <w:b w:val="false"/>
                <w:i w:val="false"/>
                <w:color w:val="000000"/>
                <w:sz w:val="20"/>
              </w:rPr>
              <w:t xml:space="preserve">пайдаланушылардың ғылым </w:t>
            </w:r>
            <w:r>
              <w:br/>
            </w:r>
            <w:r>
              <w:rPr>
                <w:rFonts w:ascii="Times New Roman"/>
                <w:b w:val="false"/>
                <w:i w:val="false"/>
                <w:color w:val="000000"/>
                <w:sz w:val="20"/>
              </w:rPr>
              <w:t xml:space="preserve">саласындағы міндеттемелері </w:t>
            </w:r>
            <w:r>
              <w:br/>
            </w:r>
            <w:r>
              <w:rPr>
                <w:rFonts w:ascii="Times New Roman"/>
                <w:b w:val="false"/>
                <w:i w:val="false"/>
                <w:color w:val="000000"/>
                <w:sz w:val="20"/>
              </w:rPr>
              <w:t xml:space="preserve">шеңберінде жер қойнауын </w:t>
            </w:r>
            <w:r>
              <w:br/>
            </w:r>
            <w:r>
              <w:rPr>
                <w:rFonts w:ascii="Times New Roman"/>
                <w:b w:val="false"/>
                <w:i w:val="false"/>
                <w:color w:val="000000"/>
                <w:sz w:val="20"/>
              </w:rPr>
              <w:t xml:space="preserve">пайдаланушылардың </w:t>
            </w:r>
            <w:r>
              <w:br/>
            </w:r>
            <w:r>
              <w:rPr>
                <w:rFonts w:ascii="Times New Roman"/>
                <w:b w:val="false"/>
                <w:i w:val="false"/>
                <w:color w:val="000000"/>
                <w:sz w:val="20"/>
              </w:rPr>
              <w:t xml:space="preserve">қаражатынан </w:t>
            </w:r>
            <w:r>
              <w:br/>
            </w:r>
            <w:r>
              <w:rPr>
                <w:rFonts w:ascii="Times New Roman"/>
                <w:b w:val="false"/>
                <w:i w:val="false"/>
                <w:color w:val="000000"/>
                <w:sz w:val="20"/>
              </w:rPr>
              <w:t xml:space="preserve">қаржыландырылатын ғылыми, </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ғылыми </w:t>
            </w:r>
            <w:r>
              <w:br/>
            </w:r>
            <w:r>
              <w:rPr>
                <w:rFonts w:ascii="Times New Roman"/>
                <w:b w:val="false"/>
                <w:i w:val="false"/>
                <w:color w:val="000000"/>
                <w:sz w:val="20"/>
              </w:rPr>
              <w:t>және (немесе) ғылыми-</w:t>
            </w:r>
            <w:r>
              <w:br/>
            </w:r>
            <w:r>
              <w:rPr>
                <w:rFonts w:ascii="Times New Roman"/>
                <w:b w:val="false"/>
                <w:i w:val="false"/>
                <w:color w:val="000000"/>
                <w:sz w:val="20"/>
              </w:rPr>
              <w:t xml:space="preserve">техникалық қызмет нәтижелерін </w:t>
            </w:r>
            <w:r>
              <w:br/>
            </w:r>
            <w:r>
              <w:rPr>
                <w:rFonts w:ascii="Times New Roman"/>
                <w:b w:val="false"/>
                <w:i w:val="false"/>
                <w:color w:val="000000"/>
                <w:sz w:val="20"/>
              </w:rPr>
              <w:t xml:space="preserve">коммерцияландыру жобаларын </w:t>
            </w:r>
            <w:r>
              <w:br/>
            </w:r>
            <w:r>
              <w:rPr>
                <w:rFonts w:ascii="Times New Roman"/>
                <w:b w:val="false"/>
                <w:i w:val="false"/>
                <w:color w:val="000000"/>
                <w:sz w:val="20"/>
              </w:rPr>
              <w:t xml:space="preserve">және олардың орындалуы </w:t>
            </w:r>
            <w:r>
              <w:br/>
            </w:r>
            <w:r>
              <w:rPr>
                <w:rFonts w:ascii="Times New Roman"/>
                <w:b w:val="false"/>
                <w:i w:val="false"/>
                <w:color w:val="000000"/>
                <w:sz w:val="20"/>
              </w:rPr>
              <w:t xml:space="preserve">жөніндегі есептерді мемлекеттік </w:t>
            </w:r>
            <w:r>
              <w:br/>
            </w:r>
            <w:r>
              <w:rPr>
                <w:rFonts w:ascii="Times New Roman"/>
                <w:b w:val="false"/>
                <w:i w:val="false"/>
                <w:color w:val="000000"/>
                <w:sz w:val="20"/>
              </w:rPr>
              <w:t>есепке алу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60"/>
    <w:p>
      <w:pPr>
        <w:spacing w:after="0"/>
        <w:ind w:left="0"/>
        <w:jc w:val="left"/>
      </w:pPr>
      <w:r>
        <w:rPr>
          <w:rFonts w:ascii="Times New Roman"/>
          <w:b/>
          <w:i w:val="false"/>
          <w:color w:val="000000"/>
        </w:rPr>
        <w:t xml:space="preserve"> Күнтізбелік жоспарға сәйкес жобаның іске асырылуы туралы қысқаша мәліметтер</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кезеңнің шифры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жұмыстың атауы және оны жүзеге асырудың негізгі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Негізігі нәтижелер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Күнтізбелік жоспарға сәйкес жарияланған жұмыстар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ЖТН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автордың Т.А.Ә (бар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Авторлардың Т.А.Ә (бар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 түрі (Анықтамалық)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жарияланымдар / Шетелдік жарияланымдар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импакт-фактор Web of science квартилі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CiteScore (Scopus) процентилі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doi.​org /ссылка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ISSN/ISBN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Қорғау құжаттары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ЖТН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объектісінің атауы (өнертабыс, пайдалы модель, авторлық куәлік, өнеркәсіптік үлгі)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қысқаша сипаттамасы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алынған мемелекеті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берілген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 иесі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 нәтижелерін енгізу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ЖТН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құжатының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Енгізуді куәландыратын құжаттың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Енгізуді куәландыратын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жылы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жетекшісі ________________________ 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жетекшісі ________________________ 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 (қолы)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 (бар болған жағдайда) Т.А.Ә (бар болған жағдайда)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 қаражаты есебінен, </w:t>
            </w:r>
            <w:r>
              <w:br/>
            </w:r>
            <w:r>
              <w:rPr>
                <w:rFonts w:ascii="Times New Roman"/>
                <w:b w:val="false"/>
                <w:i w:val="false"/>
                <w:color w:val="000000"/>
                <w:sz w:val="20"/>
              </w:rPr>
              <w:t xml:space="preserve">сондай-ақ жер қойнауын </w:t>
            </w:r>
            <w:r>
              <w:br/>
            </w:r>
            <w:r>
              <w:rPr>
                <w:rFonts w:ascii="Times New Roman"/>
                <w:b w:val="false"/>
                <w:i w:val="false"/>
                <w:color w:val="000000"/>
                <w:sz w:val="20"/>
              </w:rPr>
              <w:t xml:space="preserve">пайдаланушылардың ғылым </w:t>
            </w:r>
            <w:r>
              <w:br/>
            </w:r>
            <w:r>
              <w:rPr>
                <w:rFonts w:ascii="Times New Roman"/>
                <w:b w:val="false"/>
                <w:i w:val="false"/>
                <w:color w:val="000000"/>
                <w:sz w:val="20"/>
              </w:rPr>
              <w:t xml:space="preserve">саласындағы міндеттемелері </w:t>
            </w:r>
            <w:r>
              <w:br/>
            </w:r>
            <w:r>
              <w:rPr>
                <w:rFonts w:ascii="Times New Roman"/>
                <w:b w:val="false"/>
                <w:i w:val="false"/>
                <w:color w:val="000000"/>
                <w:sz w:val="20"/>
              </w:rPr>
              <w:t xml:space="preserve">шеңберінде жер қойнауын </w:t>
            </w:r>
            <w:r>
              <w:br/>
            </w:r>
            <w:r>
              <w:rPr>
                <w:rFonts w:ascii="Times New Roman"/>
                <w:b w:val="false"/>
                <w:i w:val="false"/>
                <w:color w:val="000000"/>
                <w:sz w:val="20"/>
              </w:rPr>
              <w:t xml:space="preserve">пайдаланушылардың </w:t>
            </w:r>
            <w:r>
              <w:br/>
            </w:r>
            <w:r>
              <w:rPr>
                <w:rFonts w:ascii="Times New Roman"/>
                <w:b w:val="false"/>
                <w:i w:val="false"/>
                <w:color w:val="000000"/>
                <w:sz w:val="20"/>
              </w:rPr>
              <w:t xml:space="preserve">қаражатынан </w:t>
            </w:r>
            <w:r>
              <w:br/>
            </w:r>
            <w:r>
              <w:rPr>
                <w:rFonts w:ascii="Times New Roman"/>
                <w:b w:val="false"/>
                <w:i w:val="false"/>
                <w:color w:val="000000"/>
                <w:sz w:val="20"/>
              </w:rPr>
              <w:t xml:space="preserve">қаржыландырылатын ғылыми, </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ғылыми </w:t>
            </w:r>
            <w:r>
              <w:br/>
            </w:r>
            <w:r>
              <w:rPr>
                <w:rFonts w:ascii="Times New Roman"/>
                <w:b w:val="false"/>
                <w:i w:val="false"/>
                <w:color w:val="000000"/>
                <w:sz w:val="20"/>
              </w:rPr>
              <w:t>және (немесе) ғылыми-</w:t>
            </w:r>
            <w:r>
              <w:br/>
            </w:r>
            <w:r>
              <w:rPr>
                <w:rFonts w:ascii="Times New Roman"/>
                <w:b w:val="false"/>
                <w:i w:val="false"/>
                <w:color w:val="000000"/>
                <w:sz w:val="20"/>
              </w:rPr>
              <w:t xml:space="preserve">техникалық қызмет нәтижелерін </w:t>
            </w:r>
            <w:r>
              <w:br/>
            </w:r>
            <w:r>
              <w:rPr>
                <w:rFonts w:ascii="Times New Roman"/>
                <w:b w:val="false"/>
                <w:i w:val="false"/>
                <w:color w:val="000000"/>
                <w:sz w:val="20"/>
              </w:rPr>
              <w:t xml:space="preserve">коммерцияландыру жобаларын </w:t>
            </w:r>
            <w:r>
              <w:br/>
            </w:r>
            <w:r>
              <w:rPr>
                <w:rFonts w:ascii="Times New Roman"/>
                <w:b w:val="false"/>
                <w:i w:val="false"/>
                <w:color w:val="000000"/>
                <w:sz w:val="20"/>
              </w:rPr>
              <w:t xml:space="preserve">және олардың орындалуы </w:t>
            </w:r>
            <w:r>
              <w:br/>
            </w:r>
            <w:r>
              <w:rPr>
                <w:rFonts w:ascii="Times New Roman"/>
                <w:b w:val="false"/>
                <w:i w:val="false"/>
                <w:color w:val="000000"/>
                <w:sz w:val="20"/>
              </w:rPr>
              <w:t xml:space="preserve">жөніндегі есептерді мемлекеттік </w:t>
            </w:r>
            <w:r>
              <w:br/>
            </w:r>
            <w:r>
              <w:rPr>
                <w:rFonts w:ascii="Times New Roman"/>
                <w:b w:val="false"/>
                <w:i w:val="false"/>
                <w:color w:val="000000"/>
                <w:sz w:val="20"/>
              </w:rPr>
              <w:t>есепке алу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61"/>
    <w:p>
      <w:pPr>
        <w:spacing w:after="0"/>
        <w:ind w:left="0"/>
        <w:jc w:val="left"/>
      </w:pPr>
      <w:r>
        <w:rPr>
          <w:rFonts w:ascii="Times New Roman"/>
          <w:b/>
          <w:i w:val="false"/>
          <w:color w:val="000000"/>
        </w:rPr>
        <w:t xml:space="preserve"> Ғылыми және (немесе) ғылыми-техникалық қызмет нәтижелерін (бұдан әрі – ҒҒТҚН) тіркеуге өтінім</w:t>
      </w:r>
    </w:p>
    <w:bookmarkEnd w:id="61"/>
    <w:p>
      <w:pPr>
        <w:spacing w:after="0"/>
        <w:ind w:left="0"/>
        <w:jc w:val="both"/>
      </w:pPr>
      <w:r>
        <w:rPr>
          <w:rFonts w:ascii="Times New Roman"/>
          <w:b w:val="false"/>
          <w:i w:val="false"/>
          <w:color w:val="000000"/>
          <w:sz w:val="28"/>
        </w:rPr>
        <w:t>
      Ғылыми –техникалық қызмет нәтижесін тіркеуіңізді сұраймын 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(ҒҒТҚН атауы көрсетіледі)</w:t>
      </w:r>
    </w:p>
    <w:p>
      <w:pPr>
        <w:spacing w:after="0"/>
        <w:ind w:left="0"/>
        <w:jc w:val="both"/>
      </w:pPr>
      <w:r>
        <w:rPr>
          <w:rFonts w:ascii="Times New Roman"/>
          <w:b w:val="false"/>
          <w:i w:val="false"/>
          <w:color w:val="000000"/>
          <w:sz w:val="28"/>
        </w:rPr>
        <w:t>
      ғылыми жобаның орындалуы кезінде жасалған 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(ғылыми жобаның атауы мен көрсетілетін қызметті берушімен берілген мемтіркеу нөмері)</w:t>
      </w:r>
    </w:p>
    <w:p>
      <w:pPr>
        <w:spacing w:after="0"/>
        <w:ind w:left="0"/>
        <w:jc w:val="both"/>
      </w:pPr>
      <w:r>
        <w:rPr>
          <w:rFonts w:ascii="Times New Roman"/>
          <w:b w:val="false"/>
          <w:i w:val="false"/>
          <w:color w:val="000000"/>
          <w:sz w:val="28"/>
        </w:rPr>
        <w:t xml:space="preserve">
      Қазақстан Республикасында негізде __________________________________________ </w:t>
      </w:r>
    </w:p>
    <w:p>
      <w:pPr>
        <w:spacing w:after="0"/>
        <w:ind w:left="0"/>
        <w:jc w:val="both"/>
      </w:pPr>
      <w:r>
        <w:rPr>
          <w:rFonts w:ascii="Times New Roman"/>
          <w:b w:val="false"/>
          <w:i w:val="false"/>
          <w:color w:val="000000"/>
          <w:sz w:val="28"/>
        </w:rPr>
        <w:t xml:space="preserve">
      (мемлекеттік тапсырыстың немесе ғылыми-зерттеу, тәжірибелік- конструкторлық және </w:t>
      </w:r>
    </w:p>
    <w:p>
      <w:pPr>
        <w:spacing w:after="0"/>
        <w:ind w:left="0"/>
        <w:jc w:val="both"/>
      </w:pPr>
      <w:r>
        <w:rPr>
          <w:rFonts w:ascii="Times New Roman"/>
          <w:b w:val="false"/>
          <w:i w:val="false"/>
          <w:color w:val="000000"/>
          <w:sz w:val="28"/>
        </w:rPr>
        <w:t xml:space="preserve">
      технологиялық жұмыстарды орындау үшін қаржы ресурстары бөлінген басқа құжаттың </w:t>
      </w:r>
    </w:p>
    <w:p>
      <w:pPr>
        <w:spacing w:after="0"/>
        <w:ind w:left="0"/>
        <w:jc w:val="both"/>
      </w:pPr>
      <w:r>
        <w:rPr>
          <w:rFonts w:ascii="Times New Roman"/>
          <w:b w:val="false"/>
          <w:i w:val="false"/>
          <w:color w:val="000000"/>
          <w:sz w:val="28"/>
        </w:rPr>
        <w:t>
      нөмірін көрсетеді)</w:t>
      </w:r>
    </w:p>
    <w:p>
      <w:pPr>
        <w:spacing w:after="0"/>
        <w:ind w:left="0"/>
        <w:jc w:val="both"/>
      </w:pPr>
      <w:r>
        <w:rPr>
          <w:rFonts w:ascii="Times New Roman"/>
          <w:b w:val="false"/>
          <w:i w:val="false"/>
          <w:color w:val="000000"/>
          <w:sz w:val="28"/>
        </w:rPr>
        <w:t>
      Мемлекеттік келісімшартта немесе басқа құжатта белгіленген құқықтар көлемімен, есепке алу объектісіне құқықтардың шарттарын анықтайтын құқықтар шарттары 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(Қазақстан Республикасы құқығының көлемі көрсетіледі)</w:t>
      </w:r>
    </w:p>
    <w:p>
      <w:pPr>
        <w:spacing w:after="0"/>
        <w:ind w:left="0"/>
        <w:jc w:val="both"/>
      </w:pPr>
      <w:r>
        <w:rPr>
          <w:rFonts w:ascii="Times New Roman"/>
          <w:b w:val="false"/>
          <w:i w:val="false"/>
          <w:color w:val="000000"/>
          <w:sz w:val="28"/>
        </w:rPr>
        <w:t xml:space="preserve">
      Қазақстан Республикасы атынан _____________________________________________ </w:t>
      </w:r>
    </w:p>
    <w:p>
      <w:pPr>
        <w:spacing w:after="0"/>
        <w:ind w:left="0"/>
        <w:jc w:val="both"/>
      </w:pPr>
      <w:r>
        <w:rPr>
          <w:rFonts w:ascii="Times New Roman"/>
          <w:b w:val="false"/>
          <w:i w:val="false"/>
          <w:color w:val="000000"/>
          <w:sz w:val="28"/>
        </w:rPr>
        <w:t>
                                    (тапсырыс берушінің толық атауы көрсетіледі)</w:t>
      </w:r>
    </w:p>
    <w:p>
      <w:pPr>
        <w:spacing w:after="0"/>
        <w:ind w:left="0"/>
        <w:jc w:val="both"/>
      </w:pPr>
      <w:r>
        <w:rPr>
          <w:rFonts w:ascii="Times New Roman"/>
          <w:b w:val="false"/>
          <w:i w:val="false"/>
          <w:color w:val="000000"/>
          <w:sz w:val="28"/>
        </w:rPr>
        <w:t xml:space="preserve">
      Ұйым ____________________________________________________________________ </w:t>
      </w:r>
    </w:p>
    <w:p>
      <w:pPr>
        <w:spacing w:after="0"/>
        <w:ind w:left="0"/>
        <w:jc w:val="both"/>
      </w:pPr>
      <w:r>
        <w:rPr>
          <w:rFonts w:ascii="Times New Roman"/>
          <w:b w:val="false"/>
          <w:i w:val="false"/>
          <w:color w:val="000000"/>
          <w:sz w:val="28"/>
        </w:rPr>
        <w:t>
      (Көрсетілген қызметті алушының толық атауы көрсетіледі)</w:t>
      </w:r>
    </w:p>
    <w:p>
      <w:pPr>
        <w:spacing w:after="0"/>
        <w:ind w:left="0"/>
        <w:jc w:val="both"/>
      </w:pPr>
      <w:r>
        <w:rPr>
          <w:rFonts w:ascii="Times New Roman"/>
          <w:b w:val="false"/>
          <w:i w:val="false"/>
          <w:color w:val="000000"/>
          <w:sz w:val="28"/>
        </w:rPr>
        <w:t xml:space="preserve">
      жатады____________________________________________________________________ </w:t>
      </w:r>
    </w:p>
    <w:p>
      <w:pPr>
        <w:spacing w:after="0"/>
        <w:ind w:left="0"/>
        <w:jc w:val="both"/>
      </w:pPr>
      <w:r>
        <w:rPr>
          <w:rFonts w:ascii="Times New Roman"/>
          <w:b w:val="false"/>
          <w:i w:val="false"/>
          <w:color w:val="000000"/>
          <w:sz w:val="28"/>
        </w:rPr>
        <w:t>
                  (орындаушы ұйымның құқықтық көлемі көрсетіледі)</w:t>
      </w:r>
    </w:p>
    <w:p>
      <w:pPr>
        <w:spacing w:after="0"/>
        <w:ind w:left="0"/>
        <w:jc w:val="both"/>
      </w:pPr>
      <w:r>
        <w:rPr>
          <w:rFonts w:ascii="Times New Roman"/>
          <w:b w:val="false"/>
          <w:i w:val="false"/>
          <w:color w:val="000000"/>
          <w:sz w:val="28"/>
        </w:rPr>
        <w:t xml:space="preserve">
      Жоба жетекшісі __________________________ _______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xml:space="preserve">
      Көрсетілген қызметті алушының басшысы _______________________ ______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Күні М.О.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 қаражаты есебінен, </w:t>
            </w:r>
            <w:r>
              <w:br/>
            </w:r>
            <w:r>
              <w:rPr>
                <w:rFonts w:ascii="Times New Roman"/>
                <w:b w:val="false"/>
                <w:i w:val="false"/>
                <w:color w:val="000000"/>
                <w:sz w:val="20"/>
              </w:rPr>
              <w:t xml:space="preserve">сондай-ақ жер қойнауын </w:t>
            </w:r>
            <w:r>
              <w:br/>
            </w:r>
            <w:r>
              <w:rPr>
                <w:rFonts w:ascii="Times New Roman"/>
                <w:b w:val="false"/>
                <w:i w:val="false"/>
                <w:color w:val="000000"/>
                <w:sz w:val="20"/>
              </w:rPr>
              <w:t xml:space="preserve">пайдаланушылардың ғылым </w:t>
            </w:r>
            <w:r>
              <w:br/>
            </w:r>
            <w:r>
              <w:rPr>
                <w:rFonts w:ascii="Times New Roman"/>
                <w:b w:val="false"/>
                <w:i w:val="false"/>
                <w:color w:val="000000"/>
                <w:sz w:val="20"/>
              </w:rPr>
              <w:t xml:space="preserve">саласындағы міндеттемелері </w:t>
            </w:r>
            <w:r>
              <w:br/>
            </w:r>
            <w:r>
              <w:rPr>
                <w:rFonts w:ascii="Times New Roman"/>
                <w:b w:val="false"/>
                <w:i w:val="false"/>
                <w:color w:val="000000"/>
                <w:sz w:val="20"/>
              </w:rPr>
              <w:t xml:space="preserve">шеңберінде жер қойнауын </w:t>
            </w:r>
            <w:r>
              <w:br/>
            </w:r>
            <w:r>
              <w:rPr>
                <w:rFonts w:ascii="Times New Roman"/>
                <w:b w:val="false"/>
                <w:i w:val="false"/>
                <w:color w:val="000000"/>
                <w:sz w:val="20"/>
              </w:rPr>
              <w:t xml:space="preserve">пайдаланушылардың </w:t>
            </w:r>
            <w:r>
              <w:br/>
            </w:r>
            <w:r>
              <w:rPr>
                <w:rFonts w:ascii="Times New Roman"/>
                <w:b w:val="false"/>
                <w:i w:val="false"/>
                <w:color w:val="000000"/>
                <w:sz w:val="20"/>
              </w:rPr>
              <w:t xml:space="preserve">қаражатынан </w:t>
            </w:r>
            <w:r>
              <w:br/>
            </w:r>
            <w:r>
              <w:rPr>
                <w:rFonts w:ascii="Times New Roman"/>
                <w:b w:val="false"/>
                <w:i w:val="false"/>
                <w:color w:val="000000"/>
                <w:sz w:val="20"/>
              </w:rPr>
              <w:t xml:space="preserve">қаржыландырылатын ғылыми, </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ғылыми </w:t>
            </w:r>
            <w:r>
              <w:br/>
            </w:r>
            <w:r>
              <w:rPr>
                <w:rFonts w:ascii="Times New Roman"/>
                <w:b w:val="false"/>
                <w:i w:val="false"/>
                <w:color w:val="000000"/>
                <w:sz w:val="20"/>
              </w:rPr>
              <w:t>және (немесе) ғылыми-</w:t>
            </w:r>
            <w:r>
              <w:br/>
            </w:r>
            <w:r>
              <w:rPr>
                <w:rFonts w:ascii="Times New Roman"/>
                <w:b w:val="false"/>
                <w:i w:val="false"/>
                <w:color w:val="000000"/>
                <w:sz w:val="20"/>
              </w:rPr>
              <w:t xml:space="preserve">техникалық қызмет нәтижелерін </w:t>
            </w:r>
            <w:r>
              <w:br/>
            </w:r>
            <w:r>
              <w:rPr>
                <w:rFonts w:ascii="Times New Roman"/>
                <w:b w:val="false"/>
                <w:i w:val="false"/>
                <w:color w:val="000000"/>
                <w:sz w:val="20"/>
              </w:rPr>
              <w:t xml:space="preserve">коммерцияландыру жобаларын </w:t>
            </w:r>
            <w:r>
              <w:br/>
            </w:r>
            <w:r>
              <w:rPr>
                <w:rFonts w:ascii="Times New Roman"/>
                <w:b w:val="false"/>
                <w:i w:val="false"/>
                <w:color w:val="000000"/>
                <w:sz w:val="20"/>
              </w:rPr>
              <w:t xml:space="preserve">және олардың орындалуы </w:t>
            </w:r>
            <w:r>
              <w:br/>
            </w:r>
            <w:r>
              <w:rPr>
                <w:rFonts w:ascii="Times New Roman"/>
                <w:b w:val="false"/>
                <w:i w:val="false"/>
                <w:color w:val="000000"/>
                <w:sz w:val="20"/>
              </w:rPr>
              <w:t xml:space="preserve">жөніндегі есептерді мемлекеттік </w:t>
            </w:r>
            <w:r>
              <w:br/>
            </w:r>
            <w:r>
              <w:rPr>
                <w:rFonts w:ascii="Times New Roman"/>
                <w:b w:val="false"/>
                <w:i w:val="false"/>
                <w:color w:val="000000"/>
                <w:sz w:val="20"/>
              </w:rPr>
              <w:t>есепке алу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 w:id="62"/>
    <w:p>
      <w:pPr>
        <w:spacing w:after="0"/>
        <w:ind w:left="0"/>
        <w:jc w:val="left"/>
      </w:pPr>
      <w:r>
        <w:rPr>
          <w:rFonts w:ascii="Times New Roman"/>
          <w:b/>
          <w:i w:val="false"/>
          <w:color w:val="000000"/>
        </w:rPr>
        <w:t xml:space="preserve"> Ғылыми және (немесе) ғылыми-техникалық қызмет нәтижелері (бұдан әрі – ҒҒТҚН) туралы мәліметтерді есепке алу бойынша нысаны</w:t>
      </w:r>
    </w:p>
    <w:bookmarkEnd w:id="62"/>
    <w:p>
      <w:pPr>
        <w:spacing w:after="0"/>
        <w:ind w:left="0"/>
        <w:jc w:val="both"/>
      </w:pPr>
      <w:r>
        <w:rPr>
          <w:rFonts w:ascii="Times New Roman"/>
          <w:b w:val="false"/>
          <w:i w:val="false"/>
          <w:color w:val="000000"/>
          <w:sz w:val="28"/>
        </w:rPr>
        <w:t>
      ҒҒТҚН тіркеу нөмірі _______________________________________________________</w:t>
      </w:r>
    </w:p>
    <w:p>
      <w:pPr>
        <w:spacing w:after="0"/>
        <w:ind w:left="0"/>
        <w:jc w:val="both"/>
      </w:pPr>
      <w:r>
        <w:rPr>
          <w:rFonts w:ascii="Times New Roman"/>
          <w:b w:val="false"/>
          <w:i w:val="false"/>
          <w:color w:val="000000"/>
          <w:sz w:val="28"/>
        </w:rPr>
        <w:t>
      Ғылыми-зерттеу, тәжірибелік-конструкторлық және технологиялық жұмыстарды (бұдан әрі –ғылыми-техникалық қызмет) орындауға қаражат бөлінген мемлекеттік келісімшарттың немесе құжаттардың тіркеу нөмірі ___________________________________</w:t>
      </w:r>
    </w:p>
    <w:p>
      <w:pPr>
        <w:spacing w:after="0"/>
        <w:ind w:left="0"/>
        <w:jc w:val="both"/>
      </w:pPr>
      <w:r>
        <w:rPr>
          <w:rFonts w:ascii="Times New Roman"/>
          <w:b w:val="false"/>
          <w:i w:val="false"/>
          <w:color w:val="000000"/>
          <w:sz w:val="28"/>
        </w:rPr>
        <w:t>
      Ғылыми жобаның атауы ____________________________________________________</w:t>
      </w:r>
    </w:p>
    <w:p>
      <w:pPr>
        <w:spacing w:after="0"/>
        <w:ind w:left="0"/>
        <w:jc w:val="both"/>
      </w:pPr>
      <w:r>
        <w:rPr>
          <w:rFonts w:ascii="Times New Roman"/>
          <w:b w:val="false"/>
          <w:i w:val="false"/>
          <w:color w:val="000000"/>
          <w:sz w:val="28"/>
        </w:rPr>
        <w:t>
      Жобаның мемлекеттік тіркелу нөмірі _________________________________________</w:t>
      </w:r>
    </w:p>
    <w:p>
      <w:pPr>
        <w:spacing w:after="0"/>
        <w:ind w:left="0"/>
        <w:jc w:val="both"/>
      </w:pPr>
      <w:r>
        <w:rPr>
          <w:rFonts w:ascii="Times New Roman"/>
          <w:b w:val="false"/>
          <w:i w:val="false"/>
          <w:color w:val="000000"/>
          <w:sz w:val="28"/>
        </w:rPr>
        <w:t>
      1. Ғылыми және (немесе) ғылыми-техникалық қызмет нәтижелерінің жеке ерешеліктері</w:t>
      </w:r>
    </w:p>
    <w:p>
      <w:pPr>
        <w:spacing w:after="0"/>
        <w:ind w:left="0"/>
        <w:jc w:val="both"/>
      </w:pPr>
      <w:r>
        <w:rPr>
          <w:rFonts w:ascii="Times New Roman"/>
          <w:b w:val="false"/>
          <w:i w:val="false"/>
          <w:color w:val="000000"/>
          <w:sz w:val="28"/>
        </w:rPr>
        <w:t>
      туралы мәліметтер</w:t>
      </w:r>
    </w:p>
    <w:p>
      <w:pPr>
        <w:spacing w:after="0"/>
        <w:ind w:left="0"/>
        <w:jc w:val="both"/>
      </w:pPr>
      <w:r>
        <w:rPr>
          <w:rFonts w:ascii="Times New Roman"/>
          <w:b w:val="false"/>
          <w:i w:val="false"/>
          <w:color w:val="000000"/>
          <w:sz w:val="28"/>
        </w:rPr>
        <w:t>
      1.1. Нәтиженің атауы _______________________________________________________</w:t>
      </w:r>
    </w:p>
    <w:p>
      <w:pPr>
        <w:spacing w:after="0"/>
        <w:ind w:left="0"/>
        <w:jc w:val="both"/>
      </w:pPr>
      <w:r>
        <w:rPr>
          <w:rFonts w:ascii="Times New Roman"/>
          <w:b w:val="false"/>
          <w:i w:val="false"/>
          <w:color w:val="000000"/>
          <w:sz w:val="28"/>
        </w:rPr>
        <w:t>
      1.2. Нәтиженің қысқаша сипаттамасы, (TRL) әзірлеменің (зерттеу және технология)</w:t>
      </w:r>
    </w:p>
    <w:p>
      <w:pPr>
        <w:spacing w:after="0"/>
        <w:ind w:left="0"/>
        <w:jc w:val="both"/>
      </w:pPr>
      <w:r>
        <w:rPr>
          <w:rFonts w:ascii="Times New Roman"/>
          <w:b w:val="false"/>
          <w:i w:val="false"/>
          <w:color w:val="000000"/>
          <w:sz w:val="28"/>
        </w:rPr>
        <w:t>
      технологиялық дайындығының деңгейі (растаумен) 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1.3. Нәтиженің қолданылу саласы ____________________________________________</w:t>
      </w:r>
    </w:p>
    <w:p>
      <w:pPr>
        <w:spacing w:after="0"/>
        <w:ind w:left="0"/>
        <w:jc w:val="both"/>
      </w:pPr>
      <w:r>
        <w:rPr>
          <w:rFonts w:ascii="Times New Roman"/>
          <w:b w:val="false"/>
          <w:i w:val="false"/>
          <w:color w:val="000000"/>
          <w:sz w:val="28"/>
        </w:rPr>
        <w:t>
      1.4. Нәтиженің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конструкция үлгілері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Программмалық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 тәсіл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дақылдарының сорттары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жануарларының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 әдістемелік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гипотезалар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модель</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базалары, банктері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мәселелерді шешу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(көрсету керек)</w:t>
            </w:r>
          </w:p>
        </w:tc>
      </w:tr>
    </w:tbl>
    <w:p>
      <w:pPr>
        <w:spacing w:after="0"/>
        <w:ind w:left="0"/>
        <w:jc w:val="both"/>
      </w:pPr>
      <w:r>
        <w:rPr>
          <w:rFonts w:ascii="Times New Roman"/>
          <w:b w:val="false"/>
          <w:i w:val="false"/>
          <w:color w:val="000000"/>
          <w:sz w:val="28"/>
        </w:rPr>
        <w:t>
      1.5. Нәтиженің тіршілік цикл кезеңі (тәжірибелік үлгі, өнеркәсіптік үлгі, сериялық өнім,</w:t>
      </w:r>
    </w:p>
    <w:p>
      <w:pPr>
        <w:spacing w:after="0"/>
        <w:ind w:left="0"/>
        <w:jc w:val="both"/>
      </w:pPr>
      <w:r>
        <w:rPr>
          <w:rFonts w:ascii="Times New Roman"/>
          <w:b w:val="false"/>
          <w:i w:val="false"/>
          <w:color w:val="000000"/>
          <w:sz w:val="28"/>
        </w:rPr>
        <w:t>
      қорғау құжаты, енгізу, жаңа тұқым шығару әдістемесі, жоғары өнімді табын, аудандастыру және басқалары (көрсетіңіз) __________________________________________</w:t>
      </w:r>
    </w:p>
    <w:p>
      <w:pPr>
        <w:spacing w:after="0"/>
        <w:ind w:left="0"/>
        <w:jc w:val="both"/>
      </w:pPr>
      <w:r>
        <w:rPr>
          <w:rFonts w:ascii="Times New Roman"/>
          <w:b w:val="false"/>
          <w:i w:val="false"/>
          <w:color w:val="000000"/>
          <w:sz w:val="28"/>
        </w:rPr>
        <w:t>
      1.6. Нәтижені жетілдіру бағыты _______________________________________________</w:t>
      </w:r>
    </w:p>
    <w:p>
      <w:pPr>
        <w:spacing w:after="0"/>
        <w:ind w:left="0"/>
        <w:jc w:val="both"/>
      </w:pPr>
      <w:r>
        <w:rPr>
          <w:rFonts w:ascii="Times New Roman"/>
          <w:b w:val="false"/>
          <w:i w:val="false"/>
          <w:color w:val="000000"/>
          <w:sz w:val="28"/>
        </w:rPr>
        <w:t>
      1.7. Енгізілудің болуы (актілер, шарттар) _______________________________________</w:t>
      </w:r>
    </w:p>
    <w:p>
      <w:pPr>
        <w:spacing w:after="0"/>
        <w:ind w:left="0"/>
        <w:jc w:val="both"/>
      </w:pPr>
      <w:r>
        <w:rPr>
          <w:rFonts w:ascii="Times New Roman"/>
          <w:b w:val="false"/>
          <w:i w:val="false"/>
          <w:color w:val="000000"/>
          <w:sz w:val="28"/>
        </w:rPr>
        <w:t>
      1.8. ҒҒТҚН енгізудің әлеуметтік тиімділігі _____________________________________</w:t>
      </w:r>
    </w:p>
    <w:p>
      <w:pPr>
        <w:spacing w:after="0"/>
        <w:ind w:left="0"/>
        <w:jc w:val="both"/>
      </w:pPr>
      <w:r>
        <w:rPr>
          <w:rFonts w:ascii="Times New Roman"/>
          <w:b w:val="false"/>
          <w:i w:val="false"/>
          <w:color w:val="000000"/>
          <w:sz w:val="28"/>
        </w:rPr>
        <w:t>
      1.9. ҒҒТҚН енгізудің экономикалық тиімділігі __________________________________</w:t>
      </w:r>
    </w:p>
    <w:p>
      <w:pPr>
        <w:spacing w:after="0"/>
        <w:ind w:left="0"/>
        <w:jc w:val="both"/>
      </w:pPr>
      <w:r>
        <w:rPr>
          <w:rFonts w:ascii="Times New Roman"/>
          <w:b w:val="false"/>
          <w:i w:val="false"/>
          <w:color w:val="000000"/>
          <w:sz w:val="28"/>
        </w:rPr>
        <w:t>
      1.10. ҒҒТҚН енгізудің экологиялық тиімділігі __________________________________</w:t>
      </w:r>
    </w:p>
    <w:p>
      <w:pPr>
        <w:spacing w:after="0"/>
        <w:ind w:left="0"/>
        <w:jc w:val="both"/>
      </w:pPr>
      <w:r>
        <w:rPr>
          <w:rFonts w:ascii="Times New Roman"/>
          <w:b w:val="false"/>
          <w:i w:val="false"/>
          <w:color w:val="000000"/>
          <w:sz w:val="28"/>
        </w:rPr>
        <w:t>
      1.11. ҒҒТҚН енгізуден импорталмастыру тиімділігінің болуы ______________________</w:t>
      </w:r>
    </w:p>
    <w:p>
      <w:pPr>
        <w:spacing w:after="0"/>
        <w:ind w:left="0"/>
        <w:jc w:val="both"/>
      </w:pPr>
      <w:r>
        <w:rPr>
          <w:rFonts w:ascii="Times New Roman"/>
          <w:b w:val="false"/>
          <w:i w:val="false"/>
          <w:color w:val="000000"/>
          <w:sz w:val="28"/>
        </w:rPr>
        <w:t>
      1.12. ҒҒТҚН қолдану артықшылығы ___________________________________________</w:t>
      </w:r>
    </w:p>
    <w:p>
      <w:pPr>
        <w:spacing w:after="0"/>
        <w:ind w:left="0"/>
        <w:jc w:val="both"/>
      </w:pPr>
      <w:r>
        <w:rPr>
          <w:rFonts w:ascii="Times New Roman"/>
          <w:b w:val="false"/>
          <w:i w:val="false"/>
          <w:color w:val="000000"/>
          <w:sz w:val="28"/>
        </w:rPr>
        <w:t>
      1.13. Нәтижелер туралы мәліметтер бар құжаттамалар тізімі _______________________</w:t>
      </w:r>
    </w:p>
    <w:p>
      <w:pPr>
        <w:spacing w:after="0"/>
        <w:ind w:left="0"/>
        <w:jc w:val="both"/>
      </w:pPr>
      <w:r>
        <w:rPr>
          <w:rFonts w:ascii="Times New Roman"/>
          <w:b w:val="false"/>
          <w:i w:val="false"/>
          <w:color w:val="000000"/>
          <w:sz w:val="28"/>
        </w:rPr>
        <w:t>
      1.14. ҒТАХТ айдарлары _____________________________________________________</w:t>
      </w:r>
    </w:p>
    <w:p>
      <w:pPr>
        <w:spacing w:after="0"/>
        <w:ind w:left="0"/>
        <w:jc w:val="both"/>
      </w:pPr>
      <w:r>
        <w:rPr>
          <w:rFonts w:ascii="Times New Roman"/>
          <w:b w:val="false"/>
          <w:i w:val="false"/>
          <w:color w:val="000000"/>
          <w:sz w:val="28"/>
        </w:rPr>
        <w:t>
      2. Ғылыми және (немесе) ғылыми-техникалық қызметті жүзеге асыратын көрсетілетін</w:t>
      </w:r>
    </w:p>
    <w:p>
      <w:pPr>
        <w:spacing w:after="0"/>
        <w:ind w:left="0"/>
        <w:jc w:val="both"/>
      </w:pPr>
      <w:r>
        <w:rPr>
          <w:rFonts w:ascii="Times New Roman"/>
          <w:b w:val="false"/>
          <w:i w:val="false"/>
          <w:color w:val="000000"/>
          <w:sz w:val="28"/>
        </w:rPr>
        <w:t>
      қызметті алушы және олармен бірлесіп орындаушылар туралы мәліметтер</w:t>
      </w:r>
    </w:p>
    <w:p>
      <w:pPr>
        <w:spacing w:after="0"/>
        <w:ind w:left="0"/>
        <w:jc w:val="both"/>
      </w:pPr>
      <w:r>
        <w:rPr>
          <w:rFonts w:ascii="Times New Roman"/>
          <w:b w:val="false"/>
          <w:i w:val="false"/>
          <w:color w:val="000000"/>
          <w:sz w:val="28"/>
        </w:rPr>
        <w:t xml:space="preserve">
      Бас ұйым туралы мәліметтер </w:t>
      </w:r>
    </w:p>
    <w:p>
      <w:pPr>
        <w:spacing w:after="0"/>
        <w:ind w:left="0"/>
        <w:jc w:val="both"/>
      </w:pPr>
      <w:r>
        <w:rPr>
          <w:rFonts w:ascii="Times New Roman"/>
          <w:b w:val="false"/>
          <w:i w:val="false"/>
          <w:color w:val="000000"/>
          <w:sz w:val="28"/>
        </w:rPr>
        <w:t>
      2.1. Көрсетілетін қызметті алушының атауы ____________________________________</w:t>
      </w:r>
    </w:p>
    <w:p>
      <w:pPr>
        <w:spacing w:after="0"/>
        <w:ind w:left="0"/>
        <w:jc w:val="both"/>
      </w:pPr>
      <w:r>
        <w:rPr>
          <w:rFonts w:ascii="Times New Roman"/>
          <w:b w:val="false"/>
          <w:i w:val="false"/>
          <w:color w:val="000000"/>
          <w:sz w:val="28"/>
        </w:rPr>
        <w:t>
      2.2. Көрсетілетін қызметті алушының мекенжайы _______________________________</w:t>
      </w:r>
    </w:p>
    <w:p>
      <w:pPr>
        <w:spacing w:after="0"/>
        <w:ind w:left="0"/>
        <w:jc w:val="both"/>
      </w:pPr>
      <w:r>
        <w:rPr>
          <w:rFonts w:ascii="Times New Roman"/>
          <w:b w:val="false"/>
          <w:i w:val="false"/>
          <w:color w:val="000000"/>
          <w:sz w:val="28"/>
        </w:rPr>
        <w:t>
      2.3. Министрлігі, ведомствасы ________________________________________________</w:t>
      </w:r>
    </w:p>
    <w:p>
      <w:pPr>
        <w:spacing w:after="0"/>
        <w:ind w:left="0"/>
        <w:jc w:val="both"/>
      </w:pPr>
      <w:r>
        <w:rPr>
          <w:rFonts w:ascii="Times New Roman"/>
          <w:b w:val="false"/>
          <w:i w:val="false"/>
          <w:color w:val="000000"/>
          <w:sz w:val="28"/>
        </w:rPr>
        <w:t>
      2.4. Қоса орындаушы ұйымның атауы (бар болған жағдайда) _____________________</w:t>
      </w:r>
    </w:p>
    <w:p>
      <w:pPr>
        <w:spacing w:after="0"/>
        <w:ind w:left="0"/>
        <w:jc w:val="both"/>
      </w:pPr>
      <w:r>
        <w:rPr>
          <w:rFonts w:ascii="Times New Roman"/>
          <w:b w:val="false"/>
          <w:i w:val="false"/>
          <w:color w:val="000000"/>
          <w:sz w:val="28"/>
        </w:rPr>
        <w:t>
      2.5. Көрсетілетін қызметті алушының мекенжайы ________________________________</w:t>
      </w:r>
    </w:p>
    <w:p>
      <w:pPr>
        <w:spacing w:after="0"/>
        <w:ind w:left="0"/>
        <w:jc w:val="both"/>
      </w:pPr>
      <w:r>
        <w:rPr>
          <w:rFonts w:ascii="Times New Roman"/>
          <w:b w:val="false"/>
          <w:i w:val="false"/>
          <w:color w:val="000000"/>
          <w:sz w:val="28"/>
        </w:rPr>
        <w:t>
      3. ҒҒТҚН-не Қазақстан Республикасының құқығы туралы мәліметтер _______________</w:t>
      </w:r>
    </w:p>
    <w:p>
      <w:pPr>
        <w:spacing w:after="0"/>
        <w:ind w:left="0"/>
        <w:jc w:val="both"/>
      </w:pPr>
      <w:r>
        <w:rPr>
          <w:rFonts w:ascii="Times New Roman"/>
          <w:b w:val="false"/>
          <w:i w:val="false"/>
          <w:color w:val="000000"/>
          <w:sz w:val="28"/>
        </w:rPr>
        <w:t xml:space="preserve">
      4. Зияткерлік меншік объектілеріне Қазақстан Республикасының құқығы туралы мәліметтер </w:t>
      </w:r>
    </w:p>
    <w:p>
      <w:pPr>
        <w:spacing w:after="0"/>
        <w:ind w:left="0"/>
        <w:jc w:val="both"/>
      </w:pPr>
      <w:r>
        <w:rPr>
          <w:rFonts w:ascii="Times New Roman"/>
          <w:b w:val="false"/>
          <w:i w:val="false"/>
          <w:color w:val="000000"/>
          <w:sz w:val="28"/>
        </w:rPr>
        <w:t>
      4.1. Объектінің түрі _________________________________________________________</w:t>
      </w:r>
    </w:p>
    <w:p>
      <w:pPr>
        <w:spacing w:after="0"/>
        <w:ind w:left="0"/>
        <w:jc w:val="both"/>
      </w:pPr>
      <w:r>
        <w:rPr>
          <w:rFonts w:ascii="Times New Roman"/>
          <w:b w:val="false"/>
          <w:i w:val="false"/>
          <w:color w:val="000000"/>
          <w:sz w:val="28"/>
        </w:rPr>
        <w:t>
      4.2. Объектінің атауы _______________________________________________________</w:t>
      </w:r>
    </w:p>
    <w:p>
      <w:pPr>
        <w:spacing w:after="0"/>
        <w:ind w:left="0"/>
        <w:jc w:val="both"/>
      </w:pPr>
      <w:r>
        <w:rPr>
          <w:rFonts w:ascii="Times New Roman"/>
          <w:b w:val="false"/>
          <w:i w:val="false"/>
          <w:color w:val="000000"/>
          <w:sz w:val="28"/>
        </w:rPr>
        <w:t>
      4.3. Қорғау құжатының нөмірі (зияткерлік меншік объектісін тіркеу туралы куәлік) ____</w:t>
      </w:r>
    </w:p>
    <w:p>
      <w:pPr>
        <w:spacing w:after="0"/>
        <w:ind w:left="0"/>
        <w:jc w:val="both"/>
      </w:pPr>
      <w:r>
        <w:rPr>
          <w:rFonts w:ascii="Times New Roman"/>
          <w:b w:val="false"/>
          <w:i w:val="false"/>
          <w:color w:val="000000"/>
          <w:sz w:val="28"/>
        </w:rPr>
        <w:t>
      4.4. Қолданылу аумағы және мерзімі __________________________________________</w:t>
      </w:r>
    </w:p>
    <w:p>
      <w:pPr>
        <w:spacing w:after="0"/>
        <w:ind w:left="0"/>
        <w:jc w:val="both"/>
      </w:pPr>
      <w:r>
        <w:rPr>
          <w:rFonts w:ascii="Times New Roman"/>
          <w:b w:val="false"/>
          <w:i w:val="false"/>
          <w:color w:val="000000"/>
          <w:sz w:val="28"/>
        </w:rPr>
        <w:t>
      4.5. Зияткерлік меншік объектісіне Қазақстан Республикасы құқығының көлемі ______</w:t>
      </w:r>
    </w:p>
    <w:p>
      <w:pPr>
        <w:spacing w:after="0"/>
        <w:ind w:left="0"/>
        <w:jc w:val="both"/>
      </w:pPr>
      <w:r>
        <w:rPr>
          <w:rFonts w:ascii="Times New Roman"/>
          <w:b w:val="false"/>
          <w:i w:val="false"/>
          <w:color w:val="000000"/>
          <w:sz w:val="28"/>
        </w:rPr>
        <w:t>
      4.6. ХПК индексі ___________________________________________________________</w:t>
      </w:r>
    </w:p>
    <w:p>
      <w:pPr>
        <w:spacing w:after="0"/>
        <w:ind w:left="0"/>
        <w:jc w:val="both"/>
      </w:pPr>
      <w:r>
        <w:rPr>
          <w:rFonts w:ascii="Times New Roman"/>
          <w:b w:val="false"/>
          <w:i w:val="false"/>
          <w:color w:val="000000"/>
          <w:sz w:val="28"/>
        </w:rPr>
        <w:t>
      4.7. Патент иесі ___________________________________________________________</w:t>
      </w:r>
    </w:p>
    <w:p>
      <w:pPr>
        <w:spacing w:after="0"/>
        <w:ind w:left="0"/>
        <w:jc w:val="both"/>
      </w:pPr>
      <w:r>
        <w:rPr>
          <w:rFonts w:ascii="Times New Roman"/>
          <w:b w:val="false"/>
          <w:i w:val="false"/>
          <w:color w:val="000000"/>
          <w:sz w:val="28"/>
        </w:rPr>
        <w:t>
      5. ҒҒТҚН авторлары туралы мәліметтер</w:t>
      </w:r>
    </w:p>
    <w:p>
      <w:pPr>
        <w:spacing w:after="0"/>
        <w:ind w:left="0"/>
        <w:jc w:val="both"/>
      </w:pPr>
      <w:r>
        <w:rPr>
          <w:rFonts w:ascii="Times New Roman"/>
          <w:b w:val="false"/>
          <w:i w:val="false"/>
          <w:color w:val="000000"/>
          <w:sz w:val="28"/>
        </w:rPr>
        <w:t>
      5.1. Тегі, Аты, Әкесінің аты (бар болған жағдайда) ______________________________</w:t>
      </w:r>
    </w:p>
    <w:p>
      <w:pPr>
        <w:spacing w:after="0"/>
        <w:ind w:left="0"/>
        <w:jc w:val="both"/>
      </w:pPr>
      <w:r>
        <w:rPr>
          <w:rFonts w:ascii="Times New Roman"/>
          <w:b w:val="false"/>
          <w:i w:val="false"/>
          <w:color w:val="000000"/>
          <w:sz w:val="28"/>
        </w:rPr>
        <w:t xml:space="preserve">
      6. Жоба жетекшісі _________________________ 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xml:space="preserve">
      7. Көрсетілетін қызметті алушының басшысы ________________________ 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Күні М.О.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 қаражаты есебінен, </w:t>
            </w:r>
            <w:r>
              <w:br/>
            </w:r>
            <w:r>
              <w:rPr>
                <w:rFonts w:ascii="Times New Roman"/>
                <w:b w:val="false"/>
                <w:i w:val="false"/>
                <w:color w:val="000000"/>
                <w:sz w:val="20"/>
              </w:rPr>
              <w:t xml:space="preserve">сондай-ақ жер қойнауын </w:t>
            </w:r>
            <w:r>
              <w:br/>
            </w:r>
            <w:r>
              <w:rPr>
                <w:rFonts w:ascii="Times New Roman"/>
                <w:b w:val="false"/>
                <w:i w:val="false"/>
                <w:color w:val="000000"/>
                <w:sz w:val="20"/>
              </w:rPr>
              <w:t xml:space="preserve">пайдаланушылардың ғылым </w:t>
            </w:r>
            <w:r>
              <w:br/>
            </w:r>
            <w:r>
              <w:rPr>
                <w:rFonts w:ascii="Times New Roman"/>
                <w:b w:val="false"/>
                <w:i w:val="false"/>
                <w:color w:val="000000"/>
                <w:sz w:val="20"/>
              </w:rPr>
              <w:t xml:space="preserve">саласындағы міндеттемелері </w:t>
            </w:r>
            <w:r>
              <w:br/>
            </w:r>
            <w:r>
              <w:rPr>
                <w:rFonts w:ascii="Times New Roman"/>
                <w:b w:val="false"/>
                <w:i w:val="false"/>
                <w:color w:val="000000"/>
                <w:sz w:val="20"/>
              </w:rPr>
              <w:t xml:space="preserve">шеңберінде жер қойнауын </w:t>
            </w:r>
            <w:r>
              <w:br/>
            </w:r>
            <w:r>
              <w:rPr>
                <w:rFonts w:ascii="Times New Roman"/>
                <w:b w:val="false"/>
                <w:i w:val="false"/>
                <w:color w:val="000000"/>
                <w:sz w:val="20"/>
              </w:rPr>
              <w:t xml:space="preserve">пайдаланушылардың </w:t>
            </w:r>
            <w:r>
              <w:br/>
            </w:r>
            <w:r>
              <w:rPr>
                <w:rFonts w:ascii="Times New Roman"/>
                <w:b w:val="false"/>
                <w:i w:val="false"/>
                <w:color w:val="000000"/>
                <w:sz w:val="20"/>
              </w:rPr>
              <w:t xml:space="preserve">қаражатынан </w:t>
            </w:r>
            <w:r>
              <w:br/>
            </w:r>
            <w:r>
              <w:rPr>
                <w:rFonts w:ascii="Times New Roman"/>
                <w:b w:val="false"/>
                <w:i w:val="false"/>
                <w:color w:val="000000"/>
                <w:sz w:val="20"/>
              </w:rPr>
              <w:t xml:space="preserve">қаржыландырылатын ғылыми, </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ғылыми </w:t>
            </w:r>
            <w:r>
              <w:br/>
            </w:r>
            <w:r>
              <w:rPr>
                <w:rFonts w:ascii="Times New Roman"/>
                <w:b w:val="false"/>
                <w:i w:val="false"/>
                <w:color w:val="000000"/>
                <w:sz w:val="20"/>
              </w:rPr>
              <w:t>және (немесе) ғылыми-</w:t>
            </w:r>
            <w:r>
              <w:br/>
            </w:r>
            <w:r>
              <w:rPr>
                <w:rFonts w:ascii="Times New Roman"/>
                <w:b w:val="false"/>
                <w:i w:val="false"/>
                <w:color w:val="000000"/>
                <w:sz w:val="20"/>
              </w:rPr>
              <w:t xml:space="preserve">техникалық қызмет нәтижелерін </w:t>
            </w:r>
            <w:r>
              <w:br/>
            </w:r>
            <w:r>
              <w:rPr>
                <w:rFonts w:ascii="Times New Roman"/>
                <w:b w:val="false"/>
                <w:i w:val="false"/>
                <w:color w:val="000000"/>
                <w:sz w:val="20"/>
              </w:rPr>
              <w:t xml:space="preserve">коммерцияландыру жобаларын </w:t>
            </w:r>
            <w:r>
              <w:br/>
            </w:r>
            <w:r>
              <w:rPr>
                <w:rFonts w:ascii="Times New Roman"/>
                <w:b w:val="false"/>
                <w:i w:val="false"/>
                <w:color w:val="000000"/>
                <w:sz w:val="20"/>
              </w:rPr>
              <w:t xml:space="preserve">және олардың орындалуы </w:t>
            </w:r>
            <w:r>
              <w:br/>
            </w:r>
            <w:r>
              <w:rPr>
                <w:rFonts w:ascii="Times New Roman"/>
                <w:b w:val="false"/>
                <w:i w:val="false"/>
                <w:color w:val="000000"/>
                <w:sz w:val="20"/>
              </w:rPr>
              <w:t xml:space="preserve">жөніндегі есептерді мемлекеттік </w:t>
            </w:r>
            <w:r>
              <w:br/>
            </w:r>
            <w:r>
              <w:rPr>
                <w:rFonts w:ascii="Times New Roman"/>
                <w:b w:val="false"/>
                <w:i w:val="false"/>
                <w:color w:val="000000"/>
                <w:sz w:val="20"/>
              </w:rPr>
              <w:t>есепке алу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 w:id="63"/>
    <w:p>
      <w:pPr>
        <w:spacing w:after="0"/>
        <w:ind w:left="0"/>
        <w:jc w:val="left"/>
      </w:pPr>
      <w:r>
        <w:rPr>
          <w:rFonts w:ascii="Times New Roman"/>
          <w:b/>
          <w:i w:val="false"/>
          <w:color w:val="000000"/>
        </w:rPr>
        <w:t xml:space="preserve"> Ғылыми және (немесе) ғылыми-техникалық қызмет нәтижелері (бұдан әрі- ҒҒТҚН) туралы мәліметтердің өзгергені туралы хабарлама</w:t>
      </w:r>
    </w:p>
    <w:bookmarkEnd w:id="63"/>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байланысты (ҒҒТҚН туралы мәліметтердің өзгеру мен толықтыру негізі көрсетіледі)</w:t>
      </w:r>
    </w:p>
    <w:p>
      <w:pPr>
        <w:spacing w:after="0"/>
        <w:ind w:left="0"/>
        <w:jc w:val="both"/>
      </w:pPr>
      <w:r>
        <w:rPr>
          <w:rFonts w:ascii="Times New Roman"/>
          <w:b w:val="false"/>
          <w:i w:val="false"/>
          <w:color w:val="000000"/>
          <w:sz w:val="28"/>
        </w:rPr>
        <w:t xml:space="preserve">
      ҒҒТҚН туралы мәліметтерді нақтылауыңызды сұраймын ________________________ </w:t>
      </w:r>
    </w:p>
    <w:p>
      <w:pPr>
        <w:spacing w:after="0"/>
        <w:ind w:left="0"/>
        <w:jc w:val="both"/>
      </w:pPr>
      <w:r>
        <w:rPr>
          <w:rFonts w:ascii="Times New Roman"/>
          <w:b w:val="false"/>
          <w:i w:val="false"/>
          <w:color w:val="000000"/>
          <w:sz w:val="28"/>
        </w:rPr>
        <w:t>
                                          (ҒҒТҚН аталуы мен тіркелу нөмірі көрсетіледі)</w:t>
      </w:r>
    </w:p>
    <w:p>
      <w:pPr>
        <w:spacing w:after="0"/>
        <w:ind w:left="0"/>
        <w:jc w:val="both"/>
      </w:pPr>
      <w:r>
        <w:rPr>
          <w:rFonts w:ascii="Times New Roman"/>
          <w:b w:val="false"/>
          <w:i w:val="false"/>
          <w:color w:val="000000"/>
          <w:sz w:val="28"/>
        </w:rPr>
        <w:t>
      Қосымша: ҒҒТҚН туралы мәліметтердің өзгеруіне негіз болатын құжаттардың</w:t>
      </w:r>
    </w:p>
    <w:p>
      <w:pPr>
        <w:spacing w:after="0"/>
        <w:ind w:left="0"/>
        <w:jc w:val="both"/>
      </w:pPr>
      <w:r>
        <w:rPr>
          <w:rFonts w:ascii="Times New Roman"/>
          <w:b w:val="false"/>
          <w:i w:val="false"/>
          <w:color w:val="000000"/>
          <w:sz w:val="28"/>
        </w:rPr>
        <w:t>
      көшірмесі, _____ б.</w:t>
      </w:r>
    </w:p>
    <w:p>
      <w:pPr>
        <w:spacing w:after="0"/>
        <w:ind w:left="0"/>
        <w:jc w:val="both"/>
      </w:pPr>
      <w:r>
        <w:rPr>
          <w:rFonts w:ascii="Times New Roman"/>
          <w:b w:val="false"/>
          <w:i w:val="false"/>
          <w:color w:val="000000"/>
          <w:sz w:val="28"/>
        </w:rPr>
        <w:t xml:space="preserve">
      Жоба жетекшісі _______________________ 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xml:space="preserve">
      Көрсетілетін қызметті алушының басшысы ________________________ ______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Күні М.О.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 қаражаты есебінен, </w:t>
            </w:r>
            <w:r>
              <w:br/>
            </w:r>
            <w:r>
              <w:rPr>
                <w:rFonts w:ascii="Times New Roman"/>
                <w:b w:val="false"/>
                <w:i w:val="false"/>
                <w:color w:val="000000"/>
                <w:sz w:val="20"/>
              </w:rPr>
              <w:t xml:space="preserve">сондай-ақ жер қойнауын </w:t>
            </w:r>
            <w:r>
              <w:br/>
            </w:r>
            <w:r>
              <w:rPr>
                <w:rFonts w:ascii="Times New Roman"/>
                <w:b w:val="false"/>
                <w:i w:val="false"/>
                <w:color w:val="000000"/>
                <w:sz w:val="20"/>
              </w:rPr>
              <w:t xml:space="preserve">пайдаланушылардың ғылым </w:t>
            </w:r>
            <w:r>
              <w:br/>
            </w:r>
            <w:r>
              <w:rPr>
                <w:rFonts w:ascii="Times New Roman"/>
                <w:b w:val="false"/>
                <w:i w:val="false"/>
                <w:color w:val="000000"/>
                <w:sz w:val="20"/>
              </w:rPr>
              <w:t xml:space="preserve">саласындағы міндеттемелері </w:t>
            </w:r>
            <w:r>
              <w:br/>
            </w:r>
            <w:r>
              <w:rPr>
                <w:rFonts w:ascii="Times New Roman"/>
                <w:b w:val="false"/>
                <w:i w:val="false"/>
                <w:color w:val="000000"/>
                <w:sz w:val="20"/>
              </w:rPr>
              <w:t xml:space="preserve">шеңберінде жер қойнауын </w:t>
            </w:r>
            <w:r>
              <w:br/>
            </w:r>
            <w:r>
              <w:rPr>
                <w:rFonts w:ascii="Times New Roman"/>
                <w:b w:val="false"/>
                <w:i w:val="false"/>
                <w:color w:val="000000"/>
                <w:sz w:val="20"/>
              </w:rPr>
              <w:t xml:space="preserve">пайдаланушылардың </w:t>
            </w:r>
            <w:r>
              <w:br/>
            </w:r>
            <w:r>
              <w:rPr>
                <w:rFonts w:ascii="Times New Roman"/>
                <w:b w:val="false"/>
                <w:i w:val="false"/>
                <w:color w:val="000000"/>
                <w:sz w:val="20"/>
              </w:rPr>
              <w:t xml:space="preserve">қаражатынан </w:t>
            </w:r>
            <w:r>
              <w:br/>
            </w:r>
            <w:r>
              <w:rPr>
                <w:rFonts w:ascii="Times New Roman"/>
                <w:b w:val="false"/>
                <w:i w:val="false"/>
                <w:color w:val="000000"/>
                <w:sz w:val="20"/>
              </w:rPr>
              <w:t xml:space="preserve">қаржыландырылатын ғылыми, </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ғылыми </w:t>
            </w:r>
            <w:r>
              <w:br/>
            </w:r>
            <w:r>
              <w:rPr>
                <w:rFonts w:ascii="Times New Roman"/>
                <w:b w:val="false"/>
                <w:i w:val="false"/>
                <w:color w:val="000000"/>
                <w:sz w:val="20"/>
              </w:rPr>
              <w:t>және (немесе) ғылыми-</w:t>
            </w:r>
            <w:r>
              <w:br/>
            </w:r>
            <w:r>
              <w:rPr>
                <w:rFonts w:ascii="Times New Roman"/>
                <w:b w:val="false"/>
                <w:i w:val="false"/>
                <w:color w:val="000000"/>
                <w:sz w:val="20"/>
              </w:rPr>
              <w:t xml:space="preserve">техникалық қызмет нәтижелерін </w:t>
            </w:r>
            <w:r>
              <w:br/>
            </w:r>
            <w:r>
              <w:rPr>
                <w:rFonts w:ascii="Times New Roman"/>
                <w:b w:val="false"/>
                <w:i w:val="false"/>
                <w:color w:val="000000"/>
                <w:sz w:val="20"/>
              </w:rPr>
              <w:t xml:space="preserve">коммерцияландыру жобаларын </w:t>
            </w:r>
            <w:r>
              <w:br/>
            </w:r>
            <w:r>
              <w:rPr>
                <w:rFonts w:ascii="Times New Roman"/>
                <w:b w:val="false"/>
                <w:i w:val="false"/>
                <w:color w:val="000000"/>
                <w:sz w:val="20"/>
              </w:rPr>
              <w:t xml:space="preserve">және олардың орындалуы </w:t>
            </w:r>
            <w:r>
              <w:br/>
            </w:r>
            <w:r>
              <w:rPr>
                <w:rFonts w:ascii="Times New Roman"/>
                <w:b w:val="false"/>
                <w:i w:val="false"/>
                <w:color w:val="000000"/>
                <w:sz w:val="20"/>
              </w:rPr>
              <w:t xml:space="preserve">жөніндегі есептерді мемлекеттік </w:t>
            </w:r>
            <w:r>
              <w:br/>
            </w:r>
            <w:r>
              <w:rPr>
                <w:rFonts w:ascii="Times New Roman"/>
                <w:b w:val="false"/>
                <w:i w:val="false"/>
                <w:color w:val="000000"/>
                <w:sz w:val="20"/>
              </w:rPr>
              <w:t>есепке алу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 w:id="64"/>
    <w:p>
      <w:pPr>
        <w:spacing w:after="0"/>
        <w:ind w:left="0"/>
        <w:jc w:val="left"/>
      </w:pPr>
      <w:r>
        <w:rPr>
          <w:rFonts w:ascii="Times New Roman"/>
          <w:b/>
          <w:i w:val="false"/>
          <w:color w:val="000000"/>
        </w:rPr>
        <w:t xml:space="preserve"> Ғылыми және (немесе) ғылыми-техникалық қызмет нәтижелері (бұдан әрі - ҒҒТҚН) пайдалану туралы мәлімет</w:t>
      </w:r>
    </w:p>
    <w:bookmarkEnd w:id="64"/>
    <w:p>
      <w:pPr>
        <w:spacing w:after="0"/>
        <w:ind w:left="0"/>
        <w:jc w:val="both"/>
      </w:pPr>
      <w:r>
        <w:rPr>
          <w:rFonts w:ascii="Times New Roman"/>
          <w:b w:val="false"/>
          <w:i w:val="false"/>
          <w:color w:val="000000"/>
          <w:sz w:val="28"/>
        </w:rPr>
        <w:t>
      Ғылыми-техникалық қызметті жүзеге асыруға қаржы қаражаты бөлінген құжаттардың немесе мемлекеттік шарттың тіркеу нөмірі __________________________________________</w:t>
      </w:r>
    </w:p>
    <w:p>
      <w:pPr>
        <w:spacing w:after="0"/>
        <w:ind w:left="0"/>
        <w:jc w:val="both"/>
      </w:pPr>
      <w:r>
        <w:rPr>
          <w:rFonts w:ascii="Times New Roman"/>
          <w:b w:val="false"/>
          <w:i w:val="false"/>
          <w:color w:val="000000"/>
          <w:sz w:val="28"/>
        </w:rPr>
        <w:t>
      ҒҒТҚН тіркеу нөмірі _______________________________________________________</w:t>
      </w:r>
    </w:p>
    <w:p>
      <w:pPr>
        <w:spacing w:after="0"/>
        <w:ind w:left="0"/>
        <w:jc w:val="both"/>
      </w:pPr>
      <w:r>
        <w:rPr>
          <w:rFonts w:ascii="Times New Roman"/>
          <w:b w:val="false"/>
          <w:i w:val="false"/>
          <w:color w:val="000000"/>
          <w:sz w:val="28"/>
        </w:rPr>
        <w:t>
      Азаматтық құқықтық шарт туралы мәліметтер</w:t>
      </w:r>
    </w:p>
    <w:p>
      <w:pPr>
        <w:spacing w:after="0"/>
        <w:ind w:left="0"/>
        <w:jc w:val="both"/>
      </w:pPr>
      <w:r>
        <w:rPr>
          <w:rFonts w:ascii="Times New Roman"/>
          <w:b w:val="false"/>
          <w:i w:val="false"/>
          <w:color w:val="000000"/>
          <w:sz w:val="28"/>
        </w:rPr>
        <w:t>
      Шарттың түрі, күні _________________________________________________________</w:t>
      </w:r>
    </w:p>
    <w:p>
      <w:pPr>
        <w:spacing w:after="0"/>
        <w:ind w:left="0"/>
        <w:jc w:val="both"/>
      </w:pPr>
      <w:r>
        <w:rPr>
          <w:rFonts w:ascii="Times New Roman"/>
          <w:b w:val="false"/>
          <w:i w:val="false"/>
          <w:color w:val="000000"/>
          <w:sz w:val="28"/>
        </w:rPr>
        <w:t>
      Нәтиженің атауы ___________________________________________________________</w:t>
      </w:r>
    </w:p>
    <w:p>
      <w:pPr>
        <w:spacing w:after="0"/>
        <w:ind w:left="0"/>
        <w:jc w:val="both"/>
      </w:pPr>
      <w:r>
        <w:rPr>
          <w:rFonts w:ascii="Times New Roman"/>
          <w:b w:val="false"/>
          <w:i w:val="false"/>
          <w:color w:val="000000"/>
          <w:sz w:val="28"/>
        </w:rPr>
        <w:t>
      Берілетін құқықтардың көлемі ________________________________________________</w:t>
      </w:r>
    </w:p>
    <w:p>
      <w:pPr>
        <w:spacing w:after="0"/>
        <w:ind w:left="0"/>
        <w:jc w:val="both"/>
      </w:pPr>
      <w:r>
        <w:rPr>
          <w:rFonts w:ascii="Times New Roman"/>
          <w:b w:val="false"/>
          <w:i w:val="false"/>
          <w:color w:val="000000"/>
          <w:sz w:val="28"/>
        </w:rPr>
        <w:t>
      Шарттың қолданылу мерзімі_________________________________________________</w:t>
      </w:r>
    </w:p>
    <w:p>
      <w:pPr>
        <w:spacing w:after="0"/>
        <w:ind w:left="0"/>
        <w:jc w:val="both"/>
      </w:pPr>
      <w:r>
        <w:rPr>
          <w:rFonts w:ascii="Times New Roman"/>
          <w:b w:val="false"/>
          <w:i w:val="false"/>
          <w:color w:val="000000"/>
          <w:sz w:val="28"/>
        </w:rPr>
        <w:t>
      Шарттың қолданылу аумағы _________________________________________________</w:t>
      </w:r>
    </w:p>
    <w:p>
      <w:pPr>
        <w:spacing w:after="0"/>
        <w:ind w:left="0"/>
        <w:jc w:val="both"/>
      </w:pPr>
      <w:r>
        <w:rPr>
          <w:rFonts w:ascii="Times New Roman"/>
          <w:b w:val="false"/>
          <w:i w:val="false"/>
          <w:color w:val="000000"/>
          <w:sz w:val="28"/>
        </w:rPr>
        <w:t>
      Шарттың тіркеу нөмірі ______________________________________________________</w:t>
      </w:r>
    </w:p>
    <w:p>
      <w:pPr>
        <w:spacing w:after="0"/>
        <w:ind w:left="0"/>
        <w:jc w:val="both"/>
      </w:pPr>
      <w:r>
        <w:rPr>
          <w:rFonts w:ascii="Times New Roman"/>
          <w:b w:val="false"/>
          <w:i w:val="false"/>
          <w:color w:val="000000"/>
          <w:sz w:val="28"/>
        </w:rPr>
        <w:t>
      Нәтижені пайдалану мақсаты ________________________________________________</w:t>
      </w:r>
    </w:p>
    <w:p>
      <w:pPr>
        <w:spacing w:after="0"/>
        <w:ind w:left="0"/>
        <w:jc w:val="both"/>
      </w:pPr>
      <w:r>
        <w:rPr>
          <w:rFonts w:ascii="Times New Roman"/>
          <w:b w:val="false"/>
          <w:i w:val="false"/>
          <w:color w:val="000000"/>
          <w:sz w:val="28"/>
        </w:rPr>
        <w:t>
      Нәтижені пайдалану саласы __________________________________________________</w:t>
      </w:r>
    </w:p>
    <w:p>
      <w:pPr>
        <w:spacing w:after="0"/>
        <w:ind w:left="0"/>
        <w:jc w:val="both"/>
      </w:pPr>
      <w:r>
        <w:rPr>
          <w:rFonts w:ascii="Times New Roman"/>
          <w:b w:val="false"/>
          <w:i w:val="false"/>
          <w:color w:val="000000"/>
          <w:sz w:val="28"/>
        </w:rPr>
        <w:t>
      Нәтиженің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модель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үлгісі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жануарларының тұқымдары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 тәсіл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дақылдарының сорттары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базалары, банктері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(көрсетіңіз)</w:t>
            </w:r>
          </w:p>
        </w:tc>
      </w:tr>
    </w:tbl>
    <w:p>
      <w:pPr>
        <w:spacing w:after="0"/>
        <w:ind w:left="0"/>
        <w:jc w:val="both"/>
      </w:pPr>
      <w:r>
        <w:rPr>
          <w:rFonts w:ascii="Times New Roman"/>
          <w:b w:val="false"/>
          <w:i w:val="false"/>
          <w:color w:val="000000"/>
          <w:sz w:val="28"/>
        </w:rPr>
        <w:t>
      Нәтиженің тіршілік цикл кезеңі (тәжірибелік үлгі, өнеркәсіптік үлгісі, сериялық өнім, қорғау құжаты, енгізу, жаңа тұқым шығару әдістемесі, жоғары өнімді табын, аудандастыру және басқалары (көрсетіңіз) ___________________________________________________</w:t>
      </w:r>
    </w:p>
    <w:p>
      <w:pPr>
        <w:spacing w:after="0"/>
        <w:ind w:left="0"/>
        <w:jc w:val="both"/>
      </w:pPr>
      <w:r>
        <w:rPr>
          <w:rFonts w:ascii="Times New Roman"/>
          <w:b w:val="false"/>
          <w:i w:val="false"/>
          <w:color w:val="000000"/>
          <w:sz w:val="28"/>
        </w:rPr>
        <w:t>
      Нәтиже туралы мәлімет бар берілетін құжаттамалардың тізімі _____________________</w:t>
      </w:r>
    </w:p>
    <w:p>
      <w:pPr>
        <w:spacing w:after="0"/>
        <w:ind w:left="0"/>
        <w:jc w:val="both"/>
      </w:pPr>
      <w:r>
        <w:rPr>
          <w:rFonts w:ascii="Times New Roman"/>
          <w:b w:val="false"/>
          <w:i w:val="false"/>
          <w:color w:val="000000"/>
          <w:sz w:val="28"/>
        </w:rPr>
        <w:t>
      Лицензиар туралы мәлімет</w:t>
      </w:r>
    </w:p>
    <w:p>
      <w:pPr>
        <w:spacing w:after="0"/>
        <w:ind w:left="0"/>
        <w:jc w:val="both"/>
      </w:pPr>
      <w:r>
        <w:rPr>
          <w:rFonts w:ascii="Times New Roman"/>
          <w:b w:val="false"/>
          <w:i w:val="false"/>
          <w:color w:val="000000"/>
          <w:sz w:val="28"/>
        </w:rPr>
        <w:t>
      Ұйымның атауы ____________________________________________________________</w:t>
      </w:r>
    </w:p>
    <w:p>
      <w:pPr>
        <w:spacing w:after="0"/>
        <w:ind w:left="0"/>
        <w:jc w:val="both"/>
      </w:pPr>
      <w:r>
        <w:rPr>
          <w:rFonts w:ascii="Times New Roman"/>
          <w:b w:val="false"/>
          <w:i w:val="false"/>
          <w:color w:val="000000"/>
          <w:sz w:val="28"/>
        </w:rPr>
        <w:t>
      Ұйымның қысқартылған атауы _______________________________________________</w:t>
      </w:r>
    </w:p>
    <w:p>
      <w:pPr>
        <w:spacing w:after="0"/>
        <w:ind w:left="0"/>
        <w:jc w:val="both"/>
      </w:pPr>
      <w:r>
        <w:rPr>
          <w:rFonts w:ascii="Times New Roman"/>
          <w:b w:val="false"/>
          <w:i w:val="false"/>
          <w:color w:val="000000"/>
          <w:sz w:val="28"/>
        </w:rPr>
        <w:t>
      Мекенжайы (орналасқан жері)________________________________________________</w:t>
      </w:r>
    </w:p>
    <w:p>
      <w:pPr>
        <w:spacing w:after="0"/>
        <w:ind w:left="0"/>
        <w:jc w:val="both"/>
      </w:pPr>
      <w:r>
        <w:rPr>
          <w:rFonts w:ascii="Times New Roman"/>
          <w:b w:val="false"/>
          <w:i w:val="false"/>
          <w:color w:val="000000"/>
          <w:sz w:val="28"/>
        </w:rPr>
        <w:t>
      Салық төлеушінің сәйкестендіру номері/тіркеуге қою себебінің коды _______________</w:t>
      </w:r>
    </w:p>
    <w:p>
      <w:pPr>
        <w:spacing w:after="0"/>
        <w:ind w:left="0"/>
        <w:jc w:val="both"/>
      </w:pPr>
      <w:r>
        <w:rPr>
          <w:rFonts w:ascii="Times New Roman"/>
          <w:b w:val="false"/>
          <w:i w:val="false"/>
          <w:color w:val="000000"/>
          <w:sz w:val="28"/>
        </w:rPr>
        <w:t>
      Лицензиат туралы мәлімет</w:t>
      </w:r>
    </w:p>
    <w:p>
      <w:pPr>
        <w:spacing w:after="0"/>
        <w:ind w:left="0"/>
        <w:jc w:val="both"/>
      </w:pPr>
      <w:r>
        <w:rPr>
          <w:rFonts w:ascii="Times New Roman"/>
          <w:b w:val="false"/>
          <w:i w:val="false"/>
          <w:color w:val="000000"/>
          <w:sz w:val="28"/>
        </w:rPr>
        <w:t>
      Ұйымның атауы ____________________________________________________________</w:t>
      </w:r>
    </w:p>
    <w:p>
      <w:pPr>
        <w:spacing w:after="0"/>
        <w:ind w:left="0"/>
        <w:jc w:val="both"/>
      </w:pPr>
      <w:r>
        <w:rPr>
          <w:rFonts w:ascii="Times New Roman"/>
          <w:b w:val="false"/>
          <w:i w:val="false"/>
          <w:color w:val="000000"/>
          <w:sz w:val="28"/>
        </w:rPr>
        <w:t>
      Ұйымның қысқартылған атауы _______________________________________________</w:t>
      </w:r>
    </w:p>
    <w:p>
      <w:pPr>
        <w:spacing w:after="0"/>
        <w:ind w:left="0"/>
        <w:jc w:val="both"/>
      </w:pPr>
      <w:r>
        <w:rPr>
          <w:rFonts w:ascii="Times New Roman"/>
          <w:b w:val="false"/>
          <w:i w:val="false"/>
          <w:color w:val="000000"/>
          <w:sz w:val="28"/>
        </w:rPr>
        <w:t>
      Мекенжайы (орналасқан жері) ________________________________________________</w:t>
      </w:r>
    </w:p>
    <w:p>
      <w:pPr>
        <w:spacing w:after="0"/>
        <w:ind w:left="0"/>
        <w:jc w:val="both"/>
      </w:pPr>
      <w:r>
        <w:rPr>
          <w:rFonts w:ascii="Times New Roman"/>
          <w:b w:val="false"/>
          <w:i w:val="false"/>
          <w:color w:val="000000"/>
          <w:sz w:val="28"/>
        </w:rPr>
        <w:t>
      Салық төлеушінің сәйкестендіру номері/тіркеуге қою себебінің коды _______________</w:t>
      </w:r>
    </w:p>
    <w:p>
      <w:pPr>
        <w:spacing w:after="0"/>
        <w:ind w:left="0"/>
        <w:jc w:val="both"/>
      </w:pPr>
      <w:r>
        <w:rPr>
          <w:rFonts w:ascii="Times New Roman"/>
          <w:b w:val="false"/>
          <w:i w:val="false"/>
          <w:color w:val="000000"/>
          <w:sz w:val="28"/>
        </w:rPr>
        <w:t xml:space="preserve">
      Лицензиар _________________________ _______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Күні М.О.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 қаражаты есебінен, </w:t>
            </w:r>
            <w:r>
              <w:br/>
            </w:r>
            <w:r>
              <w:rPr>
                <w:rFonts w:ascii="Times New Roman"/>
                <w:b w:val="false"/>
                <w:i w:val="false"/>
                <w:color w:val="000000"/>
                <w:sz w:val="20"/>
              </w:rPr>
              <w:t xml:space="preserve">сондай-ақ жер қойнауын </w:t>
            </w:r>
            <w:r>
              <w:br/>
            </w:r>
            <w:r>
              <w:rPr>
                <w:rFonts w:ascii="Times New Roman"/>
                <w:b w:val="false"/>
                <w:i w:val="false"/>
                <w:color w:val="000000"/>
                <w:sz w:val="20"/>
              </w:rPr>
              <w:t xml:space="preserve">пайдаланушылардың ғылым </w:t>
            </w:r>
            <w:r>
              <w:br/>
            </w:r>
            <w:r>
              <w:rPr>
                <w:rFonts w:ascii="Times New Roman"/>
                <w:b w:val="false"/>
                <w:i w:val="false"/>
                <w:color w:val="000000"/>
                <w:sz w:val="20"/>
              </w:rPr>
              <w:t xml:space="preserve">саласындағы міндеттемелері </w:t>
            </w:r>
            <w:r>
              <w:br/>
            </w:r>
            <w:r>
              <w:rPr>
                <w:rFonts w:ascii="Times New Roman"/>
                <w:b w:val="false"/>
                <w:i w:val="false"/>
                <w:color w:val="000000"/>
                <w:sz w:val="20"/>
              </w:rPr>
              <w:t xml:space="preserve">шеңберінде жер қойнауын </w:t>
            </w:r>
            <w:r>
              <w:br/>
            </w:r>
            <w:r>
              <w:rPr>
                <w:rFonts w:ascii="Times New Roman"/>
                <w:b w:val="false"/>
                <w:i w:val="false"/>
                <w:color w:val="000000"/>
                <w:sz w:val="20"/>
              </w:rPr>
              <w:t xml:space="preserve">пайдаланушылардың </w:t>
            </w:r>
            <w:r>
              <w:br/>
            </w:r>
            <w:r>
              <w:rPr>
                <w:rFonts w:ascii="Times New Roman"/>
                <w:b w:val="false"/>
                <w:i w:val="false"/>
                <w:color w:val="000000"/>
                <w:sz w:val="20"/>
              </w:rPr>
              <w:t xml:space="preserve">қаражатынан </w:t>
            </w:r>
            <w:r>
              <w:br/>
            </w:r>
            <w:r>
              <w:rPr>
                <w:rFonts w:ascii="Times New Roman"/>
                <w:b w:val="false"/>
                <w:i w:val="false"/>
                <w:color w:val="000000"/>
                <w:sz w:val="20"/>
              </w:rPr>
              <w:t xml:space="preserve">қаржыландырылатын ғылыми, </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ғылыми </w:t>
            </w:r>
            <w:r>
              <w:br/>
            </w:r>
            <w:r>
              <w:rPr>
                <w:rFonts w:ascii="Times New Roman"/>
                <w:b w:val="false"/>
                <w:i w:val="false"/>
                <w:color w:val="000000"/>
                <w:sz w:val="20"/>
              </w:rPr>
              <w:t>және (немесе) ғылыми-</w:t>
            </w:r>
            <w:r>
              <w:br/>
            </w:r>
            <w:r>
              <w:rPr>
                <w:rFonts w:ascii="Times New Roman"/>
                <w:b w:val="false"/>
                <w:i w:val="false"/>
                <w:color w:val="000000"/>
                <w:sz w:val="20"/>
              </w:rPr>
              <w:t xml:space="preserve">техникалық қызмет нәтижелерін </w:t>
            </w:r>
            <w:r>
              <w:br/>
            </w:r>
            <w:r>
              <w:rPr>
                <w:rFonts w:ascii="Times New Roman"/>
                <w:b w:val="false"/>
                <w:i w:val="false"/>
                <w:color w:val="000000"/>
                <w:sz w:val="20"/>
              </w:rPr>
              <w:t xml:space="preserve">коммерцияландыру жобаларын </w:t>
            </w:r>
            <w:r>
              <w:br/>
            </w:r>
            <w:r>
              <w:rPr>
                <w:rFonts w:ascii="Times New Roman"/>
                <w:b w:val="false"/>
                <w:i w:val="false"/>
                <w:color w:val="000000"/>
                <w:sz w:val="20"/>
              </w:rPr>
              <w:t xml:space="preserve">және олардың орындалуы </w:t>
            </w:r>
            <w:r>
              <w:br/>
            </w:r>
            <w:r>
              <w:rPr>
                <w:rFonts w:ascii="Times New Roman"/>
                <w:b w:val="false"/>
                <w:i w:val="false"/>
                <w:color w:val="000000"/>
                <w:sz w:val="20"/>
              </w:rPr>
              <w:t xml:space="preserve">жөніндегі есептерді мемлекеттік </w:t>
            </w:r>
            <w:r>
              <w:br/>
            </w:r>
            <w:r>
              <w:rPr>
                <w:rFonts w:ascii="Times New Roman"/>
                <w:b w:val="false"/>
                <w:i w:val="false"/>
                <w:color w:val="000000"/>
                <w:sz w:val="20"/>
              </w:rPr>
              <w:t>есепке алу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 w:id="65"/>
    <w:p>
      <w:pPr>
        <w:spacing w:after="0"/>
        <w:ind w:left="0"/>
        <w:jc w:val="left"/>
      </w:pPr>
      <w:r>
        <w:rPr>
          <w:rFonts w:ascii="Times New Roman"/>
          <w:b/>
          <w:i w:val="false"/>
          <w:color w:val="000000"/>
        </w:rPr>
        <w:t xml:space="preserve"> Ғылыми және (немесе) ғылыми-техникалық қызмет нәтижелері (бұдан әрі - ҒҒТҚН) мемлекеттік есебінен ҒҒТҚН-ны алып тастау туралы хабарлама</w:t>
      </w:r>
    </w:p>
    <w:bookmarkEnd w:id="65"/>
    <w:p>
      <w:pPr>
        <w:spacing w:after="0"/>
        <w:ind w:left="0"/>
        <w:jc w:val="both"/>
      </w:pPr>
      <w:r>
        <w:rPr>
          <w:rFonts w:ascii="Times New Roman"/>
          <w:b w:val="false"/>
          <w:i w:val="false"/>
          <w:color w:val="000000"/>
          <w:sz w:val="28"/>
        </w:rPr>
        <w:t>
      ______________________________________________________________ байланысты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(тапсырыс берушінің деректер базасынан есепке объектісін алып тастау негізін тұжырымдау)</w:t>
      </w:r>
    </w:p>
    <w:p>
      <w:pPr>
        <w:spacing w:after="0"/>
        <w:ind w:left="0"/>
        <w:jc w:val="both"/>
      </w:pPr>
      <w:r>
        <w:rPr>
          <w:rFonts w:ascii="Times New Roman"/>
          <w:b w:val="false"/>
          <w:i w:val="false"/>
          <w:color w:val="000000"/>
          <w:sz w:val="28"/>
        </w:rPr>
        <w:t>
      ғылыми-техникалық қызмет нәтижелерінің Мемлекеттік есепке алу объектісін алып тастау туралы мәліметтер енгізуді сұраймын 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(есепке алу нысанының атауы және оның тіркеу нөмірі)</w:t>
      </w:r>
    </w:p>
    <w:p>
      <w:pPr>
        <w:spacing w:after="0"/>
        <w:ind w:left="0"/>
        <w:jc w:val="both"/>
      </w:pPr>
      <w:r>
        <w:rPr>
          <w:rFonts w:ascii="Times New Roman"/>
          <w:b w:val="false"/>
          <w:i w:val="false"/>
          <w:color w:val="000000"/>
          <w:sz w:val="28"/>
        </w:rPr>
        <w:t>
      Қосымша: Есепке алу объектісін ҒҒТҚН МТ-ден алып тастауды негіздейтін құжаттардың көшірмесі, ____ б.</w:t>
      </w:r>
    </w:p>
    <w:p>
      <w:pPr>
        <w:spacing w:after="0"/>
        <w:ind w:left="0"/>
        <w:jc w:val="both"/>
      </w:pPr>
      <w:r>
        <w:rPr>
          <w:rFonts w:ascii="Times New Roman"/>
          <w:b w:val="false"/>
          <w:i w:val="false"/>
          <w:color w:val="000000"/>
          <w:sz w:val="28"/>
        </w:rPr>
        <w:t xml:space="preserve">
      Жоба жетекшісі ________________________ ______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xml:space="preserve">
      Көрсетілетін қызметті алушының басшысы ________________________ ______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Күні М.О.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 қаражаты есебінен, </w:t>
            </w:r>
            <w:r>
              <w:br/>
            </w:r>
            <w:r>
              <w:rPr>
                <w:rFonts w:ascii="Times New Roman"/>
                <w:b w:val="false"/>
                <w:i w:val="false"/>
                <w:color w:val="000000"/>
                <w:sz w:val="20"/>
              </w:rPr>
              <w:t xml:space="preserve">сондай-ақ жер қойнауын </w:t>
            </w:r>
            <w:r>
              <w:br/>
            </w:r>
            <w:r>
              <w:rPr>
                <w:rFonts w:ascii="Times New Roman"/>
                <w:b w:val="false"/>
                <w:i w:val="false"/>
                <w:color w:val="000000"/>
                <w:sz w:val="20"/>
              </w:rPr>
              <w:t xml:space="preserve">пайдаланушылардың ғылым </w:t>
            </w:r>
            <w:r>
              <w:br/>
            </w:r>
            <w:r>
              <w:rPr>
                <w:rFonts w:ascii="Times New Roman"/>
                <w:b w:val="false"/>
                <w:i w:val="false"/>
                <w:color w:val="000000"/>
                <w:sz w:val="20"/>
              </w:rPr>
              <w:t xml:space="preserve">саласындағы міндеттемелері </w:t>
            </w:r>
            <w:r>
              <w:br/>
            </w:r>
            <w:r>
              <w:rPr>
                <w:rFonts w:ascii="Times New Roman"/>
                <w:b w:val="false"/>
                <w:i w:val="false"/>
                <w:color w:val="000000"/>
                <w:sz w:val="20"/>
              </w:rPr>
              <w:t xml:space="preserve">шеңберінде жер қойнауын </w:t>
            </w:r>
            <w:r>
              <w:br/>
            </w:r>
            <w:r>
              <w:rPr>
                <w:rFonts w:ascii="Times New Roman"/>
                <w:b w:val="false"/>
                <w:i w:val="false"/>
                <w:color w:val="000000"/>
                <w:sz w:val="20"/>
              </w:rPr>
              <w:t xml:space="preserve">пайдаланушылардың </w:t>
            </w:r>
            <w:r>
              <w:br/>
            </w:r>
            <w:r>
              <w:rPr>
                <w:rFonts w:ascii="Times New Roman"/>
                <w:b w:val="false"/>
                <w:i w:val="false"/>
                <w:color w:val="000000"/>
                <w:sz w:val="20"/>
              </w:rPr>
              <w:t xml:space="preserve">қаражатынан </w:t>
            </w:r>
            <w:r>
              <w:br/>
            </w:r>
            <w:r>
              <w:rPr>
                <w:rFonts w:ascii="Times New Roman"/>
                <w:b w:val="false"/>
                <w:i w:val="false"/>
                <w:color w:val="000000"/>
                <w:sz w:val="20"/>
              </w:rPr>
              <w:t xml:space="preserve">қаржыландырылатын ғылыми, </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ғылыми </w:t>
            </w:r>
            <w:r>
              <w:br/>
            </w:r>
            <w:r>
              <w:rPr>
                <w:rFonts w:ascii="Times New Roman"/>
                <w:b w:val="false"/>
                <w:i w:val="false"/>
                <w:color w:val="000000"/>
                <w:sz w:val="20"/>
              </w:rPr>
              <w:t>және (немесе) ғылыми-</w:t>
            </w:r>
            <w:r>
              <w:br/>
            </w:r>
            <w:r>
              <w:rPr>
                <w:rFonts w:ascii="Times New Roman"/>
                <w:b w:val="false"/>
                <w:i w:val="false"/>
                <w:color w:val="000000"/>
                <w:sz w:val="20"/>
              </w:rPr>
              <w:t xml:space="preserve">техникалық қызмет нәтижелерін </w:t>
            </w:r>
            <w:r>
              <w:br/>
            </w:r>
            <w:r>
              <w:rPr>
                <w:rFonts w:ascii="Times New Roman"/>
                <w:b w:val="false"/>
                <w:i w:val="false"/>
                <w:color w:val="000000"/>
                <w:sz w:val="20"/>
              </w:rPr>
              <w:t xml:space="preserve">коммерцияландыру жобаларын </w:t>
            </w:r>
            <w:r>
              <w:br/>
            </w:r>
            <w:r>
              <w:rPr>
                <w:rFonts w:ascii="Times New Roman"/>
                <w:b w:val="false"/>
                <w:i w:val="false"/>
                <w:color w:val="000000"/>
                <w:sz w:val="20"/>
              </w:rPr>
              <w:t xml:space="preserve">және олардың орындалуы </w:t>
            </w:r>
            <w:r>
              <w:br/>
            </w:r>
            <w:r>
              <w:rPr>
                <w:rFonts w:ascii="Times New Roman"/>
                <w:b w:val="false"/>
                <w:i w:val="false"/>
                <w:color w:val="000000"/>
                <w:sz w:val="20"/>
              </w:rPr>
              <w:t xml:space="preserve">жөніндегі есептерді мемлекеттік </w:t>
            </w:r>
            <w:r>
              <w:br/>
            </w:r>
            <w:r>
              <w:rPr>
                <w:rFonts w:ascii="Times New Roman"/>
                <w:b w:val="false"/>
                <w:i w:val="false"/>
                <w:color w:val="000000"/>
                <w:sz w:val="20"/>
              </w:rPr>
              <w:t>есепке алу қағидаларына</w:t>
            </w:r>
            <w:r>
              <w:br/>
            </w:r>
            <w:r>
              <w:rPr>
                <w:rFonts w:ascii="Times New Roman"/>
                <w:b w:val="false"/>
                <w:i w:val="false"/>
                <w:color w:val="000000"/>
                <w:sz w:val="20"/>
              </w:rPr>
              <w:t>18-қосымша</w:t>
            </w:r>
          </w:p>
        </w:tc>
      </w:tr>
    </w:tbl>
    <w:bookmarkStart w:name="z88" w:id="66"/>
    <w:p>
      <w:pPr>
        <w:spacing w:after="0"/>
        <w:ind w:left="0"/>
        <w:jc w:val="left"/>
      </w:pPr>
      <w:r>
        <w:rPr>
          <w:rFonts w:ascii="Times New Roman"/>
          <w:b/>
          <w:i w:val="false"/>
          <w:color w:val="000000"/>
        </w:rPr>
        <w:t xml:space="preserve">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 қағидаларының 24 тармағына сәйкес келмейтін құжаттарды мемлекеттік тіркеуден бас тарту</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алушы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 мемлекеттік қызмет көрсетуге қойылатын негізгі талаптардың тізбесі 8, 9 тармағындағы талаптары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негіздемесі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2024 жылғы 31 желтоқсандағы</w:t>
            </w:r>
            <w:r>
              <w:br/>
            </w:r>
            <w:r>
              <w:rPr>
                <w:rFonts w:ascii="Times New Roman"/>
                <w:b w:val="false"/>
                <w:i w:val="false"/>
                <w:color w:val="000000"/>
                <w:sz w:val="20"/>
              </w:rPr>
              <w:t xml:space="preserve">№ 630 Бұйрықпен </w:t>
            </w:r>
            <w:r>
              <w:br/>
            </w:r>
            <w:r>
              <w:rPr>
                <w:rFonts w:ascii="Times New Roman"/>
                <w:b w:val="false"/>
                <w:i w:val="false"/>
                <w:color w:val="000000"/>
                <w:sz w:val="20"/>
              </w:rPr>
              <w:t>бекітілген</w:t>
            </w:r>
          </w:p>
        </w:tc>
      </w:tr>
    </w:tbl>
    <w:bookmarkStart w:name="z90" w:id="67"/>
    <w:p>
      <w:pPr>
        <w:spacing w:after="0"/>
        <w:ind w:left="0"/>
        <w:jc w:val="left"/>
      </w:pPr>
      <w:r>
        <w:rPr>
          <w:rFonts w:ascii="Times New Roman"/>
          <w:b/>
          <w:i w:val="false"/>
          <w:color w:val="000000"/>
        </w:rPr>
        <w:t xml:space="preserve"> Қазақстан Республикасы Білім және ғылым министрінің күші жойылды деп танылған кейбір бұйрықтарының тізбесі</w:t>
      </w:r>
    </w:p>
    <w:bookmarkEnd w:id="67"/>
    <w:p>
      <w:pPr>
        <w:spacing w:after="0"/>
        <w:ind w:left="0"/>
        <w:jc w:val="left"/>
      </w:pPr>
    </w:p>
    <w:p>
      <w:pPr>
        <w:spacing w:after="0"/>
        <w:ind w:left="0"/>
        <w:jc w:val="both"/>
      </w:pPr>
      <w:r>
        <w:rPr>
          <w:rFonts w:ascii="Times New Roman"/>
          <w:b w:val="false"/>
          <w:i w:val="false"/>
          <w:color w:val="000000"/>
          <w:sz w:val="28"/>
        </w:rPr>
        <w:t xml:space="preserve">
      1. "Мемлекеттік бюджеттен қаржыландырылатын ғылыми, ғылыми-техникалық жобалар мен бағдарламаларды мемлекеттік есепке алу қағидаларын және олардың орындалуы жөніндегі есептерді бекіту туралы" Қазақстан Республикасы Білім және ғылым министрінің 2015 жылғы 31 наурыздағы № 149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10885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"Мемлекеттік бюджеттен қаржыландырылатын ғылыми, ғылыми-техникалық жобалар мен бағдарламаларды мемлекеттік есепке алу қағидаларын және олардың орындалуы жөніндегі есептерді бекіту туралы" Қазақстан Республикасы Білім және ғылым Министрінің 2015 жылғы 31 наурыздағы № 149 бұйрығына өзгеріс енгізу туралы" Қазақстан Республикасы Білім және ғылым министрінің м.а. 2015 жылғы 31 желтоқсандағы № 722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12973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"Мемлекеттік бюджеттен қаржыландырылатын ғылыми, ғылыми-техникалық жобалар мен бағдарламаларды мемлекеттік есепке алу қағидаларын және олардың орындалуы жөніндегі есептерді бекіту туралы" Қазақстан Республикасы Білім және ғылым министрінің 2015 жылғы 31 наурыздағы № 149 бұйрығына өзгеріс енгізу туралы" Қазақстан Республикасы Білім және ғылым министрінің м.а. 2018 жылғы 4 сәуірдегі № 135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16794 болып тіркелген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"Мемлекеттік бюджеттен қаржыландырылатын ғылыми, ғылыми-техникалық жобалар мен бағдарламаларды мемлекеттік есепке алу қағидаларын және олардың орындалуы жөніндегі есептерді бекіту туралы" Қазақстан Республикасы Білім және ғылым Министрінің 2015 жылғы 31 наурыздағы № 149 бұйрығына өзгерістер мен толықтырулар енгізу туралы" Қазақстан Республикасы Білім және ғылым министрінің 2020 жылғы 24 маусымдағы № 262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20898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"Мемлекеттік бюджеттен қаржыландырылатын ғылыми, ғылыми-техникалық жобалар мен бағдарламаларды мемлекеттік есепке алу қағидаларын және олардың орындалуы жөніндегі есептерді бекіту туралы" Қазақстан Республикасы Білім және ғылым министрінің 2015 жылғы 31 наурыздағы № 149 бұйрығына өзгерістер енгізу туралы" Қазақстан Республикасы Білім және ғылым министрінің 2021 жылғы 21 қыркүйектегі № 481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24478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"Мемлекеттік бюджеттен қаржыландырылатын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 қағидаларын бекіту туралы" Қазақстан Республикасы Білім және ғылым министрінің м.а. 2021 жылғы 1 қарашадағы № 543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25284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қағидаларын бекіту туралы" Қазақстан Республикасы Білім және ғылым министрінің 2015 жылғы 31 наурыздағы № 149 бұйрығына өзгерістер енгізу туралы" Қазақстан Республикасы Ғылым және жоғары білім министрінің 2024 жылғы 10 сәуірдегі № 160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34249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