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4f9f" w14:textId="b104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қолдаудың кейбір мәселелері туралы" Қазақстан Республикасы Инвестициялар және даму министрінің 2015 жылғы 30 қарашадағы № 1133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2024 жылғы 31 желтоқсандағы № 11-1-4/747 бұйрығы. Қазақстан Республикасының Әділет министрлігінде 2025 жылғы 9 қаңтарда № 35629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қолдаудың кейбір мәселелері туралы Қазақстан Республикасы Инвестициялар және даму министрінің 2015 жылғы 30 қарашадағы № 1133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12572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Кәсіпкерлік Кодексінің 296-2-бабының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статистика туралы" Қазақстан Республикасы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 заңнамада белгіленген тәртіппен: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Сыртқы істер министрлігінің ресми интернет-ресурсында орналастырылуын;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Сыртқы істер министрлігінің Заң қызметі департаментіне жіберілуін қамтамасыз етсін.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Сыртқы істер министрінің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