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f938" w14:textId="68df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аудандарының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17 шілдедегі № 119 қаулысы және Маңғыстау облыстық мәслихатының 2024 жылғы 12 шілдедегі № 13/133 бірлескен шешімі. Маңғыстау облысы Әділет департаментінде 2024 жылғы 19 шілдеде № 4719-12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"Маңғыстау облысының шекарасын өзгерту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облысының шекарасын өзгерту туралы" 2024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 Маңғыстау облысының әкімдігі ҚАУЛЫ ЕТЕДІ және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шекарасынан жалпы ауданы 2 266 135,5378 гектар жерді қосу жолымен Бейнеу, Қарақия, Маңғыстау, Мұнайлы және Түпқараған (Форт-Шевченко қаласын қоспағанда) аудандарының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Маңғыстау облысы әкімінің орынбасары Қ.Ж. Құлжановқа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 бірлескен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шешімге 1-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шекарасының схемалық картасы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Бейнеу ауданының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Бейнеу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4 051 975,6085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126 208,5502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Бейнеу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4 178 184,1587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 бірлескен қаулыға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шекарасының схемалық картасы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Қарақия ауданының жерлерінің экспликациясы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Қарақия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6 441 377,0961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616 881,8556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Қарақия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7 058 258,9517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 бірлескен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шешімге 3-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шекарасының схемалық картасы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Маңғыстау ауданының жерлерінің экспликациясы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Маңғыстау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4 675 709,9517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218 527,6698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Маңғыстау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4 894 237,6215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119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 бірлескен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шешімге 4- қосымша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шекарасының схемалық картасы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Мұнайлы ауданының жерлерінің экспликациясы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Мұнайлы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492 188,5756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52 676,2423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Мұнайлы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544 864,8179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119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 бірлескен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шешімге 5- қосымша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шекарасының схемалық картасы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Түпқараған ауданының жерлерінің экспликациясы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Түпқараған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821 470,617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1 251 841,2199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Түпқараған ауданының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2 073 311,8369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