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6289" w14:textId="3436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 Астана қаласы әкімінің 2023 жылғы 21 желтоқсандағы № 1-22 шешіміне өзгерістер енгізу туралы</w:t>
      </w:r>
    </w:p>
    <w:p>
      <w:pPr>
        <w:spacing w:after="0"/>
        <w:ind w:left="0"/>
        <w:jc w:val="both"/>
      </w:pPr>
      <w:r>
        <w:rPr>
          <w:rFonts w:ascii="Times New Roman"/>
          <w:b w:val="false"/>
          <w:i w:val="false"/>
          <w:color w:val="000000"/>
          <w:sz w:val="28"/>
        </w:rPr>
        <w:t>Астана қаласы әкімінің 2024 жылғы 26 наурыздағы № 01-3 шешімі. Астана қаласының Әділет департаментінде 2024 жылғы 27 наурызда № 1374-01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"Астана қаласы бойынша сайлау учаскелерін құру туралы" Астана қаласы әкімінің 2023 жылғы 21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1366-01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шешім ресми жарияланғаннан кейін оның Астана қаласы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шешімнің орындалуын бақылау "Астана қаласы әкімінің аппараты" мемлекеттік мекемесінің басшысына жүктелсін.</w:t>
      </w:r>
    </w:p>
    <w:bookmarkEnd w:id="5"/>
    <w:bookmarkStart w:name="z11"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Астана қаласы "Алматы" ауданының сайлау учаскелері</w:t>
      </w:r>
    </w:p>
    <w:bookmarkEnd w:id="7"/>
    <w:bookmarkStart w:name="z16" w:id="8"/>
    <w:p>
      <w:pPr>
        <w:spacing w:after="0"/>
        <w:ind w:left="0"/>
        <w:jc w:val="left"/>
      </w:pPr>
      <w:r>
        <w:rPr>
          <w:rFonts w:ascii="Times New Roman"/>
          <w:b/>
          <w:i w:val="false"/>
          <w:color w:val="000000"/>
        </w:rPr>
        <w:t xml:space="preserve"> № 1 сайлау учаскесі (орталығы – "Л.Н. Гумилев атындағы Еуразия ұлттық университеті" коммерциялық емес акционерлік қоғамы, Қажымұқан көшесі, № 13)</w:t>
      </w:r>
    </w:p>
    <w:bookmarkEnd w:id="8"/>
    <w:bookmarkStart w:name="z17" w:id="9"/>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bookmarkEnd w:id="9"/>
    <w:bookmarkStart w:name="z18" w:id="10"/>
    <w:p>
      <w:pPr>
        <w:spacing w:after="0"/>
        <w:ind w:left="0"/>
        <w:jc w:val="left"/>
      </w:pPr>
      <w:r>
        <w:rPr>
          <w:rFonts w:ascii="Times New Roman"/>
          <w:b/>
          <w:i w:val="false"/>
          <w:color w:val="000000"/>
        </w:rPr>
        <w:t xml:space="preserve"> № 2 сайлау учаскесі (орталығы – "Л.Н. Гумилев атындағы Еуразия ұлттық университеті" коммерциялық емес акционерлік қоғамы, Студенттер үйі, М. Жұмабаев даңғылы, № 14)</w:t>
      </w:r>
    </w:p>
    <w:bookmarkEnd w:id="10"/>
    <w:bookmarkStart w:name="z19" w:id="11"/>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bookmarkEnd w:id="11"/>
    <w:bookmarkStart w:name="z20" w:id="12"/>
    <w:p>
      <w:pPr>
        <w:spacing w:after="0"/>
        <w:ind w:left="0"/>
        <w:jc w:val="left"/>
      </w:pPr>
      <w:r>
        <w:rPr>
          <w:rFonts w:ascii="Times New Roman"/>
          <w:b/>
          <w:i w:val="false"/>
          <w:color w:val="000000"/>
        </w:rPr>
        <w:t xml:space="preserve"> № 3 сайлау учаскесі (орталығы – "Л.Н. Гумилев атындағы Еуразия ұлттық университеті" коммерциялық емес акционерлік қоғамы, Студенттер үйі, М. Жұмабаев даңғылы, № 14/1)</w:t>
      </w:r>
    </w:p>
    <w:bookmarkEnd w:id="12"/>
    <w:bookmarkStart w:name="z21" w:id="13"/>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bookmarkEnd w:id="13"/>
    <w:bookmarkStart w:name="z22" w:id="14"/>
    <w:p>
      <w:pPr>
        <w:spacing w:after="0"/>
        <w:ind w:left="0"/>
        <w:jc w:val="left"/>
      </w:pPr>
      <w:r>
        <w:rPr>
          <w:rFonts w:ascii="Times New Roman"/>
          <w:b/>
          <w:i w:val="false"/>
          <w:color w:val="000000"/>
        </w:rPr>
        <w:t xml:space="preserve"> № 4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bookmarkEnd w:id="14"/>
    <w:bookmarkStart w:name="z23" w:id="15"/>
    <w:p>
      <w:pPr>
        <w:spacing w:after="0"/>
        <w:ind w:left="0"/>
        <w:jc w:val="both"/>
      </w:pPr>
      <w:r>
        <w:rPr>
          <w:rFonts w:ascii="Times New Roman"/>
          <w:b w:val="false"/>
          <w:i w:val="false"/>
          <w:color w:val="000000"/>
          <w:sz w:val="28"/>
        </w:rPr>
        <w:t>
      Шекарасы: Шашу орамынан М. Жұмабаев даңғылының тақ сандар жағымен Б. Момышұлы даңғылына дейін, Б. Момышұлы даңғылының тақ сандар жағымен Қ. Сәтбаев көшесіне дейін, Қ. Сәтбаев көшесінің жұп сандар жағымен Б. Майлин көшесіне дейін, Б. Майлин көшесінің жұп сандар жағымен Әбу Абдаллах Рудаки көшесіне дейін, Әбу Абдаллах Рудаки көшесінің тақ сандар жағымен Шашу орамына дейін, Шашу орамының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bookmarkEnd w:id="15"/>
    <w:bookmarkStart w:name="z24" w:id="16"/>
    <w:p>
      <w:pPr>
        <w:spacing w:after="0"/>
        <w:ind w:left="0"/>
        <w:jc w:val="left"/>
      </w:pPr>
      <w:r>
        <w:rPr>
          <w:rFonts w:ascii="Times New Roman"/>
          <w:b/>
          <w:i w:val="false"/>
          <w:color w:val="000000"/>
        </w:rPr>
        <w:t xml:space="preserve"> № 5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16"/>
    <w:bookmarkStart w:name="z25" w:id="17"/>
    <w:p>
      <w:pPr>
        <w:spacing w:after="0"/>
        <w:ind w:left="0"/>
        <w:jc w:val="both"/>
      </w:pPr>
      <w:r>
        <w:rPr>
          <w:rFonts w:ascii="Times New Roman"/>
          <w:b w:val="false"/>
          <w:i w:val="false"/>
          <w:color w:val="000000"/>
          <w:sz w:val="28"/>
        </w:rPr>
        <w:t>
      Шекарасы: Б. Майлин көшесі, № 14 үй, Қ. Сәтбаев көшесі, № 19, 19/1, 21, 23, 23/1, 23/2, 25, 29/1 үйлер.</w:t>
      </w:r>
    </w:p>
    <w:bookmarkEnd w:id="17"/>
    <w:bookmarkStart w:name="z26" w:id="18"/>
    <w:p>
      <w:pPr>
        <w:spacing w:after="0"/>
        <w:ind w:left="0"/>
        <w:jc w:val="left"/>
      </w:pPr>
      <w:r>
        <w:rPr>
          <w:rFonts w:ascii="Times New Roman"/>
          <w:b/>
          <w:i w:val="false"/>
          <w:color w:val="000000"/>
        </w:rPr>
        <w:t xml:space="preserve"> № 6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18"/>
    <w:bookmarkStart w:name="z27" w:id="19"/>
    <w:p>
      <w:pPr>
        <w:spacing w:after="0"/>
        <w:ind w:left="0"/>
        <w:jc w:val="both"/>
      </w:pPr>
      <w:r>
        <w:rPr>
          <w:rFonts w:ascii="Times New Roman"/>
          <w:b w:val="false"/>
          <w:i w:val="false"/>
          <w:color w:val="000000"/>
          <w:sz w:val="28"/>
        </w:rPr>
        <w:t>
      Шекарасы: Б. Майлин көшесі, № 8 үй, Тәуелсіздік даңғылы, № 34/1, 34/2, 34/9, 34/10 үйлер, Қ. Сәтбаев көшесі, № 25/1, 29П үйлер.</w:t>
      </w:r>
    </w:p>
    <w:bookmarkEnd w:id="19"/>
    <w:bookmarkStart w:name="z28" w:id="20"/>
    <w:p>
      <w:pPr>
        <w:spacing w:after="0"/>
        <w:ind w:left="0"/>
        <w:jc w:val="left"/>
      </w:pPr>
      <w:r>
        <w:rPr>
          <w:rFonts w:ascii="Times New Roman"/>
          <w:b/>
          <w:i w:val="false"/>
          <w:color w:val="000000"/>
        </w:rPr>
        <w:t xml:space="preserve"> № 7 сайлау учаскесі (орталығы – Астана қаласы әкімдігінің "Қоғамдық тамақтандыру және сервис колледжі" шаруашылық жүргізу құқығындағы мемлекеттік коммуналдық кәсіпорны, Б. Майлин көшесі, № 12)</w:t>
      </w:r>
    </w:p>
    <w:bookmarkEnd w:id="20"/>
    <w:bookmarkStart w:name="z29" w:id="21"/>
    <w:p>
      <w:pPr>
        <w:spacing w:after="0"/>
        <w:ind w:left="0"/>
        <w:jc w:val="both"/>
      </w:pPr>
      <w:r>
        <w:rPr>
          <w:rFonts w:ascii="Times New Roman"/>
          <w:b w:val="false"/>
          <w:i w:val="false"/>
          <w:color w:val="000000"/>
          <w:sz w:val="28"/>
        </w:rPr>
        <w:t>
      Шекарасы: Б. Момышұлы даңғылы, № 13А, 13/1, 13/2, 13/3, 15А, 15/2, 15/3, 17, 17/2, 19, 19/1, 19/2 үйлер.</w:t>
      </w:r>
    </w:p>
    <w:bookmarkEnd w:id="21"/>
    <w:bookmarkStart w:name="z30" w:id="22"/>
    <w:p>
      <w:pPr>
        <w:spacing w:after="0"/>
        <w:ind w:left="0"/>
        <w:jc w:val="left"/>
      </w:pPr>
      <w:r>
        <w:rPr>
          <w:rFonts w:ascii="Times New Roman"/>
          <w:b/>
          <w:i w:val="false"/>
          <w:color w:val="000000"/>
        </w:rPr>
        <w:t xml:space="preserve"> № 8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bookmarkEnd w:id="22"/>
    <w:bookmarkStart w:name="z31" w:id="23"/>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үйлер.</w:t>
      </w:r>
    </w:p>
    <w:bookmarkEnd w:id="23"/>
    <w:bookmarkStart w:name="z32" w:id="24"/>
    <w:p>
      <w:pPr>
        <w:spacing w:after="0"/>
        <w:ind w:left="0"/>
        <w:jc w:val="left"/>
      </w:pPr>
      <w:r>
        <w:rPr>
          <w:rFonts w:ascii="Times New Roman"/>
          <w:b/>
          <w:i w:val="false"/>
          <w:color w:val="000000"/>
        </w:rPr>
        <w:t xml:space="preserve"> № 9 сайлау учаскесі (орталығы – Астана қаласы әкімдігінің "№ 28 мектеп-лицей" шаруашылық жүргізу құқығындағы мемлекеттік коммуналдық кәсіпорны, А. Петров көшесі, № 8)</w:t>
      </w:r>
    </w:p>
    <w:bookmarkEnd w:id="24"/>
    <w:bookmarkStart w:name="z33" w:id="25"/>
    <w:p>
      <w:pPr>
        <w:spacing w:after="0"/>
        <w:ind w:left="0"/>
        <w:jc w:val="both"/>
      </w:pPr>
      <w:r>
        <w:rPr>
          <w:rFonts w:ascii="Times New Roman"/>
          <w:b w:val="false"/>
          <w:i w:val="false"/>
          <w:color w:val="000000"/>
          <w:sz w:val="28"/>
        </w:rPr>
        <w:t>
      Шекарасы: А. Петров көшесі, № 5, 5/2, 7, 7/1, 9, 10, 10/1, 12, 12/1, 12/2, 12/3, 14, 14/1, 14/2, 14/3 үйлер, күйші Дина көшесі, № 3/1, 7 үйлер.</w:t>
      </w:r>
    </w:p>
    <w:bookmarkEnd w:id="25"/>
    <w:bookmarkStart w:name="z34" w:id="26"/>
    <w:p>
      <w:pPr>
        <w:spacing w:after="0"/>
        <w:ind w:left="0"/>
        <w:jc w:val="left"/>
      </w:pPr>
      <w:r>
        <w:rPr>
          <w:rFonts w:ascii="Times New Roman"/>
          <w:b/>
          <w:i w:val="false"/>
          <w:color w:val="000000"/>
        </w:rPr>
        <w:t xml:space="preserve"> № 10 сайлау учаскесі (орталығы – Астана қаласы әкімдігінің "№ 10 балалар мен жасөспірімдердің шайбалы хоккейден мамандандырылған спорт мектебі" коммуналдық мемлекеттік мекемесі, Қажымұқан көшесі, № 9)</w:t>
      </w:r>
    </w:p>
    <w:bookmarkEnd w:id="26"/>
    <w:bookmarkStart w:name="z35" w:id="27"/>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bookmarkEnd w:id="27"/>
    <w:bookmarkStart w:name="z36" w:id="28"/>
    <w:p>
      <w:pPr>
        <w:spacing w:after="0"/>
        <w:ind w:left="0"/>
        <w:jc w:val="left"/>
      </w:pPr>
      <w:r>
        <w:rPr>
          <w:rFonts w:ascii="Times New Roman"/>
          <w:b/>
          <w:i w:val="false"/>
          <w:color w:val="000000"/>
        </w:rPr>
        <w:t xml:space="preserve"> № 11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28"/>
    <w:bookmarkStart w:name="z37" w:id="29"/>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bookmarkEnd w:id="29"/>
    <w:bookmarkStart w:name="z38" w:id="30"/>
    <w:p>
      <w:pPr>
        <w:spacing w:after="0"/>
        <w:ind w:left="0"/>
        <w:jc w:val="left"/>
      </w:pPr>
      <w:r>
        <w:rPr>
          <w:rFonts w:ascii="Times New Roman"/>
          <w:b/>
          <w:i w:val="false"/>
          <w:color w:val="000000"/>
        </w:rPr>
        <w:t xml:space="preserve"> № 12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30"/>
    <w:bookmarkStart w:name="z39" w:id="31"/>
    <w:p>
      <w:pPr>
        <w:spacing w:after="0"/>
        <w:ind w:left="0"/>
        <w:jc w:val="both"/>
      </w:pPr>
      <w:r>
        <w:rPr>
          <w:rFonts w:ascii="Times New Roman"/>
          <w:b w:val="false"/>
          <w:i w:val="false"/>
          <w:color w:val="000000"/>
          <w:sz w:val="28"/>
        </w:rPr>
        <w:t xml:space="preserve">
      Шекарасы: Қ. Сәтбаев көшесі, № 9/1, 11, 11/1, 11/2, 11/3, 11/4, 11/5, 13, 13/3, 15 үйлер, А. Петров көшесі, № 9/1, 13, 16, 16/1, 16/2, 16/3, 18/1, 20 үйлер, күйші Дина көшесі, № 11/1, 13, 15 үйлер. </w:t>
      </w:r>
    </w:p>
    <w:bookmarkEnd w:id="31"/>
    <w:bookmarkStart w:name="z40" w:id="32"/>
    <w:p>
      <w:pPr>
        <w:spacing w:after="0"/>
        <w:ind w:left="0"/>
        <w:jc w:val="left"/>
      </w:pPr>
      <w:r>
        <w:rPr>
          <w:rFonts w:ascii="Times New Roman"/>
          <w:b/>
          <w:i w:val="false"/>
          <w:color w:val="000000"/>
        </w:rPr>
        <w:t xml:space="preserve"> № 13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2"/>
    <w:bookmarkStart w:name="z41" w:id="33"/>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bookmarkEnd w:id="33"/>
    <w:bookmarkStart w:name="z42" w:id="34"/>
    <w:p>
      <w:pPr>
        <w:spacing w:after="0"/>
        <w:ind w:left="0"/>
        <w:jc w:val="left"/>
      </w:pPr>
      <w:r>
        <w:rPr>
          <w:rFonts w:ascii="Times New Roman"/>
          <w:b/>
          <w:i w:val="false"/>
          <w:color w:val="000000"/>
        </w:rPr>
        <w:t xml:space="preserve"> № 14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4"/>
    <w:bookmarkStart w:name="z43" w:id="35"/>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bookmarkEnd w:id="35"/>
    <w:bookmarkStart w:name="z44" w:id="36"/>
    <w:p>
      <w:pPr>
        <w:spacing w:after="0"/>
        <w:ind w:left="0"/>
        <w:jc w:val="left"/>
      </w:pPr>
      <w:r>
        <w:rPr>
          <w:rFonts w:ascii="Times New Roman"/>
          <w:b/>
          <w:i w:val="false"/>
          <w:color w:val="000000"/>
        </w:rPr>
        <w:t xml:space="preserve"> № 15 сайлау учаскесі (орталығы – "Еуразия гуманитарлық институты" жоғары білім беру мекемесі, М. Жұмабаев даңғылы, № 4А)</w:t>
      </w:r>
    </w:p>
    <w:bookmarkEnd w:id="36"/>
    <w:bookmarkStart w:name="z45" w:id="37"/>
    <w:p>
      <w:pPr>
        <w:spacing w:after="0"/>
        <w:ind w:left="0"/>
        <w:jc w:val="both"/>
      </w:pPr>
      <w:r>
        <w:rPr>
          <w:rFonts w:ascii="Times New Roman"/>
          <w:b w:val="false"/>
          <w:i w:val="false"/>
          <w:color w:val="000000"/>
          <w:sz w:val="28"/>
        </w:rPr>
        <w:t>
      Шекарасы: Абылай хан даңғылы, № 28, 29/1, 30, 32/1, 32/2, 33,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bookmarkEnd w:id="37"/>
    <w:bookmarkStart w:name="z46" w:id="38"/>
    <w:p>
      <w:pPr>
        <w:spacing w:after="0"/>
        <w:ind w:left="0"/>
        <w:jc w:val="left"/>
      </w:pPr>
      <w:r>
        <w:rPr>
          <w:rFonts w:ascii="Times New Roman"/>
          <w:b/>
          <w:i w:val="false"/>
          <w:color w:val="000000"/>
        </w:rPr>
        <w:t xml:space="preserve"> № 16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38"/>
    <w:bookmarkStart w:name="z47" w:id="39"/>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bookmarkEnd w:id="39"/>
    <w:bookmarkStart w:name="z48" w:id="40"/>
    <w:p>
      <w:pPr>
        <w:spacing w:after="0"/>
        <w:ind w:left="0"/>
        <w:jc w:val="left"/>
      </w:pPr>
      <w:r>
        <w:rPr>
          <w:rFonts w:ascii="Times New Roman"/>
          <w:b/>
          <w:i w:val="false"/>
          <w:color w:val="000000"/>
        </w:rPr>
        <w:t xml:space="preserve"> № 17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40"/>
    <w:bookmarkStart w:name="z49" w:id="41"/>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bookmarkEnd w:id="41"/>
    <w:bookmarkStart w:name="z50" w:id="42"/>
    <w:p>
      <w:pPr>
        <w:spacing w:after="0"/>
        <w:ind w:left="0"/>
        <w:jc w:val="left"/>
      </w:pPr>
      <w:r>
        <w:rPr>
          <w:rFonts w:ascii="Times New Roman"/>
          <w:b/>
          <w:i w:val="false"/>
          <w:color w:val="000000"/>
        </w:rPr>
        <w:t xml:space="preserve"> № 18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2"/>
    <w:bookmarkStart w:name="z51" w:id="43"/>
    <w:p>
      <w:pPr>
        <w:spacing w:after="0"/>
        <w:ind w:left="0"/>
        <w:jc w:val="both"/>
      </w:pPr>
      <w:r>
        <w:rPr>
          <w:rFonts w:ascii="Times New Roman"/>
          <w:b w:val="false"/>
          <w:i w:val="false"/>
          <w:color w:val="000000"/>
          <w:sz w:val="28"/>
        </w:rPr>
        <w:t>
      Шекарасы: Абылай хан даңғылы, № 17, 17А, 17Б, 17/1, 19, 19/1, 19/2, 19/3, 19/4, 21 үйлер, І. Жансүгірұлы көшесі, № 4/1, 4/2, 4/3, 4/4, 6/1, 6/2, 8/3, 10, 10/1, 10/2 үйлер, Ш. Құдайбердіұлы даңғылы, № 8, 10, 12, 14, 16, 18 үйлер.</w:t>
      </w:r>
    </w:p>
    <w:bookmarkEnd w:id="43"/>
    <w:bookmarkStart w:name="z52" w:id="44"/>
    <w:p>
      <w:pPr>
        <w:spacing w:after="0"/>
        <w:ind w:left="0"/>
        <w:jc w:val="left"/>
      </w:pPr>
      <w:r>
        <w:rPr>
          <w:rFonts w:ascii="Times New Roman"/>
          <w:b/>
          <w:i w:val="false"/>
          <w:color w:val="000000"/>
        </w:rPr>
        <w:t xml:space="preserve"> № 19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4"/>
    <w:bookmarkStart w:name="z53" w:id="45"/>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теміржол төсеміне дейін, теміржол төсемімен Манас көшесіне дейін, Манас көшесінің тақ сандар жағымен Манас көшесіндегі № 13, 13/1, 13/2, 15 үйлерді, Ш. Құдайбердіұлы даңғылындағы № 20, 22, 22/1, 24, 24/1 үйлерді қоса алғанда, Ш. Құдайбердіұлы даңғылына дейін.</w:t>
      </w:r>
    </w:p>
    <w:bookmarkEnd w:id="45"/>
    <w:bookmarkStart w:name="z54" w:id="46"/>
    <w:p>
      <w:pPr>
        <w:spacing w:after="0"/>
        <w:ind w:left="0"/>
        <w:jc w:val="left"/>
      </w:pPr>
      <w:r>
        <w:rPr>
          <w:rFonts w:ascii="Times New Roman"/>
          <w:b/>
          <w:i w:val="false"/>
          <w:color w:val="000000"/>
        </w:rPr>
        <w:t xml:space="preserve"> № 20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46"/>
    <w:bookmarkStart w:name="z55" w:id="47"/>
    <w:p>
      <w:pPr>
        <w:spacing w:after="0"/>
        <w:ind w:left="0"/>
        <w:jc w:val="both"/>
      </w:pPr>
      <w:r>
        <w:rPr>
          <w:rFonts w:ascii="Times New Roman"/>
          <w:b w:val="false"/>
          <w:i w:val="false"/>
          <w:color w:val="000000"/>
          <w:sz w:val="28"/>
        </w:rPr>
        <w:t>
      Шекарасы: Қ. Рысқұлбеков көшесі, № 27, 27/1, 27/2, 27/3, 29, 29а, 31/1 үйлер, Ш. Құдайбердіұлы даңғылы, № 19/2, 19/3 үйлер.</w:t>
      </w:r>
    </w:p>
    <w:bookmarkEnd w:id="47"/>
    <w:bookmarkStart w:name="z56" w:id="48"/>
    <w:p>
      <w:pPr>
        <w:spacing w:after="0"/>
        <w:ind w:left="0"/>
        <w:jc w:val="left"/>
      </w:pPr>
      <w:r>
        <w:rPr>
          <w:rFonts w:ascii="Times New Roman"/>
          <w:b/>
          <w:i w:val="false"/>
          <w:color w:val="000000"/>
        </w:rPr>
        <w:t xml:space="preserve"> № 21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48"/>
    <w:bookmarkStart w:name="z57" w:id="49"/>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bookmarkEnd w:id="49"/>
    <w:bookmarkStart w:name="z58" w:id="50"/>
    <w:p>
      <w:pPr>
        <w:spacing w:after="0"/>
        <w:ind w:left="0"/>
        <w:jc w:val="left"/>
      </w:pPr>
      <w:r>
        <w:rPr>
          <w:rFonts w:ascii="Times New Roman"/>
          <w:b/>
          <w:i w:val="false"/>
          <w:color w:val="000000"/>
        </w:rPr>
        <w:t xml:space="preserve"> № 22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50"/>
    <w:bookmarkStart w:name="z59" w:id="51"/>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bookmarkEnd w:id="51"/>
    <w:bookmarkStart w:name="z60" w:id="52"/>
    <w:p>
      <w:pPr>
        <w:spacing w:after="0"/>
        <w:ind w:left="0"/>
        <w:jc w:val="left"/>
      </w:pPr>
      <w:r>
        <w:rPr>
          <w:rFonts w:ascii="Times New Roman"/>
          <w:b/>
          <w:i w:val="false"/>
          <w:color w:val="000000"/>
        </w:rPr>
        <w:t xml:space="preserve"> № 23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2"/>
    <w:bookmarkStart w:name="z61" w:id="53"/>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4/2, 4/3, 4/4 үйлер.</w:t>
      </w:r>
    </w:p>
    <w:bookmarkEnd w:id="53"/>
    <w:bookmarkStart w:name="z62" w:id="54"/>
    <w:p>
      <w:pPr>
        <w:spacing w:after="0"/>
        <w:ind w:left="0"/>
        <w:jc w:val="left"/>
      </w:pPr>
      <w:r>
        <w:rPr>
          <w:rFonts w:ascii="Times New Roman"/>
          <w:b/>
          <w:i w:val="false"/>
          <w:color w:val="000000"/>
        </w:rPr>
        <w:t xml:space="preserve"> № 24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4"/>
    <w:bookmarkStart w:name="z63" w:id="55"/>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bookmarkEnd w:id="55"/>
    <w:bookmarkStart w:name="z64" w:id="56"/>
    <w:p>
      <w:pPr>
        <w:spacing w:after="0"/>
        <w:ind w:left="0"/>
        <w:jc w:val="left"/>
      </w:pPr>
      <w:r>
        <w:rPr>
          <w:rFonts w:ascii="Times New Roman"/>
          <w:b/>
          <w:i w:val="false"/>
          <w:color w:val="000000"/>
        </w:rPr>
        <w:t xml:space="preserve"> № 25 сайлау учаскесі (орталығы – Астана қаласы әкімдігінің "Әлімхан Ермеков атындағы № 38 мектеп-лицей" шаруашылық жүргізу құқығындағы мемлекеттік коммуналдық кәсіпорны, Ғ. Мүсірепов көшесі, № 8/2)</w:t>
      </w:r>
    </w:p>
    <w:bookmarkEnd w:id="56"/>
    <w:bookmarkStart w:name="z65" w:id="57"/>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bookmarkEnd w:id="57"/>
    <w:bookmarkStart w:name="z66" w:id="58"/>
    <w:p>
      <w:pPr>
        <w:spacing w:after="0"/>
        <w:ind w:left="0"/>
        <w:jc w:val="left"/>
      </w:pPr>
      <w:r>
        <w:rPr>
          <w:rFonts w:ascii="Times New Roman"/>
          <w:b/>
          <w:i w:val="false"/>
          <w:color w:val="000000"/>
        </w:rPr>
        <w:t xml:space="preserve"> № 26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58"/>
    <w:bookmarkStart w:name="z67" w:id="59"/>
    <w:p>
      <w:pPr>
        <w:spacing w:after="0"/>
        <w:ind w:left="0"/>
        <w:jc w:val="both"/>
      </w:pPr>
      <w:r>
        <w:rPr>
          <w:rFonts w:ascii="Times New Roman"/>
          <w:b w:val="false"/>
          <w:i w:val="false"/>
          <w:color w:val="000000"/>
          <w:sz w:val="28"/>
        </w:rPr>
        <w:t>
      Шекарасы: Ертіс көшесінен Қозыбасы көшесінің тақ сандар жағымен Ақарыс көшесіне дейін, Ақарыс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теміржол төсеміне дейін, теміржол төсемімен Ертіс көшесіне дейін, Ертіс көшесінің тақ сандар жағымен Қозыбасы көшесіне дейін.</w:t>
      </w:r>
    </w:p>
    <w:bookmarkEnd w:id="59"/>
    <w:bookmarkStart w:name="z68" w:id="60"/>
    <w:p>
      <w:pPr>
        <w:spacing w:after="0"/>
        <w:ind w:left="0"/>
        <w:jc w:val="left"/>
      </w:pPr>
      <w:r>
        <w:rPr>
          <w:rFonts w:ascii="Times New Roman"/>
          <w:b/>
          <w:i w:val="false"/>
          <w:color w:val="000000"/>
        </w:rPr>
        <w:t xml:space="preserve"> № 27 сайлау учаскесі (орталығы – Астана қаласы әкімдігінің "№ 29 орта мектеп" коммуналдық мемлекеттік мекемесі, Железнодорожный тұрғын алабы, М. Горький көшесі, № 22)</w:t>
      </w:r>
    </w:p>
    <w:bookmarkEnd w:id="60"/>
    <w:bookmarkStart w:name="z69" w:id="61"/>
    <w:p>
      <w:pPr>
        <w:spacing w:after="0"/>
        <w:ind w:left="0"/>
        <w:jc w:val="both"/>
      </w:pPr>
      <w:r>
        <w:rPr>
          <w:rFonts w:ascii="Times New Roman"/>
          <w:b w:val="false"/>
          <w:i w:val="false"/>
          <w:color w:val="000000"/>
          <w:sz w:val="28"/>
        </w:rPr>
        <w:t>
      Шекарасы: А105 көшеден "Астана – Қарағанды" тас жолының тақ сандар жағымен айналма тас жолына дейін, айналма тас жолымен А1 көшеге дейін, А1 көшемен Маймекен көшесіне дейін, Маймекен көшесімен № 211 көшеге дейін, № 211 көшеден Керегетас көшесіне дейін, Керегетас көшесімен Көкжазық көшесіне дейін, Көкжазық көшесінен Екібастұз көшесіне дейін, Екібастұз көшесінің тақ сандар жағымен "Астана – Қарағанды" тас жолына дейін.</w:t>
      </w:r>
    </w:p>
    <w:bookmarkEnd w:id="61"/>
    <w:bookmarkStart w:name="z70" w:id="62"/>
    <w:p>
      <w:pPr>
        <w:spacing w:after="0"/>
        <w:ind w:left="0"/>
        <w:jc w:val="left"/>
      </w:pPr>
      <w:r>
        <w:rPr>
          <w:rFonts w:ascii="Times New Roman"/>
          <w:b/>
          <w:i w:val="false"/>
          <w:color w:val="000000"/>
        </w:rPr>
        <w:t xml:space="preserve"> № 28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bookmarkEnd w:id="62"/>
    <w:bookmarkStart w:name="z71" w:id="63"/>
    <w:p>
      <w:pPr>
        <w:spacing w:after="0"/>
        <w:ind w:left="0"/>
        <w:jc w:val="both"/>
      </w:pPr>
      <w:r>
        <w:rPr>
          <w:rFonts w:ascii="Times New Roman"/>
          <w:b w:val="false"/>
          <w:i w:val="false"/>
          <w:color w:val="000000"/>
          <w:sz w:val="28"/>
        </w:rPr>
        <w:t>
      Шекарасы: Қобда орамынан бастап "Астана – Қарағанды" тас жолының тақ сандар жағымен А105 көшеге дейін, А105 көшенің тақ сандар жағымен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даңғылымен Р. Қошқарбаев даңғылына дейін, Р. Қошқарбаев даңғылының жұп жағымен теміржол төсеміне дейін, теміржол төсемімен Қобда орамына дейін, Қобда орамының жұп сандар жағымен № 68665 әскери бөлімін қоса алғанда, "Астана – Қарағанды" тас жолына дейін.</w:t>
      </w:r>
    </w:p>
    <w:bookmarkEnd w:id="63"/>
    <w:bookmarkStart w:name="z72" w:id="64"/>
    <w:p>
      <w:pPr>
        <w:spacing w:after="0"/>
        <w:ind w:left="0"/>
        <w:jc w:val="left"/>
      </w:pPr>
      <w:r>
        <w:rPr>
          <w:rFonts w:ascii="Times New Roman"/>
          <w:b/>
          <w:i w:val="false"/>
          <w:color w:val="000000"/>
        </w:rPr>
        <w:t xml:space="preserve"> № 29 сайлау учаскесі (орталығы – Астана қаласы әкімдігінің "№ 13 орта мектеп" шаруашылық жүргізу құқығындағы коммуналдық мемлекеттік мекемесі, Промышленный тұрғын алабы, Шалкөде көшесі, № 5)</w:t>
      </w:r>
    </w:p>
    <w:bookmarkEnd w:id="64"/>
    <w:bookmarkStart w:name="z73" w:id="65"/>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Айнакөл көшесіне дейін, Айнакөл көшесінің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bookmarkEnd w:id="65"/>
    <w:bookmarkStart w:name="z74" w:id="66"/>
    <w:p>
      <w:pPr>
        <w:spacing w:after="0"/>
        <w:ind w:left="0"/>
        <w:jc w:val="left"/>
      </w:pPr>
      <w:r>
        <w:rPr>
          <w:rFonts w:ascii="Times New Roman"/>
          <w:b/>
          <w:i w:val="false"/>
          <w:color w:val="000000"/>
        </w:rPr>
        <w:t xml:space="preserve"> № 30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66"/>
    <w:bookmarkStart w:name="z75" w:id="67"/>
    <w:p>
      <w:pPr>
        <w:spacing w:after="0"/>
        <w:ind w:left="0"/>
        <w:jc w:val="both"/>
      </w:pPr>
      <w:r>
        <w:rPr>
          <w:rFonts w:ascii="Times New Roman"/>
          <w:b w:val="false"/>
          <w:i w:val="false"/>
          <w:color w:val="000000"/>
          <w:sz w:val="28"/>
        </w:rPr>
        <w:t>
      Шекарасы: 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bookmarkEnd w:id="67"/>
    <w:bookmarkStart w:name="z76" w:id="68"/>
    <w:p>
      <w:pPr>
        <w:spacing w:after="0"/>
        <w:ind w:left="0"/>
        <w:jc w:val="left"/>
      </w:pPr>
      <w:r>
        <w:rPr>
          <w:rFonts w:ascii="Times New Roman"/>
          <w:b/>
          <w:i w:val="false"/>
          <w:color w:val="000000"/>
        </w:rPr>
        <w:t xml:space="preserve"> № 31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68"/>
    <w:bookmarkStart w:name="z77" w:id="69"/>
    <w:p>
      <w:pPr>
        <w:spacing w:after="0"/>
        <w:ind w:left="0"/>
        <w:jc w:val="both"/>
      </w:pPr>
      <w:r>
        <w:rPr>
          <w:rFonts w:ascii="Times New Roman"/>
          <w:b w:val="false"/>
          <w:i w:val="false"/>
          <w:color w:val="000000"/>
          <w:sz w:val="28"/>
        </w:rPr>
        <w:t>
      Шекарасы: А. Байтұрсынұлы көшесімен Шарбақты көшесінің тақ сандар жағымен Құлагер көшесіне дейін, Құлагер көшесімен Атамұра көшесіне дейін, Атамұра көшесінің жұп сандар жағымен М. Төлебаев көшесіне дейін, М. Төлебаев көшесінің тақ сандар жағымен Астана – Қарағанды тас жолына дейін, Астана – Қарағанды тас жолының жұп сандар жағымен С. Шаймерденов көшесіне дейін, С.Шаймерденов көшесінің тақ сандар жағымен А. Байтұрсынұлы көшесіне дейін, А. Байтұрсынұлы көшесінің тақ сандар жағымен А. Байтұрсынұлы көшесіндегі № 49а, 51, 53, 53/1, 61 үйлерді, М. Тынышпайұлы көшесіндегі № 2, 6 үйлерді, Шарбақты көшесіндегі № 12/3 үйді, А91 көшедегі № 12, 14 үйлерді қоспағанда, Шарбақты көшесіне дейін.</w:t>
      </w:r>
    </w:p>
    <w:bookmarkEnd w:id="69"/>
    <w:bookmarkStart w:name="z78" w:id="70"/>
    <w:p>
      <w:pPr>
        <w:spacing w:after="0"/>
        <w:ind w:left="0"/>
        <w:jc w:val="left"/>
      </w:pPr>
      <w:r>
        <w:rPr>
          <w:rFonts w:ascii="Times New Roman"/>
          <w:b/>
          <w:i w:val="false"/>
          <w:color w:val="000000"/>
        </w:rPr>
        <w:t xml:space="preserve"> № 32 сайлау учаскесі (орталығы – Астана қаласы әкімдігінің "№ 43 қосымша білім беру мектеп-орталығы" шаруашылық жүргізу құқығындағы мемлекеттік коммуналдық кәсіпорны, Мичурино тұрғын алабы, Бастау көшесі, № 2)</w:t>
      </w:r>
    </w:p>
    <w:bookmarkEnd w:id="70"/>
    <w:bookmarkStart w:name="z79" w:id="71"/>
    <w:p>
      <w:pPr>
        <w:spacing w:after="0"/>
        <w:ind w:left="0"/>
        <w:jc w:val="both"/>
      </w:pPr>
      <w:r>
        <w:rPr>
          <w:rFonts w:ascii="Times New Roman"/>
          <w:b w:val="false"/>
          <w:i w:val="false"/>
          <w:color w:val="000000"/>
          <w:sz w:val="28"/>
        </w:rPr>
        <w:t>
      Шекарасы: Мичурино тұрғын алабының шекарасындағы үйлер.</w:t>
      </w:r>
    </w:p>
    <w:bookmarkEnd w:id="71"/>
    <w:bookmarkStart w:name="z80" w:id="72"/>
    <w:p>
      <w:pPr>
        <w:spacing w:after="0"/>
        <w:ind w:left="0"/>
        <w:jc w:val="left"/>
      </w:pPr>
      <w:r>
        <w:rPr>
          <w:rFonts w:ascii="Times New Roman"/>
          <w:b/>
          <w:i w:val="false"/>
          <w:color w:val="000000"/>
        </w:rPr>
        <w:t xml:space="preserve"> № 33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72"/>
    <w:bookmarkStart w:name="z81" w:id="73"/>
    <w:p>
      <w:pPr>
        <w:spacing w:after="0"/>
        <w:ind w:left="0"/>
        <w:jc w:val="both"/>
      </w:pPr>
      <w:r>
        <w:rPr>
          <w:rFonts w:ascii="Times New Roman"/>
          <w:b w:val="false"/>
          <w:i w:val="false"/>
          <w:color w:val="000000"/>
          <w:sz w:val="28"/>
        </w:rPr>
        <w:t>
      Шекарасы: Х. Болғанбаев көшесінен "Астана – 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өзенінің жағалауына дейін, Есіл өзенінің жағалауымен Х. Болғанбаев көшесіне дейін, Х. Болғанбаев көшесімен "Астана – Қарағанды" тас жолына дейін.</w:t>
      </w:r>
    </w:p>
    <w:bookmarkEnd w:id="73"/>
    <w:bookmarkStart w:name="z82" w:id="74"/>
    <w:p>
      <w:pPr>
        <w:spacing w:after="0"/>
        <w:ind w:left="0"/>
        <w:jc w:val="left"/>
      </w:pPr>
      <w:r>
        <w:rPr>
          <w:rFonts w:ascii="Times New Roman"/>
          <w:b/>
          <w:i w:val="false"/>
          <w:color w:val="000000"/>
        </w:rPr>
        <w:t xml:space="preserve"> № 34 сайлау учаскесі (орталығы – Астана қаласы әкімдігінің "№ 42 орта мектеп" коммуналдық мемлекеттік мекемесі, Күйгенжар тұрғын алабы, Жаңатұрмыс көшесі, № 6/2)</w:t>
      </w:r>
    </w:p>
    <w:bookmarkEnd w:id="74"/>
    <w:bookmarkStart w:name="z83" w:id="75"/>
    <w:p>
      <w:pPr>
        <w:spacing w:after="0"/>
        <w:ind w:left="0"/>
        <w:jc w:val="both"/>
      </w:pPr>
      <w:r>
        <w:rPr>
          <w:rFonts w:ascii="Times New Roman"/>
          <w:b w:val="false"/>
          <w:i w:val="false"/>
          <w:color w:val="000000"/>
          <w:sz w:val="28"/>
        </w:rPr>
        <w:t>
      Шекарасы: Күйгенжар тұрғын алабының шекарасындағы үйлер.</w:t>
      </w:r>
    </w:p>
    <w:bookmarkEnd w:id="75"/>
    <w:bookmarkStart w:name="z84" w:id="76"/>
    <w:p>
      <w:pPr>
        <w:spacing w:after="0"/>
        <w:ind w:left="0"/>
        <w:jc w:val="left"/>
      </w:pPr>
      <w:r>
        <w:rPr>
          <w:rFonts w:ascii="Times New Roman"/>
          <w:b/>
          <w:i w:val="false"/>
          <w:color w:val="000000"/>
        </w:rPr>
        <w:t xml:space="preserve"> № 35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76"/>
    <w:bookmarkStart w:name="z85" w:id="77"/>
    <w:p>
      <w:pPr>
        <w:spacing w:after="0"/>
        <w:ind w:left="0"/>
        <w:jc w:val="both"/>
      </w:pPr>
      <w:r>
        <w:rPr>
          <w:rFonts w:ascii="Times New Roman"/>
          <w:b w:val="false"/>
          <w:i w:val="false"/>
          <w:color w:val="000000"/>
          <w:sz w:val="28"/>
        </w:rPr>
        <w:t>
      Шекарасы: Тәуелсіздік даңғылы, № 16, 21, 21/4, 21/5, 21/6, 21/9 үйлер, күйші Дина көшесі, № 1, 1/1, 4, 5 үйлер.</w:t>
      </w:r>
    </w:p>
    <w:bookmarkEnd w:id="77"/>
    <w:bookmarkStart w:name="z86" w:id="78"/>
    <w:p>
      <w:pPr>
        <w:spacing w:after="0"/>
        <w:ind w:left="0"/>
        <w:jc w:val="left"/>
      </w:pPr>
      <w:r>
        <w:rPr>
          <w:rFonts w:ascii="Times New Roman"/>
          <w:b/>
          <w:i w:val="false"/>
          <w:color w:val="000000"/>
        </w:rPr>
        <w:t xml:space="preserve"> № 36 сайлау учаскесі (орталығы – Астана қаласы әкімдігінің "Райымбек батыр атындағы № 50 "Қазғарыш" мектеп-лицей" шаруашылық жүргізу құқығындағы мемлекеттік коммуналдық кәсіпорны, күйші Дина көшесі, № 6)</w:t>
      </w:r>
    </w:p>
    <w:bookmarkEnd w:id="78"/>
    <w:bookmarkStart w:name="z87" w:id="79"/>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bookmarkEnd w:id="79"/>
    <w:bookmarkStart w:name="z88" w:id="80"/>
    <w:p>
      <w:pPr>
        <w:spacing w:after="0"/>
        <w:ind w:left="0"/>
        <w:jc w:val="left"/>
      </w:pPr>
      <w:r>
        <w:rPr>
          <w:rFonts w:ascii="Times New Roman"/>
          <w:b/>
          <w:i w:val="false"/>
          <w:color w:val="000000"/>
        </w:rPr>
        <w:t xml:space="preserve"> № 37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80"/>
    <w:bookmarkStart w:name="z89" w:id="81"/>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bookmarkEnd w:id="81"/>
    <w:bookmarkStart w:name="z90" w:id="82"/>
    <w:p>
      <w:pPr>
        <w:spacing w:after="0"/>
        <w:ind w:left="0"/>
        <w:jc w:val="left"/>
      </w:pPr>
      <w:r>
        <w:rPr>
          <w:rFonts w:ascii="Times New Roman"/>
          <w:b/>
          <w:i w:val="false"/>
          <w:color w:val="000000"/>
        </w:rPr>
        <w:t xml:space="preserve"> № 38 сайлау учаскесі (орталығы – Астана қаласы әкімдігінің "Ахмет Байтұрсынұлы атындағы № 48 мектеп-лицей" шаруашылық жүргізу құқығындағы мемлекеттік коммуналдық кәсіпорны, Ж. Жирентаев көшесі, № 15/2)</w:t>
      </w:r>
    </w:p>
    <w:bookmarkEnd w:id="82"/>
    <w:bookmarkStart w:name="z91" w:id="83"/>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bookmarkEnd w:id="83"/>
    <w:bookmarkStart w:name="z92" w:id="84"/>
    <w:p>
      <w:pPr>
        <w:spacing w:after="0"/>
        <w:ind w:left="0"/>
        <w:jc w:val="left"/>
      </w:pPr>
      <w:r>
        <w:rPr>
          <w:rFonts w:ascii="Times New Roman"/>
          <w:b/>
          <w:i w:val="false"/>
          <w:color w:val="000000"/>
        </w:rPr>
        <w:t xml:space="preserve"> № 39 сайлау учаскесі (орталығы – Астана қаласы әкімдігінің "Жоғары медициналық колледж" шаруашылық жүргізу құқығындағы мемлекеттік коммуналдық кәсіпорны, Ш. Құдайбердіұлы даңғылы, № 16)</w:t>
      </w:r>
    </w:p>
    <w:bookmarkEnd w:id="84"/>
    <w:bookmarkStart w:name="z93" w:id="85"/>
    <w:p>
      <w:pPr>
        <w:spacing w:after="0"/>
        <w:ind w:left="0"/>
        <w:jc w:val="both"/>
      </w:pPr>
      <w:r>
        <w:rPr>
          <w:rFonts w:ascii="Times New Roman"/>
          <w:b w:val="false"/>
          <w:i w:val="false"/>
          <w:color w:val="000000"/>
          <w:sz w:val="28"/>
        </w:rPr>
        <w:t>
      Шекарасы: Абылай хан даңғылы, № 25/3, 27/3, 27/4, 29/2 үйлер, Манас көшесі, № 3, 3/1, 4, 5, 6, 6/1, 7, 8, 9, 9А, 11/1, 11/2, 11/3 үйлер, күйші Дина көшесі, № 35, 37, 39, 39/1 үйлер, Ш. Құдайбердіұлы даңғылы, № 8 үй.</w:t>
      </w:r>
    </w:p>
    <w:bookmarkEnd w:id="85"/>
    <w:bookmarkStart w:name="z94" w:id="86"/>
    <w:p>
      <w:pPr>
        <w:spacing w:after="0"/>
        <w:ind w:left="0"/>
        <w:jc w:val="left"/>
      </w:pPr>
      <w:r>
        <w:rPr>
          <w:rFonts w:ascii="Times New Roman"/>
          <w:b/>
          <w:i w:val="false"/>
          <w:color w:val="000000"/>
        </w:rPr>
        <w:t xml:space="preserve"> № 40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86"/>
    <w:bookmarkStart w:name="z95" w:id="87"/>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тақ сандар жағымен Айнакөл көшесіне дейін.</w:t>
      </w:r>
    </w:p>
    <w:bookmarkEnd w:id="87"/>
    <w:bookmarkStart w:name="z96" w:id="88"/>
    <w:p>
      <w:pPr>
        <w:spacing w:after="0"/>
        <w:ind w:left="0"/>
        <w:jc w:val="left"/>
      </w:pPr>
      <w:r>
        <w:rPr>
          <w:rFonts w:ascii="Times New Roman"/>
          <w:b/>
          <w:i w:val="false"/>
          <w:color w:val="000000"/>
        </w:rPr>
        <w:t xml:space="preserve"> № 41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88"/>
    <w:bookmarkStart w:name="z97" w:id="89"/>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көшенің тақ сандар жағымен күйші Дина көшесіндегі № 30, 30/1, 30А үйлер мен Б. Майлин көшесіндегі № 31 үйді қоса алғанда, М. Жұмабаев даңғылына дейін, М. Жұмабаев даңғылының жұп жағымен Б. Момышұлы даңғылына дейін, Б. Момышұлы даңғылының жұп сандар жағымен Сырымбет көшесіне дейін, Сырымбет көшесінің жұп сандар жағымен Талғар көшесіне дейін, Талғар көшесінің жұп сандар жағымен Көкпар орамына дейін, Көкпар орамының жұп сандар жағымен Обаған көшесіне дейін, Обаған көшесінің жұп сандар жағымен М. Жұмабаев даңғылына дейін.</w:t>
      </w:r>
    </w:p>
    <w:bookmarkEnd w:id="89"/>
    <w:bookmarkStart w:name="z98" w:id="90"/>
    <w:p>
      <w:pPr>
        <w:spacing w:after="0"/>
        <w:ind w:left="0"/>
        <w:jc w:val="left"/>
      </w:pPr>
      <w:r>
        <w:rPr>
          <w:rFonts w:ascii="Times New Roman"/>
          <w:b/>
          <w:i w:val="false"/>
          <w:color w:val="000000"/>
        </w:rPr>
        <w:t xml:space="preserve"> № 42 сайлау учаскесі (орталығы – Астана қаласы әкімдігінің "Мұстафа Шоқай атындағы № 51 мектеп- гимназия" шаруашылық жүргізу құқығындағы мемлекеттік коммуналдық кәсіпорны, Аманат көшесі, № 5)</w:t>
      </w:r>
    </w:p>
    <w:bookmarkEnd w:id="90"/>
    <w:bookmarkStart w:name="z99" w:id="91"/>
    <w:p>
      <w:pPr>
        <w:spacing w:after="0"/>
        <w:ind w:left="0"/>
        <w:jc w:val="both"/>
      </w:pPr>
      <w:r>
        <w:rPr>
          <w:rFonts w:ascii="Times New Roman"/>
          <w:b w:val="false"/>
          <w:i w:val="false"/>
          <w:color w:val="000000"/>
          <w:sz w:val="28"/>
        </w:rPr>
        <w:t>
      Шекарасы: Қ. Сәтбаев көшесінен күйші Дина көшесінің жұп сандар жағымен М. Жұмабаев даңғылына дейін, М. Жұмабаев даңғылының тақ сандар жағымен Шашу орамына дейін, Шашу орамының тақ сандар жағымен Әбу Абдаллах Рудаки көшесіне дейін, Әбу Абдаллах Рудаки көшесінің жұп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көшесіндегі № 28, 28/1 үйлерді, Б. Майлин көшесіндегі № 31 үйді қоспағанда, Қосбасар көшесіндегі № 2, 2А үйлерді, Манатау көшесіндегі № 2, 2/1, 4, 4/1 үйлерді, Қ. Сәтбаев көшесіндегі № 16/1, 16/2, 16/3, 18 үйлерді, Б. Майлин көшесіндегі № 16/2, 16/3, 16/8, 16/9, 16/11 үйлерді қоса алғанда, күйші Дина көшесіне дейін.</w:t>
      </w:r>
    </w:p>
    <w:bookmarkEnd w:id="91"/>
    <w:bookmarkStart w:name="z100" w:id="92"/>
    <w:p>
      <w:pPr>
        <w:spacing w:after="0"/>
        <w:ind w:left="0"/>
        <w:jc w:val="left"/>
      </w:pPr>
      <w:r>
        <w:rPr>
          <w:rFonts w:ascii="Times New Roman"/>
          <w:b/>
          <w:i w:val="false"/>
          <w:color w:val="000000"/>
        </w:rPr>
        <w:t xml:space="preserve"> № 43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2"/>
    <w:bookmarkStart w:name="z101" w:id="93"/>
    <w:p>
      <w:pPr>
        <w:spacing w:after="0"/>
        <w:ind w:left="0"/>
        <w:jc w:val="both"/>
      </w:pPr>
      <w:r>
        <w:rPr>
          <w:rFonts w:ascii="Times New Roman"/>
          <w:b w:val="false"/>
          <w:i w:val="false"/>
          <w:color w:val="000000"/>
          <w:sz w:val="28"/>
        </w:rPr>
        <w:t>
      Шекарасы: Б. Момышұлы даңғылынан Қ. Сәтбаев көшесінің жұп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bookmarkEnd w:id="93"/>
    <w:bookmarkStart w:name="z102" w:id="94"/>
    <w:p>
      <w:pPr>
        <w:spacing w:after="0"/>
        <w:ind w:left="0"/>
        <w:jc w:val="left"/>
      </w:pPr>
      <w:r>
        <w:rPr>
          <w:rFonts w:ascii="Times New Roman"/>
          <w:b/>
          <w:i w:val="false"/>
          <w:color w:val="000000"/>
        </w:rPr>
        <w:t xml:space="preserve"> № 44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4"/>
    <w:bookmarkStart w:name="z103" w:id="95"/>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Көкпар орамына дейін, Көкпар орамының тақ сандар жағымен Талғар көшесіне дейін, Талғар көшесінің тақ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Қ. Сәтбаев көшесіндегі № 31 үйді қоса алғанда, Қ. Сәтбаев көшесіне дейін.</w:t>
      </w:r>
    </w:p>
    <w:bookmarkEnd w:id="95"/>
    <w:bookmarkStart w:name="z104" w:id="96"/>
    <w:p>
      <w:pPr>
        <w:spacing w:after="0"/>
        <w:ind w:left="0"/>
        <w:jc w:val="left"/>
      </w:pPr>
      <w:r>
        <w:rPr>
          <w:rFonts w:ascii="Times New Roman"/>
          <w:b/>
          <w:i w:val="false"/>
          <w:color w:val="000000"/>
        </w:rPr>
        <w:t xml:space="preserve"> № 45 сайлау учаскесі (орталығы – Астана қаласы әкімдігінің "Бауыржан Момышұлы атындағы № 53 мектеп-лицей" шаруашылық жүргізу құқығындағы мемлекеттік коммуналдық кәсіпорны, Қарқабат көшесі, № 17)</w:t>
      </w:r>
    </w:p>
    <w:bookmarkEnd w:id="96"/>
    <w:bookmarkStart w:name="z105" w:id="97"/>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Қ. Сәтбаев көшесіне дейін, Қ. Сәтбаев көшесінің тақ сандар жағымен Қарқабат көшесіне дейін, Қарқабат көшесінің жұп сандар жағымен Балқантау көшесіне дейін, Балқантау көшесімен Қалба көшесіне дейін, Қалба көшесінің тақ сандар жағымен Тәуелсіздік даңғылына дейін, Тәуелсіздік даңғылының тақ сандар жағымен Қ. Сәтбаев көшесіндегі № 31 үйді, Қарқабат көшесіндегі № 2 үйді қоспағанда, Б. Момышұлы даңғылына дейін.</w:t>
      </w:r>
    </w:p>
    <w:bookmarkEnd w:id="97"/>
    <w:bookmarkStart w:name="z106" w:id="98"/>
    <w:p>
      <w:pPr>
        <w:spacing w:after="0"/>
        <w:ind w:left="0"/>
        <w:jc w:val="left"/>
      </w:pPr>
      <w:r>
        <w:rPr>
          <w:rFonts w:ascii="Times New Roman"/>
          <w:b/>
          <w:i w:val="false"/>
          <w:color w:val="000000"/>
        </w:rPr>
        <w:t xml:space="preserve"> № 46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98"/>
    <w:bookmarkStart w:name="z107" w:id="99"/>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bookmarkEnd w:id="99"/>
    <w:bookmarkStart w:name="z108" w:id="100"/>
    <w:p>
      <w:pPr>
        <w:spacing w:after="0"/>
        <w:ind w:left="0"/>
        <w:jc w:val="left"/>
      </w:pPr>
      <w:r>
        <w:rPr>
          <w:rFonts w:ascii="Times New Roman"/>
          <w:b/>
          <w:i w:val="false"/>
          <w:color w:val="000000"/>
        </w:rPr>
        <w:t xml:space="preserve"> № 47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00"/>
    <w:bookmarkStart w:name="z109" w:id="101"/>
    <w:p>
      <w:pPr>
        <w:spacing w:after="0"/>
        <w:ind w:left="0"/>
        <w:jc w:val="both"/>
      </w:pPr>
      <w:r>
        <w:rPr>
          <w:rFonts w:ascii="Times New Roman"/>
          <w:b w:val="false"/>
          <w:i w:val="false"/>
          <w:color w:val="000000"/>
          <w:sz w:val="28"/>
        </w:rPr>
        <w:t>
      Шекарасы: Ш. Құдайбердіұлы даңғылы, № 25/1, 25/2, 25/3, 29/1 үйлер.</w:t>
      </w:r>
    </w:p>
    <w:bookmarkEnd w:id="101"/>
    <w:bookmarkStart w:name="z110" w:id="102"/>
    <w:p>
      <w:pPr>
        <w:spacing w:after="0"/>
        <w:ind w:left="0"/>
        <w:jc w:val="left"/>
      </w:pPr>
      <w:r>
        <w:rPr>
          <w:rFonts w:ascii="Times New Roman"/>
          <w:b/>
          <w:i w:val="false"/>
          <w:color w:val="000000"/>
        </w:rPr>
        <w:t xml:space="preserve"> № 48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02"/>
    <w:bookmarkStart w:name="z111" w:id="103"/>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теміржол төсеміне дейін, теміржол төсемімен Ғ. Мүсірепов көшесіне дейін, Ғ. Мүсірепов көшесінің тақ сандар жағымен, Қ. Рысқұлбеков көшесіндегі № 16/1, 16/2 үйлерді қоспағанда, Ш. Құдайбердіұлы даңғылына дейін.</w:t>
      </w:r>
    </w:p>
    <w:bookmarkEnd w:id="103"/>
    <w:bookmarkStart w:name="z112" w:id="104"/>
    <w:p>
      <w:pPr>
        <w:spacing w:after="0"/>
        <w:ind w:left="0"/>
        <w:jc w:val="left"/>
      </w:pPr>
      <w:r>
        <w:rPr>
          <w:rFonts w:ascii="Times New Roman"/>
          <w:b/>
          <w:i w:val="false"/>
          <w:color w:val="000000"/>
        </w:rPr>
        <w:t xml:space="preserve"> № 49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04"/>
    <w:bookmarkStart w:name="z113" w:id="105"/>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2/1, 2/2, 4, 4/1, 5, 6, 6А, 7, 7/1, 8, 8А, 8/1, 8/2, 8/3, 9, 11, 11/1, 13, 15 үйлер, Ш. Құдайбердіұлы даңғылы, № 38 үй, Ғ. Мүсірепов көшесі, № 7/2 үй.</w:t>
      </w:r>
    </w:p>
    <w:bookmarkEnd w:id="105"/>
    <w:bookmarkStart w:name="z114" w:id="106"/>
    <w:p>
      <w:pPr>
        <w:spacing w:after="0"/>
        <w:ind w:left="0"/>
        <w:jc w:val="left"/>
      </w:pPr>
      <w:r>
        <w:rPr>
          <w:rFonts w:ascii="Times New Roman"/>
          <w:b/>
          <w:i w:val="false"/>
          <w:color w:val="000000"/>
        </w:rPr>
        <w:t xml:space="preserve"> № 50 сайлау учаскесі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06"/>
    <w:bookmarkStart w:name="z115" w:id="107"/>
    <w:p>
      <w:pPr>
        <w:spacing w:after="0"/>
        <w:ind w:left="0"/>
        <w:jc w:val="both"/>
      </w:pPr>
      <w:r>
        <w:rPr>
          <w:rFonts w:ascii="Times New Roman"/>
          <w:b w:val="false"/>
          <w:i w:val="false"/>
          <w:color w:val="000000"/>
          <w:sz w:val="28"/>
        </w:rPr>
        <w:t>
      Шекарасы: Қобда орамынан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жағымен Р. Қошқарбаев даңғылына дейін, Р. Қошқарбаев даңғылының тақ сандар жағымен теміржол төсеміне дейін, теміржол төсемімен Қобда орамына дейін, Қобда орамының жұп сандар жағымен М. Төлебаев көшесіне дейін.</w:t>
      </w:r>
    </w:p>
    <w:bookmarkEnd w:id="107"/>
    <w:bookmarkStart w:name="z116" w:id="108"/>
    <w:p>
      <w:pPr>
        <w:spacing w:after="0"/>
        <w:ind w:left="0"/>
        <w:jc w:val="left"/>
      </w:pPr>
      <w:r>
        <w:rPr>
          <w:rFonts w:ascii="Times New Roman"/>
          <w:b/>
          <w:i w:val="false"/>
          <w:color w:val="000000"/>
        </w:rPr>
        <w:t xml:space="preserve"> № 51 сайлау учаскесі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bookmarkEnd w:id="108"/>
    <w:bookmarkStart w:name="z117" w:id="109"/>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теміржол төсеміне дейін, теміржол төсемінен Р. Қошқарбаев даңғылына дейін, Р. Қошқарбаев даңғылының жұп сандар жағымен Лепсі көшесіне дейін.</w:t>
      </w:r>
    </w:p>
    <w:bookmarkEnd w:id="109"/>
    <w:bookmarkStart w:name="z118" w:id="110"/>
    <w:p>
      <w:pPr>
        <w:spacing w:after="0"/>
        <w:ind w:left="0"/>
        <w:jc w:val="left"/>
      </w:pPr>
      <w:r>
        <w:rPr>
          <w:rFonts w:ascii="Times New Roman"/>
          <w:b/>
          <w:i w:val="false"/>
          <w:color w:val="000000"/>
        </w:rPr>
        <w:t xml:space="preserve"> № 52 сайлау учаскесі (орталығы – "NURORDA" мектеп-лицейі" мекемесі, Қ. Аманжолов көшесі, № 34)</w:t>
      </w:r>
    </w:p>
    <w:bookmarkEnd w:id="110"/>
    <w:bookmarkStart w:name="z119" w:id="111"/>
    <w:p>
      <w:pPr>
        <w:spacing w:after="0"/>
        <w:ind w:left="0"/>
        <w:jc w:val="both"/>
      </w:pPr>
      <w:r>
        <w:rPr>
          <w:rFonts w:ascii="Times New Roman"/>
          <w:b w:val="false"/>
          <w:i w:val="false"/>
          <w:color w:val="000000"/>
          <w:sz w:val="28"/>
        </w:rPr>
        <w:t>
      Шекарасы: Келес орамынан Қалба көшесінің тақ сандар жағымен Балқантау көшесіне дейін, Балқантау көшесінің тақ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Арғанаты көшесіне дейін, Арғанаты көшесінің тақ сандар жағымен Ақыртас көшесіне дейін, Ақыртас көшесінің тақ сандар жағымен Келес орамына дейін, Келес орамының жұп сандар жағымен Қалба көшесіне дейін.</w:t>
      </w:r>
    </w:p>
    <w:bookmarkEnd w:id="111"/>
    <w:bookmarkStart w:name="z120" w:id="112"/>
    <w:p>
      <w:pPr>
        <w:spacing w:after="0"/>
        <w:ind w:left="0"/>
        <w:jc w:val="left"/>
      </w:pPr>
      <w:r>
        <w:rPr>
          <w:rFonts w:ascii="Times New Roman"/>
          <w:b/>
          <w:i w:val="false"/>
          <w:color w:val="000000"/>
        </w:rPr>
        <w:t xml:space="preserve"> № 53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112"/>
    <w:bookmarkStart w:name="z121" w:id="113"/>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Есіл өзенінің жағалауына дейін, Есіл өзенінің жағалауы бойымен Р. Қошқарбаев даңғылына дейін, Р. Қошқарбаев даңғылының жұп сандар жағымен, Р. Қошқарбаев даңғылындағы № 8, 10, 10/1 үйлерді, А. Байтұрсынұлы көшесіндегі № 9 үйді қоспағанда, Тәуелсіздік даңғылына дейін.</w:t>
      </w:r>
    </w:p>
    <w:bookmarkEnd w:id="113"/>
    <w:bookmarkStart w:name="z122" w:id="114"/>
    <w:p>
      <w:pPr>
        <w:spacing w:after="0"/>
        <w:ind w:left="0"/>
        <w:jc w:val="left"/>
      </w:pPr>
      <w:r>
        <w:rPr>
          <w:rFonts w:ascii="Times New Roman"/>
          <w:b/>
          <w:i w:val="false"/>
          <w:color w:val="000000"/>
        </w:rPr>
        <w:t xml:space="preserve"> № 54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14"/>
    <w:bookmarkStart w:name="z123" w:id="115"/>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Дауылпаз көшесіне дейін, Дауылпаз көшесінің жұп сандар жағымен Ақыртас көшесіне дейін, Ақыртас көшесінің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bookmarkEnd w:id="115"/>
    <w:bookmarkStart w:name="z124" w:id="116"/>
    <w:p>
      <w:pPr>
        <w:spacing w:after="0"/>
        <w:ind w:left="0"/>
        <w:jc w:val="left"/>
      </w:pPr>
      <w:r>
        <w:rPr>
          <w:rFonts w:ascii="Times New Roman"/>
          <w:b/>
          <w:i w:val="false"/>
          <w:color w:val="000000"/>
        </w:rPr>
        <w:t xml:space="preserve"> № 55 сайлау учаскесі (орталығы – Астана қаласы әкімдігінің "Темірбек Жүргенов атындағы № 70 мектеп-лицей" шаруашылық жүргізу құқығындағы мемлекеттік коммуналдық кәсіпорны, Майқайың көшесі, № 1)</w:t>
      </w:r>
    </w:p>
    <w:bookmarkEnd w:id="116"/>
    <w:bookmarkStart w:name="z125" w:id="117"/>
    <w:p>
      <w:pPr>
        <w:spacing w:after="0"/>
        <w:ind w:left="0"/>
        <w:jc w:val="both"/>
      </w:pPr>
      <w:r>
        <w:rPr>
          <w:rFonts w:ascii="Times New Roman"/>
          <w:b w:val="false"/>
          <w:i w:val="false"/>
          <w:color w:val="000000"/>
          <w:sz w:val="28"/>
        </w:rPr>
        <w:t>
      Шекарасы: Р. Қошқарбаев даңғылынан Б. Момышұлы даңғылының жұп сандар жағымен Дауылпаз көшесіне дейін, Дауылпаз көшесінің тақ сандар жағымен Ақыртас көшесіне дейін, Ақыртас көшесінің тақ сандар жағымен Р. Қошқарбаев даңғылына дейін, Р. Қошқарбаев даңғылының тақ сандар жағымен Б. Момышұлы даңғылына дейін.</w:t>
      </w:r>
    </w:p>
    <w:bookmarkEnd w:id="117"/>
    <w:bookmarkStart w:name="z126" w:id="118"/>
    <w:p>
      <w:pPr>
        <w:spacing w:after="0"/>
        <w:ind w:left="0"/>
        <w:jc w:val="left"/>
      </w:pPr>
      <w:r>
        <w:rPr>
          <w:rFonts w:ascii="Times New Roman"/>
          <w:b/>
          <w:i w:val="false"/>
          <w:color w:val="000000"/>
        </w:rPr>
        <w:t xml:space="preserve"> № 56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18"/>
    <w:bookmarkStart w:name="z127" w:id="119"/>
    <w:p>
      <w:pPr>
        <w:spacing w:after="0"/>
        <w:ind w:left="0"/>
        <w:jc w:val="both"/>
      </w:pPr>
      <w:r>
        <w:rPr>
          <w:rFonts w:ascii="Times New Roman"/>
          <w:b w:val="false"/>
          <w:i w:val="false"/>
          <w:color w:val="000000"/>
          <w:sz w:val="28"/>
        </w:rPr>
        <w:t>
      Шекарасы: М. Жұмабаев даңғылынан К. Әзірбаев көшесінің жұп сандар жағымен А. Бөлекпаев көшесіне дейін, А. Бөлекпаев көшесінің тақ сандар жағымен М. Жұмабаев даңғылына дейін, М. Жұмабаев даңғылының тақ сандар жағымен К. Әзірбаев көшесіне дейін.</w:t>
      </w:r>
    </w:p>
    <w:bookmarkEnd w:id="119"/>
    <w:bookmarkStart w:name="z128" w:id="120"/>
    <w:p>
      <w:pPr>
        <w:spacing w:after="0"/>
        <w:ind w:left="0"/>
        <w:jc w:val="left"/>
      </w:pPr>
      <w:r>
        <w:rPr>
          <w:rFonts w:ascii="Times New Roman"/>
          <w:b/>
          <w:i w:val="false"/>
          <w:color w:val="000000"/>
        </w:rPr>
        <w:t xml:space="preserve"> № 57 сайлау учаскесі (орталығы – "NURORDA" мектеп-лицейі" мекемесі, Қ. Аманжолов көшесі, № 34)</w:t>
      </w:r>
    </w:p>
    <w:bookmarkEnd w:id="120"/>
    <w:bookmarkStart w:name="z129" w:id="121"/>
    <w:p>
      <w:pPr>
        <w:spacing w:after="0"/>
        <w:ind w:left="0"/>
        <w:jc w:val="both"/>
      </w:pPr>
      <w:r>
        <w:rPr>
          <w:rFonts w:ascii="Times New Roman"/>
          <w:b w:val="false"/>
          <w:i w:val="false"/>
          <w:color w:val="000000"/>
          <w:sz w:val="28"/>
        </w:rPr>
        <w:t>
      Шекарасы: Р. Қошқарбаев даңғылынан Тәуелсіздік даңғылының жұп сандар жағымен Балқантау көшесіне дейін, Балқантау көшесінің жұп сандар жағымен Арғанаты көшесіне дейін, Арғанаты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жағымен Таскескен көшесіндегі № 17Б үйді қоса алғанда, Тәуелсіздік даңғылына дейін.</w:t>
      </w:r>
    </w:p>
    <w:bookmarkEnd w:id="121"/>
    <w:bookmarkStart w:name="z130" w:id="122"/>
    <w:p>
      <w:pPr>
        <w:spacing w:after="0"/>
        <w:ind w:left="0"/>
        <w:jc w:val="left"/>
      </w:pPr>
      <w:r>
        <w:rPr>
          <w:rFonts w:ascii="Times New Roman"/>
          <w:b/>
          <w:i w:val="false"/>
          <w:color w:val="000000"/>
        </w:rPr>
        <w:t xml:space="preserve"> № 58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2"/>
    <w:bookmarkStart w:name="z131" w:id="123"/>
    <w:p>
      <w:pPr>
        <w:spacing w:after="0"/>
        <w:ind w:left="0"/>
        <w:jc w:val="both"/>
      </w:pPr>
      <w:r>
        <w:rPr>
          <w:rFonts w:ascii="Times New Roman"/>
          <w:b w:val="false"/>
          <w:i w:val="false"/>
          <w:color w:val="000000"/>
          <w:sz w:val="28"/>
        </w:rPr>
        <w:t>
      Шекарасы: Р. Қошқарбаев даңғылындағы № 42, 42/1, 44, 46, 46/1, 46/2, 48, 50, 50/1 үйлер, К. Әзірбаев көшесіндегі № 39, 41 үйлер.</w:t>
      </w:r>
    </w:p>
    <w:bookmarkEnd w:id="123"/>
    <w:bookmarkStart w:name="z132" w:id="124"/>
    <w:p>
      <w:pPr>
        <w:spacing w:after="0"/>
        <w:ind w:left="0"/>
        <w:jc w:val="left"/>
      </w:pPr>
      <w:r>
        <w:rPr>
          <w:rFonts w:ascii="Times New Roman"/>
          <w:b/>
          <w:i w:val="false"/>
          <w:color w:val="000000"/>
        </w:rPr>
        <w:t xml:space="preserve"> № 59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4"/>
    <w:bookmarkStart w:name="z133" w:id="125"/>
    <w:p>
      <w:pPr>
        <w:spacing w:after="0"/>
        <w:ind w:left="0"/>
        <w:jc w:val="both"/>
      </w:pPr>
      <w:r>
        <w:rPr>
          <w:rFonts w:ascii="Times New Roman"/>
          <w:b w:val="false"/>
          <w:i w:val="false"/>
          <w:color w:val="000000"/>
          <w:sz w:val="28"/>
        </w:rPr>
        <w:t>
      Шекарасы: Қ. Қуанышбаев көшесі, № 12, 12/1, 14 үйлер, Р. Қошқарбаев даңғылы, № 32, 32/1, 32/2, 32/3 үйлер, А. Байтұрсынұлы көшесі, № 23, 23/1, 23/2 үйлер.</w:t>
      </w:r>
    </w:p>
    <w:bookmarkEnd w:id="125"/>
    <w:bookmarkStart w:name="z134" w:id="126"/>
    <w:p>
      <w:pPr>
        <w:spacing w:after="0"/>
        <w:ind w:left="0"/>
        <w:jc w:val="left"/>
      </w:pPr>
      <w:r>
        <w:rPr>
          <w:rFonts w:ascii="Times New Roman"/>
          <w:b/>
          <w:i w:val="false"/>
          <w:color w:val="000000"/>
        </w:rPr>
        <w:t xml:space="preserve"> № 60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6"/>
    <w:bookmarkStart w:name="z135" w:id="127"/>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орамының тақ сандар жағымен Қ. Жалайыри көшесіне дейін Қ. Жалайыри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қоспағанда,Тәуелсіздік даңғылына дейін.</w:t>
      </w:r>
    </w:p>
    <w:bookmarkEnd w:id="127"/>
    <w:bookmarkStart w:name="z136" w:id="128"/>
    <w:p>
      <w:pPr>
        <w:spacing w:after="0"/>
        <w:ind w:left="0"/>
        <w:jc w:val="left"/>
      </w:pPr>
      <w:r>
        <w:rPr>
          <w:rFonts w:ascii="Times New Roman"/>
          <w:b/>
          <w:i w:val="false"/>
          <w:color w:val="000000"/>
        </w:rPr>
        <w:t xml:space="preserve"> № 61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8"/>
    <w:bookmarkStart w:name="z137" w:id="129"/>
    <w:p>
      <w:pPr>
        <w:spacing w:after="0"/>
        <w:ind w:left="0"/>
        <w:jc w:val="both"/>
      </w:pPr>
      <w:r>
        <w:rPr>
          <w:rFonts w:ascii="Times New Roman"/>
          <w:b w:val="false"/>
          <w:i w:val="false"/>
          <w:color w:val="000000"/>
          <w:sz w:val="28"/>
        </w:rPr>
        <w:t>
      Шекарасы: Тәуелсiздiк даңғылы, № 20, 22, 24А, 24Б, 26, 26/1, 28 үйлер, күйші Дина көшесі, № 2/1, 2/2, 4/1, 4/2 үйлер, Б. Майлин көшесі, № 3, 3/2, 5, 5/1, 5/2 үйлер.</w:t>
      </w:r>
    </w:p>
    <w:bookmarkEnd w:id="129"/>
    <w:bookmarkStart w:name="z138" w:id="130"/>
    <w:p>
      <w:pPr>
        <w:spacing w:after="0"/>
        <w:ind w:left="0"/>
        <w:jc w:val="left"/>
      </w:pPr>
      <w:r>
        <w:rPr>
          <w:rFonts w:ascii="Times New Roman"/>
          <w:b/>
          <w:i w:val="false"/>
          <w:color w:val="000000"/>
        </w:rPr>
        <w:t xml:space="preserve"> № 62 сайлау учаскесі (орталығы – Астана қаласы әкімдігінің "№ 73 мектеп-лицей" шаруашылық жүргізу құқығындағы мемлекеттік коммуналдық кәсіпорны, № А191 көшесі, № 2)</w:t>
      </w:r>
    </w:p>
    <w:bookmarkEnd w:id="130"/>
    <w:bookmarkStart w:name="z139" w:id="131"/>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М. Тынышбайұлы көшесіне дейін, М. Тынышбайұлы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w:t>
      </w:r>
    </w:p>
    <w:bookmarkEnd w:id="131"/>
    <w:bookmarkStart w:name="z140" w:id="132"/>
    <w:p>
      <w:pPr>
        <w:spacing w:after="0"/>
        <w:ind w:left="0"/>
        <w:jc w:val="left"/>
      </w:pPr>
      <w:r>
        <w:rPr>
          <w:rFonts w:ascii="Times New Roman"/>
          <w:b/>
          <w:i w:val="false"/>
          <w:color w:val="000000"/>
        </w:rPr>
        <w:t xml:space="preserve"> № 63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32"/>
    <w:bookmarkStart w:name="z141" w:id="133"/>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К. Әзірбаев көшесіне дейін, К. Әзірбаев көшесінің тақ сандар жағымен Т. Жүргенов көшесіне дейін, Т. Жүргенов көшесінің жұп сандар жағымен Р. Қошқарбаев даңғылына дейін.</w:t>
      </w:r>
    </w:p>
    <w:bookmarkEnd w:id="133"/>
    <w:bookmarkStart w:name="z142" w:id="134"/>
    <w:p>
      <w:pPr>
        <w:spacing w:after="0"/>
        <w:ind w:left="0"/>
        <w:jc w:val="left"/>
      </w:pPr>
      <w:r>
        <w:rPr>
          <w:rFonts w:ascii="Times New Roman"/>
          <w:b/>
          <w:i w:val="false"/>
          <w:color w:val="000000"/>
        </w:rPr>
        <w:t xml:space="preserve"> № 64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34"/>
    <w:bookmarkStart w:name="z143" w:id="135"/>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сандар жағымен Айнакөл көшесіне дейін, Айнакөл көшесінің жұп сандар жағымен Айнакөл көшесіндегі № 56, 56/1 үйлерді қоспағанда, Т. Жүргенов көшесіне дейін.</w:t>
      </w:r>
    </w:p>
    <w:bookmarkEnd w:id="135"/>
    <w:bookmarkStart w:name="z144" w:id="136"/>
    <w:p>
      <w:pPr>
        <w:spacing w:after="0"/>
        <w:ind w:left="0"/>
        <w:jc w:val="left"/>
      </w:pPr>
      <w:r>
        <w:rPr>
          <w:rFonts w:ascii="Times New Roman"/>
          <w:b/>
          <w:i w:val="false"/>
          <w:color w:val="000000"/>
        </w:rPr>
        <w:t xml:space="preserve"> № 65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36"/>
    <w:bookmarkStart w:name="z145" w:id="137"/>
    <w:p>
      <w:pPr>
        <w:spacing w:after="0"/>
        <w:ind w:left="0"/>
        <w:jc w:val="both"/>
      </w:pPr>
      <w:r>
        <w:rPr>
          <w:rFonts w:ascii="Times New Roman"/>
          <w:b w:val="false"/>
          <w:i w:val="false"/>
          <w:color w:val="000000"/>
          <w:sz w:val="28"/>
        </w:rPr>
        <w:t>
      Шекарасы: А77 көшеден А. Байтұрсынұлы көшесінің жұп сандар жағымен М. Тынышбайұлы көшесіне дейін, М. Тынышбайұлы көшесінің жұп сандар жағымен С. Шаймерденов көшесіне дейін, С. Шаймерденов көшесінің жұп сандар жағымен Ж. Нәжімеденов көшесіне дейін, Ж. Нәжімеденов көшесінің жұп жағымен Есіл өзенінің жағалауына дейін, Есіл өзенінің жағалауы бойымен М. Тынышбайұлы көшесіне дейін, М. Тынышбайұлы көшесінің жұп жағымен Ш. Қалдаяқов көшесіне дейін, Ш. Қалдаяқов көшесінің тақ жағымен А77 көшеге дейін, А77 көшеден М. Тынышбайұлы көшесіндегі № 2, 4/3, 4/8 үйлерді, Ш. Қалдаяқов көшесіндегі № 58, 58А үйлерді, Ж. Нәжімеденов көшесіндегі № 36, 39/1, 62, 62/1, 62/2, 62/3 үйлерді қоса алғанда, А. Байтұрсынұлы көшесіне дейін.</w:t>
      </w:r>
    </w:p>
    <w:bookmarkEnd w:id="137"/>
    <w:bookmarkStart w:name="z146" w:id="138"/>
    <w:p>
      <w:pPr>
        <w:spacing w:after="0"/>
        <w:ind w:left="0"/>
        <w:jc w:val="left"/>
      </w:pPr>
      <w:r>
        <w:rPr>
          <w:rFonts w:ascii="Times New Roman"/>
          <w:b/>
          <w:i w:val="false"/>
          <w:color w:val="000000"/>
        </w:rPr>
        <w:t xml:space="preserve"> № 66 сайлау учаскесі (орталығы – Астана қаласы әкімдігінің "№ 72 мектеп-лицей" шаруашылық жүргізу құқығындағы мемлекеттік коммуналдық кәсіпорны, Ж. Нәжімеденов көшесі, № 8)</w:t>
      </w:r>
    </w:p>
    <w:bookmarkEnd w:id="138"/>
    <w:bookmarkStart w:name="z147" w:id="139"/>
    <w:p>
      <w:pPr>
        <w:spacing w:after="0"/>
        <w:ind w:left="0"/>
        <w:jc w:val="both"/>
      </w:pPr>
      <w:r>
        <w:rPr>
          <w:rFonts w:ascii="Times New Roman"/>
          <w:b w:val="false"/>
          <w:i w:val="false"/>
          <w:color w:val="000000"/>
          <w:sz w:val="28"/>
        </w:rPr>
        <w:t>
      Шекарасы: Ш. Қалдаяқов көшесіндегі № 1, 3, 11, 13 үйлер.</w:t>
      </w:r>
    </w:p>
    <w:bookmarkEnd w:id="139"/>
    <w:bookmarkStart w:name="z148" w:id="140"/>
    <w:p>
      <w:pPr>
        <w:spacing w:after="0"/>
        <w:ind w:left="0"/>
        <w:jc w:val="left"/>
      </w:pPr>
      <w:r>
        <w:rPr>
          <w:rFonts w:ascii="Times New Roman"/>
          <w:b/>
          <w:i w:val="false"/>
          <w:color w:val="000000"/>
        </w:rPr>
        <w:t xml:space="preserve"> № 67 сайлау учаскесі (орталығы –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140"/>
    <w:bookmarkStart w:name="z149" w:id="141"/>
    <w:p>
      <w:pPr>
        <w:spacing w:after="0"/>
        <w:ind w:left="0"/>
        <w:jc w:val="both"/>
      </w:pPr>
      <w:r>
        <w:rPr>
          <w:rFonts w:ascii="Times New Roman"/>
          <w:b w:val="false"/>
          <w:i w:val="false"/>
          <w:color w:val="000000"/>
          <w:sz w:val="28"/>
        </w:rPr>
        <w:t>
      Шекарасы: Ж. Нәжімеденов көшесіндегі № 16, 16а, 16е, 20 үйлер, Ш. Қалдаяқов көшесіндегі № 17, 19, 19/1, 21, 21/1, 21/2 үйлер, С. Нұрмағамбетов көшесіндегі № 19, 21, 21/1 үйлер.</w:t>
      </w:r>
    </w:p>
    <w:bookmarkEnd w:id="141"/>
    <w:bookmarkStart w:name="z150" w:id="142"/>
    <w:p>
      <w:pPr>
        <w:spacing w:after="0"/>
        <w:ind w:left="0"/>
        <w:jc w:val="left"/>
      </w:pPr>
      <w:r>
        <w:rPr>
          <w:rFonts w:ascii="Times New Roman"/>
          <w:b/>
          <w:i w:val="false"/>
          <w:color w:val="000000"/>
        </w:rPr>
        <w:t xml:space="preserve"> № 68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42"/>
    <w:bookmarkStart w:name="z151" w:id="143"/>
    <w:p>
      <w:pPr>
        <w:spacing w:after="0"/>
        <w:ind w:left="0"/>
        <w:jc w:val="both"/>
      </w:pPr>
      <w:r>
        <w:rPr>
          <w:rFonts w:ascii="Times New Roman"/>
          <w:b w:val="false"/>
          <w:i w:val="false"/>
          <w:color w:val="000000"/>
          <w:sz w:val="28"/>
        </w:rPr>
        <w:t>
      Шекарасы: Тәуелсіздік даңғылынан А. Байтұрсынұлы көшесінің жұп сандар жағымен Қ. Қуанышбаев көшесіне дейін, Қ. Қуанышбаев көшесінің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w:t>
      </w:r>
    </w:p>
    <w:bookmarkEnd w:id="143"/>
    <w:bookmarkStart w:name="z152" w:id="144"/>
    <w:p>
      <w:pPr>
        <w:spacing w:after="0"/>
        <w:ind w:left="0"/>
        <w:jc w:val="left"/>
      </w:pPr>
      <w:r>
        <w:rPr>
          <w:rFonts w:ascii="Times New Roman"/>
          <w:b/>
          <w:i w:val="false"/>
          <w:color w:val="000000"/>
        </w:rPr>
        <w:t xml:space="preserve"> № 69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44"/>
    <w:bookmarkStart w:name="z153" w:id="145"/>
    <w:p>
      <w:pPr>
        <w:spacing w:after="0"/>
        <w:ind w:left="0"/>
        <w:jc w:val="both"/>
      </w:pPr>
      <w:r>
        <w:rPr>
          <w:rFonts w:ascii="Times New Roman"/>
          <w:b w:val="false"/>
          <w:i w:val="false"/>
          <w:color w:val="000000"/>
          <w:sz w:val="28"/>
        </w:rPr>
        <w:t>
      Шекарасы: Қ. Қуанышбаев көшесінен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Қ. Қуанышбаев көшесіне дейін, Қ. Қуанышбаев көшесінің жұп сандар жағымен А. Байтұрсынұлы көшесіне дейін.</w:t>
      </w:r>
    </w:p>
    <w:bookmarkEnd w:id="145"/>
    <w:bookmarkStart w:name="z154" w:id="146"/>
    <w:p>
      <w:pPr>
        <w:spacing w:after="0"/>
        <w:ind w:left="0"/>
        <w:jc w:val="left"/>
      </w:pPr>
      <w:r>
        <w:rPr>
          <w:rFonts w:ascii="Times New Roman"/>
          <w:b/>
          <w:i w:val="false"/>
          <w:color w:val="000000"/>
        </w:rPr>
        <w:t xml:space="preserve"> № 70 сайлау учаскесі (орталығы – Астана қаласы әкімдігінің "Мұхтар Әуезов атындағы № 86 мектеп- гимназия" шаруашылық жүргізу құқығындағы мемлекеттік коммуналдық кәсіпорны, А. Бөлекпаев көшесі, № 20)</w:t>
      </w:r>
    </w:p>
    <w:bookmarkEnd w:id="146"/>
    <w:bookmarkStart w:name="z155" w:id="147"/>
    <w:p>
      <w:pPr>
        <w:spacing w:after="0"/>
        <w:ind w:left="0"/>
        <w:jc w:val="both"/>
      </w:pPr>
      <w:r>
        <w:rPr>
          <w:rFonts w:ascii="Times New Roman"/>
          <w:b w:val="false"/>
          <w:i w:val="false"/>
          <w:color w:val="000000"/>
          <w:sz w:val="28"/>
        </w:rPr>
        <w:t>
      Шекарасы: А. Байтұрсынұлы көшесіндегі № 47, 46/1, 46/2 үйлер, А. Бөлекпаев көшесіндегі № 19, 22 үйлер, Қордай көшесіндегі № 97, 99 үйлер, Ақжол көшесіндегі № 18 үй, М. Шоқай көшесіндегі № 107 үй.</w:t>
      </w:r>
    </w:p>
    <w:bookmarkEnd w:id="147"/>
    <w:bookmarkStart w:name="z156" w:id="148"/>
    <w:p>
      <w:pPr>
        <w:spacing w:after="0"/>
        <w:ind w:left="0"/>
        <w:jc w:val="left"/>
      </w:pPr>
      <w:r>
        <w:rPr>
          <w:rFonts w:ascii="Times New Roman"/>
          <w:b/>
          <w:i w:val="false"/>
          <w:color w:val="000000"/>
        </w:rPr>
        <w:t xml:space="preserve"> № 71 cайлау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148"/>
    <w:bookmarkStart w:name="z157" w:id="149"/>
    <w:p>
      <w:pPr>
        <w:spacing w:after="0"/>
        <w:ind w:left="0"/>
        <w:jc w:val="both"/>
      </w:pPr>
      <w:r>
        <w:rPr>
          <w:rFonts w:ascii="Times New Roman"/>
          <w:b w:val="false"/>
          <w:i w:val="false"/>
          <w:color w:val="000000"/>
          <w:sz w:val="28"/>
        </w:rPr>
        <w:t>
      Шекарасы: Ш. Құдайбердіұлы даңғылы, № 17, 17/1, 17/3, 17/4, 17/5, 19, 19Б, 19/1, 28 үйлер, күйшi Дина көшесі, № 46, 46/1, 46/2 үйлер.</w:t>
      </w:r>
    </w:p>
    <w:bookmarkEnd w:id="149"/>
    <w:bookmarkStart w:name="z158" w:id="150"/>
    <w:p>
      <w:pPr>
        <w:spacing w:after="0"/>
        <w:ind w:left="0"/>
        <w:jc w:val="left"/>
      </w:pPr>
      <w:r>
        <w:rPr>
          <w:rFonts w:ascii="Times New Roman"/>
          <w:b/>
          <w:i w:val="false"/>
          <w:color w:val="000000"/>
        </w:rPr>
        <w:t xml:space="preserve"> № 72 сайлау учаскесі (орталығы – Астана қаласы әкімдігінің "Бейімбет Майлин атындағы № 52 мектеп-гимназия" шаруашылық жүргізу құқығындағы мемлекеттік коммуналдық кәсіпорны, Бурабай көшесі, № 38)</w:t>
      </w:r>
    </w:p>
    <w:bookmarkEnd w:id="150"/>
    <w:bookmarkStart w:name="z159" w:id="151"/>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жағымен Ш. Құдайбердіұлы даңғылына дейін, Ш. Құдайбердіұлы даңғылының жұп сандар жағымен Ақарыс көшесіне дейін, Ақарыс көшесінің жұп сандар жағымен Қозыбасы көшесіне дейін, Қозыбасы көшесінің жұп сандар жағымен Ертіс көшесіне дейін, Ертіс көшесінің жұп сандар жағымен теміржол төсеміне дейін, теміржол төсемімен Лепсі көшесіне дейін, Лепсі көшесінің тақ жағымен Ш. Құдайбердіұлы даңғылына дейін.</w:t>
      </w:r>
    </w:p>
    <w:bookmarkEnd w:id="151"/>
    <w:bookmarkStart w:name="z160" w:id="152"/>
    <w:p>
      <w:pPr>
        <w:spacing w:after="0"/>
        <w:ind w:left="0"/>
        <w:jc w:val="left"/>
      </w:pPr>
      <w:r>
        <w:rPr>
          <w:rFonts w:ascii="Times New Roman"/>
          <w:b/>
          <w:i w:val="false"/>
          <w:color w:val="000000"/>
        </w:rPr>
        <w:t xml:space="preserve"> № 73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52"/>
    <w:bookmarkStart w:name="z161" w:id="153"/>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bookmarkEnd w:id="153"/>
    <w:bookmarkStart w:name="z162" w:id="154"/>
    <w:p>
      <w:pPr>
        <w:spacing w:after="0"/>
        <w:ind w:left="0"/>
        <w:jc w:val="left"/>
      </w:pPr>
      <w:r>
        <w:rPr>
          <w:rFonts w:ascii="Times New Roman"/>
          <w:b/>
          <w:i w:val="false"/>
          <w:color w:val="000000"/>
        </w:rPr>
        <w:t xml:space="preserve"> № 74 сайлау учаскесі (орталығы – Астана қаласы әкімдігінің "Рақымжан Қошқарбаев атындағы № 44 орта мектеп" шаруашылық жүргізу құқығындағы мемлекеттік коммуналдық кәсіпорны, Интернациональный тұрғын алабы, Нұрлыжол көшесі, № 8)</w:t>
      </w:r>
    </w:p>
    <w:bookmarkEnd w:id="154"/>
    <w:bookmarkStart w:name="z163" w:id="155"/>
    <w:p>
      <w:pPr>
        <w:spacing w:after="0"/>
        <w:ind w:left="0"/>
        <w:jc w:val="both"/>
      </w:pPr>
      <w:r>
        <w:rPr>
          <w:rFonts w:ascii="Times New Roman"/>
          <w:b w:val="false"/>
          <w:i w:val="false"/>
          <w:color w:val="000000"/>
          <w:sz w:val="28"/>
        </w:rPr>
        <w:t>
      Шекарасы: Армандастар көшесінен "Астана – Қарағанды" тас жолының бойымен айналма жолға дейін, айналма жолдың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"Астана – Қарағанды" тас жолына дейін.</w:t>
      </w:r>
    </w:p>
    <w:bookmarkEnd w:id="155"/>
    <w:bookmarkStart w:name="z164" w:id="156"/>
    <w:p>
      <w:pPr>
        <w:spacing w:after="0"/>
        <w:ind w:left="0"/>
        <w:jc w:val="left"/>
      </w:pPr>
      <w:r>
        <w:rPr>
          <w:rFonts w:ascii="Times New Roman"/>
          <w:b/>
          <w:i w:val="false"/>
          <w:color w:val="000000"/>
        </w:rPr>
        <w:t xml:space="preserve"> № 75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56"/>
    <w:bookmarkStart w:name="z165" w:id="157"/>
    <w:p>
      <w:pPr>
        <w:spacing w:after="0"/>
        <w:ind w:left="0"/>
        <w:jc w:val="both"/>
      </w:pPr>
      <w:r>
        <w:rPr>
          <w:rFonts w:ascii="Times New Roman"/>
          <w:b w:val="false"/>
          <w:i w:val="false"/>
          <w:color w:val="000000"/>
          <w:sz w:val="28"/>
        </w:rPr>
        <w:t>
      Шекарасы: Ғ. Мұстафин көшесі, № 15/2, 21, 21/1, 21/2, 21/3, 21/4 үйлер, Ш. Құдайбердіұлы даңғылы № 25/4 үй.</w:t>
      </w:r>
    </w:p>
    <w:bookmarkEnd w:id="157"/>
    <w:bookmarkStart w:name="z166" w:id="158"/>
    <w:p>
      <w:pPr>
        <w:spacing w:after="0"/>
        <w:ind w:left="0"/>
        <w:jc w:val="left"/>
      </w:pPr>
      <w:r>
        <w:rPr>
          <w:rFonts w:ascii="Times New Roman"/>
          <w:b/>
          <w:i w:val="false"/>
          <w:color w:val="000000"/>
        </w:rPr>
        <w:t xml:space="preserve"> № 76 сайлау учаскесі (орталығы – Астана қаласы әкімдігінің "Сұлтанбек Қожанов атындағы № 64 мектеп-лицей" шаруашылық жүргізу құқығындағы мемлекеттік коммуналдық кәсіпорны, Ғ. Мүсірепов көшесі, № 15)</w:t>
      </w:r>
    </w:p>
    <w:bookmarkEnd w:id="158"/>
    <w:bookmarkStart w:name="z167" w:id="159"/>
    <w:p>
      <w:pPr>
        <w:spacing w:after="0"/>
        <w:ind w:left="0"/>
        <w:jc w:val="both"/>
      </w:pPr>
      <w:r>
        <w:rPr>
          <w:rFonts w:ascii="Times New Roman"/>
          <w:b w:val="false"/>
          <w:i w:val="false"/>
          <w:color w:val="000000"/>
          <w:sz w:val="28"/>
        </w:rPr>
        <w:t>
      Шекарасы: Ш. Құдайбердіұлы даңғылы № 31, 31/1, 33 үйлер, Ғ. Мұстафин көшесі, № 13, 13А, 13/1, 15, 15/1 үйлер.</w:t>
      </w:r>
    </w:p>
    <w:bookmarkEnd w:id="159"/>
    <w:bookmarkStart w:name="z168" w:id="160"/>
    <w:p>
      <w:pPr>
        <w:spacing w:after="0"/>
        <w:ind w:left="0"/>
        <w:jc w:val="left"/>
      </w:pPr>
      <w:r>
        <w:rPr>
          <w:rFonts w:ascii="Times New Roman"/>
          <w:b/>
          <w:i w:val="false"/>
          <w:color w:val="000000"/>
        </w:rPr>
        <w:t xml:space="preserve"> № 77 сайлау учаскесі (орталығы – Қазақстан Республикасы Мәдениет және ақпарат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 Қуанышбаев көшесі, № 8/1)</w:t>
      </w:r>
    </w:p>
    <w:bookmarkEnd w:id="160"/>
    <w:bookmarkStart w:name="z169" w:id="161"/>
    <w:p>
      <w:pPr>
        <w:spacing w:after="0"/>
        <w:ind w:left="0"/>
        <w:jc w:val="both"/>
      </w:pPr>
      <w:r>
        <w:rPr>
          <w:rFonts w:ascii="Times New Roman"/>
          <w:b w:val="false"/>
          <w:i w:val="false"/>
          <w:color w:val="000000"/>
          <w:sz w:val="28"/>
        </w:rPr>
        <w:t>
      Шекарасы: Р. Қошқарбаев даңғылынан Қ. Қуанышбаев көшесінің тақ сандар жағымен А. Байтұрсынұлы көшесіне дейін, А. Байтұрсынұлы көшесінің тақ сандар жағымен Қ. Аманжолов көшесіне дейін, Қ. Аманжолов көшесінің жұп сандар жағымен Р. Қошқарбаев даңғылына дейін, Р. Қошқарбаев даңғылының жұп сандар жағымен Қ. Қуанышбаев көшесіне дейін.</w:t>
      </w:r>
    </w:p>
    <w:bookmarkEnd w:id="161"/>
    <w:bookmarkStart w:name="z170" w:id="162"/>
    <w:p>
      <w:pPr>
        <w:spacing w:after="0"/>
        <w:ind w:left="0"/>
        <w:jc w:val="left"/>
      </w:pPr>
      <w:r>
        <w:rPr>
          <w:rFonts w:ascii="Times New Roman"/>
          <w:b/>
          <w:i w:val="false"/>
          <w:color w:val="000000"/>
        </w:rPr>
        <w:t xml:space="preserve"> № 78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162"/>
    <w:bookmarkStart w:name="z171" w:id="163"/>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И. Панфилов көшесіне дейін, А. Храпатый көшесімен М. Тынышбайұлы көшесіне дейін, А. Храпатый көшесінің тақ сандар жағымен Ә. Тыныбаев көшесіне дейін. А. Храпатый көшесінің жұп сандар жағымен Тәуелсіздік даңғылына дейін, Тәуелсіздік даңғылының тақ сандар жағымен Ш. Қалдаяқов көшесіне дейін.</w:t>
      </w:r>
    </w:p>
    <w:bookmarkEnd w:id="163"/>
    <w:bookmarkStart w:name="z172" w:id="164"/>
    <w:p>
      <w:pPr>
        <w:spacing w:after="0"/>
        <w:ind w:left="0"/>
        <w:jc w:val="left"/>
      </w:pPr>
      <w:r>
        <w:rPr>
          <w:rFonts w:ascii="Times New Roman"/>
          <w:b/>
          <w:i w:val="false"/>
          <w:color w:val="000000"/>
        </w:rPr>
        <w:t xml:space="preserve"> № 79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64"/>
    <w:bookmarkStart w:name="z173" w:id="165"/>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bookmarkEnd w:id="165"/>
    <w:bookmarkStart w:name="z174" w:id="166"/>
    <w:p>
      <w:pPr>
        <w:spacing w:after="0"/>
        <w:ind w:left="0"/>
        <w:jc w:val="left"/>
      </w:pPr>
      <w:r>
        <w:rPr>
          <w:rFonts w:ascii="Times New Roman"/>
          <w:b/>
          <w:i w:val="false"/>
          <w:color w:val="000000"/>
        </w:rPr>
        <w:t xml:space="preserve"> № 80 сайлау учаскесі (орталығы – Астана қаласы әкімдігінің "Мұхтар Әуезов атындағы № 86 мектеп- гимназия" шаруашылық жүргізу құқығындағы мемлекеттік коммуналдық кәсіпорны, А. Бөлекпаев көшесі, № 20)</w:t>
      </w:r>
    </w:p>
    <w:bookmarkEnd w:id="166"/>
    <w:bookmarkStart w:name="z175" w:id="167"/>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bookmarkEnd w:id="167"/>
    <w:bookmarkStart w:name="z176" w:id="168"/>
    <w:p>
      <w:pPr>
        <w:spacing w:after="0"/>
        <w:ind w:left="0"/>
        <w:jc w:val="left"/>
      </w:pPr>
      <w:r>
        <w:rPr>
          <w:rFonts w:ascii="Times New Roman"/>
          <w:b/>
          <w:i w:val="false"/>
          <w:color w:val="000000"/>
        </w:rPr>
        <w:t xml:space="preserve"> № 81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68"/>
    <w:bookmarkStart w:name="z177" w:id="169"/>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Бөлекпаев көшесіне дейін.</w:t>
      </w:r>
    </w:p>
    <w:bookmarkEnd w:id="169"/>
    <w:bookmarkStart w:name="z178" w:id="170"/>
    <w:p>
      <w:pPr>
        <w:spacing w:after="0"/>
        <w:ind w:left="0"/>
        <w:jc w:val="left"/>
      </w:pPr>
      <w:r>
        <w:rPr>
          <w:rFonts w:ascii="Times New Roman"/>
          <w:b/>
          <w:i w:val="false"/>
          <w:color w:val="000000"/>
        </w:rPr>
        <w:t xml:space="preserve"> № 82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70"/>
    <w:bookmarkStart w:name="z179" w:id="171"/>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жұп сандар жағымен А. Тоқпанов көшесіне дейін, А. Тоқпанов көшесінің жұп сандар жағымен Тасшоқы орамына дейін, Тасшоқы орамының жұп сандар жағымен Қ. Жалайыри көшесіне дейін, Қ. Жалайыри көшесінің тақ сандар жағымен Елім-ай көшесіне дейін, Елім-ай көшесінің жұп сандар жағымен М-1 көпіріне дейін, Б. Момышұлы даңғылының тақ сандар жағымен Б. Момышұлы даңғылындағы № 7, 9, 11 үйлерді қоса алғанда, Тәуелсіздік даңғылына дейін.</w:t>
      </w:r>
    </w:p>
    <w:bookmarkEnd w:id="171"/>
    <w:bookmarkStart w:name="z180" w:id="172"/>
    <w:p>
      <w:pPr>
        <w:spacing w:after="0"/>
        <w:ind w:left="0"/>
        <w:jc w:val="left"/>
      </w:pPr>
      <w:r>
        <w:rPr>
          <w:rFonts w:ascii="Times New Roman"/>
          <w:b/>
          <w:i w:val="false"/>
          <w:color w:val="000000"/>
        </w:rPr>
        <w:t xml:space="preserve"> № 83 сайлау учаскесі (орталығы – Астана қаласы әкімдігінің "№ 13 орта мектеп" шаруашылық жүргізу құқығындағы мемлекеттік коммуналдық кәсіпорны, Промышленный тұрғын алабы, Шалкөде көшесі, № 5)</w:t>
      </w:r>
    </w:p>
    <w:bookmarkEnd w:id="172"/>
    <w:bookmarkStart w:name="z181" w:id="173"/>
    <w:p>
      <w:pPr>
        <w:spacing w:after="0"/>
        <w:ind w:left="0"/>
        <w:jc w:val="both"/>
      </w:pPr>
      <w:r>
        <w:rPr>
          <w:rFonts w:ascii="Times New Roman"/>
          <w:b w:val="false"/>
          <w:i w:val="false"/>
          <w:color w:val="000000"/>
          <w:sz w:val="28"/>
        </w:rPr>
        <w:t>
      Шекарасы: Ө. Жәнібек көшесінен Сарын көшесінің жұп сандар жағымен Көкжелек көшесіне дейін, Көкжелек көшесінің тақ сандар жағымен М. Төлебаев көшесіне дейін, М. Төлебаев көшесінің тақ сандар жағымен Атамұра көшесіне дейін, Атамұра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 Шалкөде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М. Төлебаев көшесіндегі № 25 үйді, Қапал көшесіндегі № 1/1 үйді қоса алғанда, Сарын көшесіне дейін.</w:t>
      </w:r>
    </w:p>
    <w:bookmarkEnd w:id="173"/>
    <w:bookmarkStart w:name="z182" w:id="174"/>
    <w:p>
      <w:pPr>
        <w:spacing w:after="0"/>
        <w:ind w:left="0"/>
        <w:jc w:val="left"/>
      </w:pPr>
      <w:r>
        <w:rPr>
          <w:rFonts w:ascii="Times New Roman"/>
          <w:b/>
          <w:i w:val="false"/>
          <w:color w:val="000000"/>
        </w:rPr>
        <w:t xml:space="preserve"> № 84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74"/>
    <w:bookmarkStart w:name="z183" w:id="175"/>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қоса алғанда, А. Байтұрсынұлы көшесіне дейін.</w:t>
      </w:r>
    </w:p>
    <w:bookmarkEnd w:id="175"/>
    <w:bookmarkStart w:name="z184" w:id="176"/>
    <w:p>
      <w:pPr>
        <w:spacing w:after="0"/>
        <w:ind w:left="0"/>
        <w:jc w:val="left"/>
      </w:pPr>
      <w:r>
        <w:rPr>
          <w:rFonts w:ascii="Times New Roman"/>
          <w:b/>
          <w:i w:val="false"/>
          <w:color w:val="000000"/>
        </w:rPr>
        <w:t xml:space="preserve"> № 85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176"/>
    <w:bookmarkStart w:name="z185" w:id="177"/>
    <w:p>
      <w:pPr>
        <w:spacing w:after="0"/>
        <w:ind w:left="0"/>
        <w:jc w:val="both"/>
      </w:pPr>
      <w:r>
        <w:rPr>
          <w:rFonts w:ascii="Times New Roman"/>
          <w:b w:val="false"/>
          <w:i w:val="false"/>
          <w:color w:val="000000"/>
          <w:sz w:val="28"/>
        </w:rPr>
        <w:t>
      Шекарасы: А431 көшеден "Астана – Қарағанды" тас жолымен А105 көшеге дейін, А105 көшенің тақ сандар жағымен А102 көшеге дейін, А102 көшенің тақ сандар жағымен А431 көшеге дейін, А431 көшемен "Астана – Қарағанды" тас жолына дейін.</w:t>
      </w:r>
    </w:p>
    <w:bookmarkEnd w:id="177"/>
    <w:bookmarkStart w:name="z186" w:id="178"/>
    <w:p>
      <w:pPr>
        <w:spacing w:after="0"/>
        <w:ind w:left="0"/>
        <w:jc w:val="left"/>
      </w:pPr>
      <w:r>
        <w:rPr>
          <w:rFonts w:ascii="Times New Roman"/>
          <w:b/>
          <w:i w:val="false"/>
          <w:color w:val="000000"/>
        </w:rPr>
        <w:t xml:space="preserve"> № 86 сайлау учаскесі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bookmarkEnd w:id="178"/>
    <w:bookmarkStart w:name="z187" w:id="179"/>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көшесінен А68 көшеге дейін, А68 көшеден Есіл өзенінің жағалауына дейін, Есіл өзенінің жағалауынан А86 көшеге дейін, А86 көшеден А. Байтұрсынұлы көшесіне дейін, А. Байтұрсынұлы көшесінің тақ сандар жағымен А431 көшеге дейін, А431 көшенің бойымен А102 көшеге дейін, А102 көшенің тақ сандар жағымен А105 көшеге дейін, А105 көшенің жұп сандар жағымен, "Village-BAY" коттедж қалашығын, бау-бақша қоғамдарын және Интернациональный тұрғын алабының гольф клубын қоспағанда, Астана – Қарағанды тас жолына дейін.</w:t>
      </w:r>
    </w:p>
    <w:bookmarkEnd w:id="179"/>
    <w:bookmarkStart w:name="z188" w:id="180"/>
    <w:p>
      <w:pPr>
        <w:spacing w:after="0"/>
        <w:ind w:left="0"/>
        <w:jc w:val="left"/>
      </w:pPr>
      <w:r>
        <w:rPr>
          <w:rFonts w:ascii="Times New Roman"/>
          <w:b/>
          <w:i w:val="false"/>
          <w:color w:val="000000"/>
        </w:rPr>
        <w:t xml:space="preserve"> № 87 сайлау учаскесі (орталығы – Астана қаласы әкімдігінің жанындағы "Қоғамдық келісім" коммуналдық мемлекеттік мекемесі, "Достық үйі" ғимараты, Б. Момышұлы даңғылы, № 26)</w:t>
      </w:r>
    </w:p>
    <w:bookmarkEnd w:id="180"/>
    <w:bookmarkStart w:name="z189" w:id="181"/>
    <w:p>
      <w:pPr>
        <w:spacing w:after="0"/>
        <w:ind w:left="0"/>
        <w:jc w:val="both"/>
      </w:pPr>
      <w:r>
        <w:rPr>
          <w:rFonts w:ascii="Times New Roman"/>
          <w:b w:val="false"/>
          <w:i w:val="false"/>
          <w:color w:val="000000"/>
          <w:sz w:val="28"/>
        </w:rPr>
        <w:t>
      Шекарасы: Қордай көшесінен Айнакөл көшесінің тақ сандар жағымен М. Төлебаев көшесіне дейін, М. Төлебаев көшесінің тақ сандар жағымен Қызылкөл орамына дейін, Қызылкөл орамының тақ сандар жағымен Майдақоңыр көшесіне дейін, Майдақоңыр көшесінің жұп сандар жағымен Қызан орамына дейін, Қызан орамының жұп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Айнакөл көшесіне дейін.</w:t>
      </w:r>
    </w:p>
    <w:bookmarkEnd w:id="181"/>
    <w:bookmarkStart w:name="z190" w:id="182"/>
    <w:p>
      <w:pPr>
        <w:spacing w:after="0"/>
        <w:ind w:left="0"/>
        <w:jc w:val="left"/>
      </w:pPr>
      <w:r>
        <w:rPr>
          <w:rFonts w:ascii="Times New Roman"/>
          <w:b/>
          <w:i w:val="false"/>
          <w:color w:val="000000"/>
        </w:rPr>
        <w:t xml:space="preserve"> № 88 сайлау учаскесі (орталығы – Астана қаласы әкімдігінің жанындағы "Қоғамдық келісім" коммуналдық мемлекеттік мекемесі, "Достық үйі" ғимараты, Б. Момышұлы даңғылы, № 26)</w:t>
      </w:r>
    </w:p>
    <w:bookmarkEnd w:id="182"/>
    <w:bookmarkStart w:name="z191" w:id="183"/>
    <w:p>
      <w:pPr>
        <w:spacing w:after="0"/>
        <w:ind w:left="0"/>
        <w:jc w:val="both"/>
      </w:pPr>
      <w:r>
        <w:rPr>
          <w:rFonts w:ascii="Times New Roman"/>
          <w:b w:val="false"/>
          <w:i w:val="false"/>
          <w:color w:val="000000"/>
          <w:sz w:val="28"/>
        </w:rPr>
        <w:t>
      Шекарасы: Қызан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даңғылынан жұп сандар жағымен Қызан орамына дейін, Қызан орамының тақ сандар жағымен Абылай хан даңғылындағы № 58, 60 үйлерді қоспағанда, М. Төлебаев көшесіне дейін.</w:t>
      </w:r>
    </w:p>
    <w:bookmarkEnd w:id="183"/>
    <w:bookmarkStart w:name="z192" w:id="184"/>
    <w:p>
      <w:pPr>
        <w:spacing w:after="0"/>
        <w:ind w:left="0"/>
        <w:jc w:val="left"/>
      </w:pPr>
      <w:r>
        <w:rPr>
          <w:rFonts w:ascii="Times New Roman"/>
          <w:b/>
          <w:i w:val="false"/>
          <w:color w:val="000000"/>
        </w:rPr>
        <w:t xml:space="preserve"> № 89 сайлау учаскесі (орталығы – "Spectrum" халықаралық мектебі" мекемесі, Р. Қошқарбаев даңғылы, № 11)</w:t>
      </w:r>
    </w:p>
    <w:bookmarkEnd w:id="184"/>
    <w:bookmarkStart w:name="z193" w:id="185"/>
    <w:p>
      <w:pPr>
        <w:spacing w:after="0"/>
        <w:ind w:left="0"/>
        <w:jc w:val="both"/>
      </w:pPr>
      <w:r>
        <w:rPr>
          <w:rFonts w:ascii="Times New Roman"/>
          <w:b w:val="false"/>
          <w:i w:val="false"/>
          <w:color w:val="000000"/>
          <w:sz w:val="28"/>
        </w:rPr>
        <w:t>
      Шекарасы: М. Жұмабаев даңғылынан Р. Қошқарбаев даңғылының тақ сандар жағымен С. Нұрмағамбетов көшесіне дейін, С. Нұрмағамбетов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Р. Қошқарбаев даңғылына дейін.</w:t>
      </w:r>
    </w:p>
    <w:bookmarkEnd w:id="185"/>
    <w:bookmarkStart w:name="z194" w:id="186"/>
    <w:p>
      <w:pPr>
        <w:spacing w:after="0"/>
        <w:ind w:left="0"/>
        <w:jc w:val="left"/>
      </w:pPr>
      <w:r>
        <w:rPr>
          <w:rFonts w:ascii="Times New Roman"/>
          <w:b/>
          <w:i w:val="false"/>
          <w:color w:val="000000"/>
        </w:rPr>
        <w:t xml:space="preserve"> № 90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86"/>
    <w:bookmarkStart w:name="z195" w:id="187"/>
    <w:p>
      <w:pPr>
        <w:spacing w:after="0"/>
        <w:ind w:left="0"/>
        <w:jc w:val="both"/>
      </w:pPr>
      <w:r>
        <w:rPr>
          <w:rFonts w:ascii="Times New Roman"/>
          <w:b w:val="false"/>
          <w:i w:val="false"/>
          <w:color w:val="000000"/>
          <w:sz w:val="28"/>
        </w:rPr>
        <w:t>
      Шекарасы: А. Байтұрсынұлы көшесінен Қ. Қуанышбаев көшесінің жұп сандар жағымен Р. Қошқарбаев даңғылына дейін, Р. Қошқарбаев даңғылының жұп сандар жағымен С. Нұрмағамбетов көшесіне дейін, С. Нұрмағамбетов көшесінің тақ сандар жағымен А. Байтұрсынұлы көшесіне дейін, А. Байтұрсынұлы көшесінің тақ сандар жағымен Қ. Қуанышбаев көшесіне дейін.</w:t>
      </w:r>
    </w:p>
    <w:bookmarkEnd w:id="187"/>
    <w:bookmarkStart w:name="z196" w:id="188"/>
    <w:p>
      <w:pPr>
        <w:spacing w:after="0"/>
        <w:ind w:left="0"/>
        <w:jc w:val="left"/>
      </w:pPr>
      <w:r>
        <w:rPr>
          <w:rFonts w:ascii="Times New Roman"/>
          <w:b/>
          <w:i w:val="false"/>
          <w:color w:val="000000"/>
        </w:rPr>
        <w:t xml:space="preserve"> № 91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88"/>
    <w:bookmarkStart w:name="z197" w:id="189"/>
    <w:p>
      <w:pPr>
        <w:spacing w:after="0"/>
        <w:ind w:left="0"/>
        <w:jc w:val="both"/>
      </w:pPr>
      <w:r>
        <w:rPr>
          <w:rFonts w:ascii="Times New Roman"/>
          <w:b w:val="false"/>
          <w:i w:val="false"/>
          <w:color w:val="000000"/>
          <w:sz w:val="28"/>
        </w:rPr>
        <w:t>
      Шекарасы: Х. Доспанова көшесінен Т. Жүргенов көшесінің жұп сандар жағымен К. Әзірбаев көшесіне дейін, К. Әзірбаев көшесінің жұп сандар жағымен Қордай көшесіне дейін, Қордай көшесінің тақ сандар жағымен Х. Доспанова көшесіне дейін, Х. Доспанова көшесінің жұп сандар жағымен Т. Жүргенов көшесіне дейін.</w:t>
      </w:r>
    </w:p>
    <w:bookmarkEnd w:id="189"/>
    <w:bookmarkStart w:name="z198" w:id="190"/>
    <w:p>
      <w:pPr>
        <w:spacing w:after="0"/>
        <w:ind w:left="0"/>
        <w:jc w:val="left"/>
      </w:pPr>
      <w:r>
        <w:rPr>
          <w:rFonts w:ascii="Times New Roman"/>
          <w:b/>
          <w:i w:val="false"/>
          <w:color w:val="000000"/>
        </w:rPr>
        <w:t xml:space="preserve"> № 92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190"/>
    <w:bookmarkStart w:name="z199" w:id="191"/>
    <w:p>
      <w:pPr>
        <w:spacing w:after="0"/>
        <w:ind w:left="0"/>
        <w:jc w:val="both"/>
      </w:pPr>
      <w:r>
        <w:rPr>
          <w:rFonts w:ascii="Times New Roman"/>
          <w:b w:val="false"/>
          <w:i w:val="false"/>
          <w:color w:val="000000"/>
          <w:sz w:val="28"/>
        </w:rPr>
        <w:t>
      Шекарасы: М. Жұмабаев даңғылынан бастап А. Байтұрсынұлы көшесінің жұп сандар жағымен С. Нұрмағамбетов көшесіне дейін, С. Нұрмағамбетов көшесінің жұп сандар жағымен Ж. Нәжімеденов көшесіне дейін, Ж. Нәжімеденов көшесінің тақ сандар жағымен М. Жұмабаев даңғылына дейін, М. Жұмабаев даңғылының тақ сандар жағымен А. Байтұрсынұлы көшесіне дейін.</w:t>
      </w:r>
    </w:p>
    <w:bookmarkEnd w:id="191"/>
    <w:bookmarkStart w:name="z200" w:id="192"/>
    <w:p>
      <w:pPr>
        <w:spacing w:after="0"/>
        <w:ind w:left="0"/>
        <w:jc w:val="left"/>
      </w:pPr>
      <w:r>
        <w:rPr>
          <w:rFonts w:ascii="Times New Roman"/>
          <w:b/>
          <w:i w:val="false"/>
          <w:color w:val="000000"/>
        </w:rPr>
        <w:t xml:space="preserve"> № 93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192"/>
    <w:bookmarkStart w:name="z201" w:id="193"/>
    <w:p>
      <w:pPr>
        <w:spacing w:after="0"/>
        <w:ind w:left="0"/>
        <w:jc w:val="both"/>
      </w:pPr>
      <w:r>
        <w:rPr>
          <w:rFonts w:ascii="Times New Roman"/>
          <w:b w:val="false"/>
          <w:i w:val="false"/>
          <w:color w:val="000000"/>
          <w:sz w:val="28"/>
        </w:rPr>
        <w:t>
      Шекарасы: К. Әзірбаев көшесінен Ж. Нәжімеденов көшесінің жұп сандар жағымен А-77 көшеге дейін, А-77 көшенің бойымен Ш. Қалдаяқов көшесіне дейін, Ш. Қалдаяқов көшесінің тақ сандар жағымен К. Әзірбаев көшесіне дейін, К. Әзірбаев көшесінің жұп сандар жағымен Ж. Нәжімеденов көшесіне дейін.</w:t>
      </w:r>
    </w:p>
    <w:bookmarkEnd w:id="193"/>
    <w:bookmarkStart w:name="z202" w:id="194"/>
    <w:p>
      <w:pPr>
        <w:spacing w:after="0"/>
        <w:ind w:left="0"/>
        <w:jc w:val="left"/>
      </w:pPr>
      <w:r>
        <w:rPr>
          <w:rFonts w:ascii="Times New Roman"/>
          <w:b/>
          <w:i w:val="false"/>
          <w:color w:val="000000"/>
        </w:rPr>
        <w:t xml:space="preserve"> № 94 сайлау учаскесі (орталығы –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194"/>
    <w:bookmarkStart w:name="z203" w:id="195"/>
    <w:p>
      <w:pPr>
        <w:spacing w:after="0"/>
        <w:ind w:left="0"/>
        <w:jc w:val="both"/>
      </w:pPr>
      <w:r>
        <w:rPr>
          <w:rFonts w:ascii="Times New Roman"/>
          <w:b w:val="false"/>
          <w:i w:val="false"/>
          <w:color w:val="000000"/>
          <w:sz w:val="28"/>
        </w:rPr>
        <w:t>
      Шекарасы: Тәуелсіздік даңғылы, № 54 үй, Ж. Нәжімеденов көшесі, № 12, 14, 14/1, 15, 15/1 үйлер, Қ. Аманжолов көшесі, № 24 үй.</w:t>
      </w:r>
    </w:p>
    <w:bookmarkEnd w:id="195"/>
    <w:bookmarkStart w:name="z204" w:id="196"/>
    <w:p>
      <w:pPr>
        <w:spacing w:after="0"/>
        <w:ind w:left="0"/>
        <w:jc w:val="left"/>
      </w:pPr>
      <w:r>
        <w:rPr>
          <w:rFonts w:ascii="Times New Roman"/>
          <w:b/>
          <w:i w:val="false"/>
          <w:color w:val="000000"/>
        </w:rPr>
        <w:t xml:space="preserve"> № 95 сайлау учаскесі (орталығы – "Астана қаласы Д.А. Қонаев атындағы колледж" мекемесі, Манас көшесі, № 23/2)</w:t>
      </w:r>
    </w:p>
    <w:bookmarkEnd w:id="196"/>
    <w:bookmarkStart w:name="z205" w:id="197"/>
    <w:p>
      <w:pPr>
        <w:spacing w:after="0"/>
        <w:ind w:left="0"/>
        <w:jc w:val="both"/>
      </w:pPr>
      <w:r>
        <w:rPr>
          <w:rFonts w:ascii="Times New Roman"/>
          <w:b w:val="false"/>
          <w:i w:val="false"/>
          <w:color w:val="000000"/>
          <w:sz w:val="28"/>
        </w:rPr>
        <w:t>
      Шекарасы: Ш. Құдайбердіұлы даңғылы, № 17/2, 17/3, 17/4, 17/5, 17/6 үйлер, Манас көшесі, № 14, 14/1, 14/3, 14/5, 16, 16/1, 16/2, 18, 20, 20/2, 22/1, 22/2, 22/3 үйлер, Мақтұмқұлы көшесі, № 20, 27, 27/1 үйлер.</w:t>
      </w:r>
    </w:p>
    <w:bookmarkEnd w:id="197"/>
    <w:bookmarkStart w:name="z206" w:id="198"/>
    <w:p>
      <w:pPr>
        <w:spacing w:after="0"/>
        <w:ind w:left="0"/>
        <w:jc w:val="left"/>
      </w:pPr>
      <w:r>
        <w:rPr>
          <w:rFonts w:ascii="Times New Roman"/>
          <w:b/>
          <w:i w:val="false"/>
          <w:color w:val="000000"/>
        </w:rPr>
        <w:t xml:space="preserve"> № 96 сайлау учаскесі (орталығы – Астана қаласы әкімдігінің "Ыбырай Алтынсарин атындағы № 83 мектеп-гимназиясы" шаруашылық жүргізу құқығындағы мемлекеттік коммуналдық кәсіпорны, А. Байтұрсынұлы көшесі, № 35)</w:t>
      </w:r>
    </w:p>
    <w:bookmarkEnd w:id="198"/>
    <w:bookmarkStart w:name="z207" w:id="199"/>
    <w:p>
      <w:pPr>
        <w:spacing w:after="0"/>
        <w:ind w:left="0"/>
        <w:jc w:val="both"/>
      </w:pPr>
      <w:r>
        <w:rPr>
          <w:rFonts w:ascii="Times New Roman"/>
          <w:b w:val="false"/>
          <w:i w:val="false"/>
          <w:color w:val="000000"/>
          <w:sz w:val="28"/>
        </w:rPr>
        <w:t>
      Шекарасы: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Т. Жүргенов көшесіне дейін.</w:t>
      </w:r>
    </w:p>
    <w:bookmarkEnd w:id="199"/>
    <w:bookmarkStart w:name="z208" w:id="200"/>
    <w:p>
      <w:pPr>
        <w:spacing w:after="0"/>
        <w:ind w:left="0"/>
        <w:jc w:val="left"/>
      </w:pPr>
      <w:r>
        <w:rPr>
          <w:rFonts w:ascii="Times New Roman"/>
          <w:b/>
          <w:i w:val="false"/>
          <w:color w:val="000000"/>
        </w:rPr>
        <w:t xml:space="preserve"> № 97 сайлау учаскесі (орталығы – Астана қаласы әкімдігінің "№ 91 мектеп-гимназия" шаруашылық жүргізу құқығындағы мемлекеттік коммуналдық кәсіпорны, А. Храпатый көшесі, № 10)</w:t>
      </w:r>
    </w:p>
    <w:bookmarkEnd w:id="200"/>
    <w:bookmarkStart w:name="z209" w:id="201"/>
    <w:p>
      <w:pPr>
        <w:spacing w:after="0"/>
        <w:ind w:left="0"/>
        <w:jc w:val="both"/>
      </w:pPr>
      <w:r>
        <w:rPr>
          <w:rFonts w:ascii="Times New Roman"/>
          <w:b w:val="false"/>
          <w:i w:val="false"/>
          <w:color w:val="000000"/>
          <w:sz w:val="28"/>
        </w:rPr>
        <w:t>
      Шекарасы: Ә. Тыныбаев көшесі, № 5, 7 үйлер, А. Храпатый көшесі, № 3, 5, 5/1, 5/2, 7, 7/1, 9, 11, 11/1, 12, 13, 14, 15, 15/1, 17, 17/1, 19, 21, 21/1, 21/2, 23, 25, 25/1, 25/2 үйлер, И. Панфилов көшесі, № 1, 1/2, 3/1, 6, 8, 10, 12, 14, 16, 18 үйлер.</w:t>
      </w:r>
    </w:p>
    <w:bookmarkEnd w:id="201"/>
    <w:bookmarkStart w:name="z210" w:id="202"/>
    <w:p>
      <w:pPr>
        <w:spacing w:after="0"/>
        <w:ind w:left="0"/>
        <w:jc w:val="left"/>
      </w:pPr>
      <w:r>
        <w:rPr>
          <w:rFonts w:ascii="Times New Roman"/>
          <w:b/>
          <w:i w:val="false"/>
          <w:color w:val="000000"/>
        </w:rPr>
        <w:t xml:space="preserve"> № 98 сайлау учаскесі (орталығы – Астана қаласы әкімдігінің "Медициналық психикалық денсаулық орталығы" шаруашылық жүргізу құқығындағы мемлекеттік коммуналдық кәсіпорны, І. Жансүгірұлы көшесі, № 12)</w:t>
      </w:r>
    </w:p>
    <w:bookmarkEnd w:id="202"/>
    <w:bookmarkStart w:name="z211" w:id="203"/>
    <w:p>
      <w:pPr>
        <w:spacing w:after="0"/>
        <w:ind w:left="0"/>
        <w:jc w:val="both"/>
      </w:pPr>
      <w:r>
        <w:rPr>
          <w:rFonts w:ascii="Times New Roman"/>
          <w:b w:val="false"/>
          <w:i w:val="false"/>
          <w:color w:val="000000"/>
          <w:sz w:val="28"/>
        </w:rPr>
        <w:t>
      Шекарасы: І. Жансүгірұлы көшесі, № 12 үй.</w:t>
      </w:r>
    </w:p>
    <w:bookmarkEnd w:id="203"/>
    <w:bookmarkStart w:name="z212" w:id="204"/>
    <w:p>
      <w:pPr>
        <w:spacing w:after="0"/>
        <w:ind w:left="0"/>
        <w:jc w:val="left"/>
      </w:pPr>
      <w:r>
        <w:rPr>
          <w:rFonts w:ascii="Times New Roman"/>
          <w:b/>
          <w:i w:val="false"/>
          <w:color w:val="000000"/>
        </w:rPr>
        <w:t xml:space="preserve"> № 99 сайлау учаскесі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 А1, № 5, Б блогы)</w:t>
      </w:r>
    </w:p>
    <w:bookmarkEnd w:id="204"/>
    <w:bookmarkStart w:name="z213" w:id="205"/>
    <w:p>
      <w:pPr>
        <w:spacing w:after="0"/>
        <w:ind w:left="0"/>
        <w:jc w:val="both"/>
      </w:pPr>
      <w:r>
        <w:rPr>
          <w:rFonts w:ascii="Times New Roman"/>
          <w:b w:val="false"/>
          <w:i w:val="false"/>
          <w:color w:val="000000"/>
          <w:sz w:val="28"/>
        </w:rPr>
        <w:t>
      Шекарасы: Железнодорожный тұрғын алабы, А1 көше, № 5, Б блогы.</w:t>
      </w:r>
    </w:p>
    <w:bookmarkEnd w:id="205"/>
    <w:bookmarkStart w:name="z214" w:id="206"/>
    <w:p>
      <w:pPr>
        <w:spacing w:after="0"/>
        <w:ind w:left="0"/>
        <w:jc w:val="left"/>
      </w:pPr>
      <w:r>
        <w:rPr>
          <w:rFonts w:ascii="Times New Roman"/>
          <w:b/>
          <w:i w:val="false"/>
          <w:color w:val="000000"/>
        </w:rPr>
        <w:t xml:space="preserve"> № 100 сайлау учаскесі (орталығы – Астана қаласы әкімдігінің "Көп салалы медициналық орталығы" шаруашылық жүргізу құқығындағы мемлекеттік коммуналдық кәсіпорны, Манас көшесі, № 17)</w:t>
      </w:r>
    </w:p>
    <w:bookmarkEnd w:id="206"/>
    <w:bookmarkStart w:name="z215" w:id="207"/>
    <w:p>
      <w:pPr>
        <w:spacing w:after="0"/>
        <w:ind w:left="0"/>
        <w:jc w:val="both"/>
      </w:pPr>
      <w:r>
        <w:rPr>
          <w:rFonts w:ascii="Times New Roman"/>
          <w:b w:val="false"/>
          <w:i w:val="false"/>
          <w:color w:val="000000"/>
          <w:sz w:val="28"/>
        </w:rPr>
        <w:t>
      Шекарасы: Манас көшесі, № 17 үй.</w:t>
      </w:r>
    </w:p>
    <w:bookmarkEnd w:id="207"/>
    <w:bookmarkStart w:name="z216" w:id="208"/>
    <w:p>
      <w:pPr>
        <w:spacing w:after="0"/>
        <w:ind w:left="0"/>
        <w:jc w:val="left"/>
      </w:pPr>
      <w:r>
        <w:rPr>
          <w:rFonts w:ascii="Times New Roman"/>
          <w:b/>
          <w:i w:val="false"/>
          <w:color w:val="000000"/>
        </w:rPr>
        <w:t xml:space="preserve"> № 101 сайлау учаскесі (орталығы – Астана қаласы әкімдігінің "Қалалық перинаталдық орталығы" шаруашылық жүргізу құқығындағы мемлекеттік коммуналдық кәсіпорны, Тәуелсiздiк даңғылы, № 3/1)</w:t>
      </w:r>
    </w:p>
    <w:bookmarkEnd w:id="208"/>
    <w:bookmarkStart w:name="z217" w:id="209"/>
    <w:p>
      <w:pPr>
        <w:spacing w:after="0"/>
        <w:ind w:left="0"/>
        <w:jc w:val="both"/>
      </w:pPr>
      <w:r>
        <w:rPr>
          <w:rFonts w:ascii="Times New Roman"/>
          <w:b w:val="false"/>
          <w:i w:val="false"/>
          <w:color w:val="000000"/>
          <w:sz w:val="28"/>
        </w:rPr>
        <w:t>
      Шекарасы: Тәуелсiздiк даңғылы, № 3/1 үй.</w:t>
      </w:r>
    </w:p>
    <w:bookmarkEnd w:id="209"/>
    <w:bookmarkStart w:name="z218" w:id="210"/>
    <w:p>
      <w:pPr>
        <w:spacing w:after="0"/>
        <w:ind w:left="0"/>
        <w:jc w:val="left"/>
      </w:pPr>
      <w:r>
        <w:rPr>
          <w:rFonts w:ascii="Times New Roman"/>
          <w:b/>
          <w:i w:val="false"/>
          <w:color w:val="000000"/>
        </w:rPr>
        <w:t xml:space="preserve"> № 102 сайлау учаскесі (орталығы – "Ұлттық ғылыми медициналық орталығы" акционерлік қоғамы, Абылай хан даңғылы, № 42)</w:t>
      </w:r>
    </w:p>
    <w:bookmarkEnd w:id="210"/>
    <w:bookmarkStart w:name="z219" w:id="211"/>
    <w:p>
      <w:pPr>
        <w:spacing w:after="0"/>
        <w:ind w:left="0"/>
        <w:jc w:val="both"/>
      </w:pPr>
      <w:r>
        <w:rPr>
          <w:rFonts w:ascii="Times New Roman"/>
          <w:b w:val="false"/>
          <w:i w:val="false"/>
          <w:color w:val="000000"/>
          <w:sz w:val="28"/>
        </w:rPr>
        <w:t>
      Шекарасы: Абылай хан даңғылы, № 42 үй.</w:t>
      </w:r>
    </w:p>
    <w:bookmarkEnd w:id="211"/>
    <w:bookmarkStart w:name="z220" w:id="212"/>
    <w:p>
      <w:pPr>
        <w:spacing w:after="0"/>
        <w:ind w:left="0"/>
        <w:jc w:val="left"/>
      </w:pPr>
      <w:r>
        <w:rPr>
          <w:rFonts w:ascii="Times New Roman"/>
          <w:b/>
          <w:i w:val="false"/>
          <w:color w:val="000000"/>
        </w:rPr>
        <w:t xml:space="preserve"> № 103 сайлау учаскесі (орталығы –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Абылай хан даңғылы, № 15А)</w:t>
      </w:r>
    </w:p>
    <w:bookmarkEnd w:id="212"/>
    <w:bookmarkStart w:name="z221" w:id="213"/>
    <w:p>
      <w:pPr>
        <w:spacing w:after="0"/>
        <w:ind w:left="0"/>
        <w:jc w:val="both"/>
      </w:pPr>
      <w:r>
        <w:rPr>
          <w:rFonts w:ascii="Times New Roman"/>
          <w:b w:val="false"/>
          <w:i w:val="false"/>
          <w:color w:val="000000"/>
          <w:sz w:val="28"/>
        </w:rPr>
        <w:t>
      Шекарасы: Абылай хан даңғылы, № 15А үй.</w:t>
      </w:r>
    </w:p>
    <w:bookmarkEnd w:id="213"/>
    <w:bookmarkStart w:name="z222" w:id="214"/>
    <w:p>
      <w:pPr>
        <w:spacing w:after="0"/>
        <w:ind w:left="0"/>
        <w:jc w:val="left"/>
      </w:pPr>
      <w:r>
        <w:rPr>
          <w:rFonts w:ascii="Times New Roman"/>
          <w:b/>
          <w:i w:val="false"/>
          <w:color w:val="000000"/>
        </w:rPr>
        <w:t xml:space="preserve"> № 104 сайлау учаскесі (орталығы – Астана қаласы әкімдігінің "№1 көпбейінді қалалық ауруханасы" шаруашылық жүргізу құқығындағы мемлекеттік коммуналдық кәсіпорны, Р. Қошқарбаев даңғылы, № 66)</w:t>
      </w:r>
    </w:p>
    <w:bookmarkEnd w:id="214"/>
    <w:bookmarkStart w:name="z223" w:id="215"/>
    <w:p>
      <w:pPr>
        <w:spacing w:after="0"/>
        <w:ind w:left="0"/>
        <w:jc w:val="both"/>
      </w:pPr>
      <w:r>
        <w:rPr>
          <w:rFonts w:ascii="Times New Roman"/>
          <w:b w:val="false"/>
          <w:i w:val="false"/>
          <w:color w:val="000000"/>
          <w:sz w:val="28"/>
        </w:rPr>
        <w:t>
      Шекарасы: Р. Қошқарбаев даңғылы, № 66 үй.</w:t>
      </w:r>
    </w:p>
    <w:bookmarkEnd w:id="215"/>
    <w:bookmarkStart w:name="z224" w:id="216"/>
    <w:p>
      <w:pPr>
        <w:spacing w:after="0"/>
        <w:ind w:left="0"/>
        <w:jc w:val="left"/>
      </w:pPr>
      <w:r>
        <w:rPr>
          <w:rFonts w:ascii="Times New Roman"/>
          <w:b/>
          <w:i w:val="false"/>
          <w:color w:val="000000"/>
        </w:rPr>
        <w:t xml:space="preserve"> № 105 сайлау учаскесі (орталығы – Астана қаласы әкімдігінің "№ 2 көпбейінді қалалық балалар ауруханасы" шаруашылық жүргізу құқығындағы мемлекеттік коммуналдық кәсіпорны, Р. Қошқарбаев даңғылы, № 64)</w:t>
      </w:r>
    </w:p>
    <w:bookmarkEnd w:id="216"/>
    <w:bookmarkStart w:name="z225" w:id="217"/>
    <w:p>
      <w:pPr>
        <w:spacing w:after="0"/>
        <w:ind w:left="0"/>
        <w:jc w:val="both"/>
      </w:pPr>
      <w:r>
        <w:rPr>
          <w:rFonts w:ascii="Times New Roman"/>
          <w:b w:val="false"/>
          <w:i w:val="false"/>
          <w:color w:val="000000"/>
          <w:sz w:val="28"/>
        </w:rPr>
        <w:t>
      Шекарасы: Р. Қошқарбаев даңғылы, № 64 үй.</w:t>
      </w:r>
    </w:p>
    <w:bookmarkEnd w:id="217"/>
    <w:bookmarkStart w:name="z226" w:id="218"/>
    <w:p>
      <w:pPr>
        <w:spacing w:after="0"/>
        <w:ind w:left="0"/>
        <w:jc w:val="left"/>
      </w:pPr>
      <w:r>
        <w:rPr>
          <w:rFonts w:ascii="Times New Roman"/>
          <w:b/>
          <w:i w:val="false"/>
          <w:color w:val="000000"/>
        </w:rPr>
        <w:t xml:space="preserve"> № 106 сайлау учаскесі (орталығы – Астана қаласы әкімдігінің "Көпсалалы медициналық орталығы" шаруашылық жүргізу құқығындағы мемлекеттік коммуналдық кәсіпорны, Железнодорожный тұрғын алабы, А1 көше, № 5, Г блогы)</w:t>
      </w:r>
    </w:p>
    <w:bookmarkEnd w:id="218"/>
    <w:bookmarkStart w:name="z227" w:id="219"/>
    <w:p>
      <w:pPr>
        <w:spacing w:after="0"/>
        <w:ind w:left="0"/>
        <w:jc w:val="both"/>
      </w:pPr>
      <w:r>
        <w:rPr>
          <w:rFonts w:ascii="Times New Roman"/>
          <w:b w:val="false"/>
          <w:i w:val="false"/>
          <w:color w:val="000000"/>
          <w:sz w:val="28"/>
        </w:rPr>
        <w:t>
      Шекарасы: Железнодорожный тұрғын алабы, А1 көше, № 5, Г блогы.</w:t>
      </w:r>
    </w:p>
    <w:bookmarkEnd w:id="219"/>
    <w:bookmarkStart w:name="z228" w:id="220"/>
    <w:p>
      <w:pPr>
        <w:spacing w:after="0"/>
        <w:ind w:left="0"/>
        <w:jc w:val="left"/>
      </w:pPr>
      <w:r>
        <w:rPr>
          <w:rFonts w:ascii="Times New Roman"/>
          <w:b/>
          <w:i w:val="false"/>
          <w:color w:val="000000"/>
        </w:rPr>
        <w:t xml:space="preserve"> № 107 сайлау учаскесі (орталығы – Қазақстан Республикасы Мемлекеттік күзет қызметі Айрықша мақсаттағы күштердің "0112 әскери бөлімі "Айбын" Президенттік полкі" мемлекеттік мекемесі, Абылай хан даңғылы, № 45)</w:t>
      </w:r>
    </w:p>
    <w:bookmarkEnd w:id="220"/>
    <w:bookmarkStart w:name="z229" w:id="221"/>
    <w:p>
      <w:pPr>
        <w:spacing w:after="0"/>
        <w:ind w:left="0"/>
        <w:jc w:val="both"/>
      </w:pPr>
      <w:r>
        <w:rPr>
          <w:rFonts w:ascii="Times New Roman"/>
          <w:b w:val="false"/>
          <w:i w:val="false"/>
          <w:color w:val="000000"/>
          <w:sz w:val="28"/>
        </w:rPr>
        <w:t>
      Шекарасы: Абылай хан даңғылы, № 45 үй.</w:t>
      </w:r>
    </w:p>
    <w:bookmarkEnd w:id="221"/>
    <w:bookmarkStart w:name="z230" w:id="222"/>
    <w:p>
      <w:pPr>
        <w:spacing w:after="0"/>
        <w:ind w:left="0"/>
        <w:jc w:val="left"/>
      </w:pPr>
      <w:r>
        <w:rPr>
          <w:rFonts w:ascii="Times New Roman"/>
          <w:b/>
          <w:i w:val="false"/>
          <w:color w:val="000000"/>
        </w:rPr>
        <w:t xml:space="preserve"> № 108 сайлау учаскесі (орталығы – Ақмола облысы Денсаулық сақтау басқармасының жанындағы "№ 2 көпбейінді облыстық ауруханасы" шаруашылық жүргізу құқығындағы мемлекеттік коммуналдық кәсіпорны, Манас көшесі, № 22)</w:t>
      </w:r>
    </w:p>
    <w:bookmarkEnd w:id="222"/>
    <w:bookmarkStart w:name="z231" w:id="223"/>
    <w:p>
      <w:pPr>
        <w:spacing w:after="0"/>
        <w:ind w:left="0"/>
        <w:jc w:val="both"/>
      </w:pPr>
      <w:r>
        <w:rPr>
          <w:rFonts w:ascii="Times New Roman"/>
          <w:b w:val="false"/>
          <w:i w:val="false"/>
          <w:color w:val="000000"/>
          <w:sz w:val="28"/>
        </w:rPr>
        <w:t>
      Шекарасы: Манас көшесі, № 22 үй.</w:t>
      </w:r>
    </w:p>
    <w:bookmarkEnd w:id="223"/>
    <w:bookmarkStart w:name="z232" w:id="224"/>
    <w:p>
      <w:pPr>
        <w:spacing w:after="0"/>
        <w:ind w:left="0"/>
        <w:jc w:val="left"/>
      </w:pPr>
      <w:r>
        <w:rPr>
          <w:rFonts w:ascii="Times New Roman"/>
          <w:b/>
          <w:i w:val="false"/>
          <w:color w:val="000000"/>
        </w:rPr>
        <w:t xml:space="preserve"> № 450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224"/>
    <w:bookmarkStart w:name="z233" w:id="225"/>
    <w:p>
      <w:pPr>
        <w:spacing w:after="0"/>
        <w:ind w:left="0"/>
        <w:jc w:val="both"/>
      </w:pPr>
      <w:r>
        <w:rPr>
          <w:rFonts w:ascii="Times New Roman"/>
          <w:b w:val="false"/>
          <w:i w:val="false"/>
          <w:color w:val="000000"/>
          <w:sz w:val="28"/>
        </w:rPr>
        <w:t>
      Шекарасы: С. Нұрмағамбетов көшесінен Ж. Нәжімеденов көшесінің тақ сандар жағымен К. Әзірбаев көшесіне дейін, К. Әзірбаев көшесінің тақ сандар жағымен Ш. Қалдаяқов көшесіне дейін, Ш. Қалдаяқов көшесінің тақ сандар жағымен С. Нұрмағамбетов көшесіне дейін, С. Нұрмағамбетов көшесінің жұп сандар жағымен Ж. Нәжімеденов көшесіне дейін.</w:t>
      </w:r>
    </w:p>
    <w:bookmarkEnd w:id="225"/>
    <w:bookmarkStart w:name="z234" w:id="226"/>
    <w:p>
      <w:pPr>
        <w:spacing w:after="0"/>
        <w:ind w:left="0"/>
        <w:jc w:val="left"/>
      </w:pPr>
      <w:r>
        <w:rPr>
          <w:rFonts w:ascii="Times New Roman"/>
          <w:b/>
          <w:i w:val="false"/>
          <w:color w:val="000000"/>
        </w:rPr>
        <w:t xml:space="preserve"> № 451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226"/>
    <w:bookmarkStart w:name="z235" w:id="227"/>
    <w:p>
      <w:pPr>
        <w:spacing w:after="0"/>
        <w:ind w:left="0"/>
        <w:jc w:val="both"/>
      </w:pPr>
      <w:r>
        <w:rPr>
          <w:rFonts w:ascii="Times New Roman"/>
          <w:b w:val="false"/>
          <w:i w:val="false"/>
          <w:color w:val="000000"/>
          <w:sz w:val="28"/>
        </w:rPr>
        <w:t>
      Шекарасы: Ж. Нәжімеденов көшесі, № 2, 4, 4/1, 8, 10, 10/1, 10/2, 10/3, 10/4 үйлер.</w:t>
      </w:r>
    </w:p>
    <w:bookmarkEnd w:id="227"/>
    <w:bookmarkStart w:name="z236" w:id="228"/>
    <w:p>
      <w:pPr>
        <w:spacing w:after="0"/>
        <w:ind w:left="0"/>
        <w:jc w:val="left"/>
      </w:pPr>
      <w:r>
        <w:rPr>
          <w:rFonts w:ascii="Times New Roman"/>
          <w:b/>
          <w:i w:val="false"/>
          <w:color w:val="000000"/>
        </w:rPr>
        <w:t xml:space="preserve"> № 452 сайлау учаскесі (орталығы – Астана қаласы әкімдігінің "Ақжан Әл-Машани атындағы № 92 мектеп-лицей" шаруашылық жүргізу құқығындағы мемлекеттік коммуналдық кәсіпорны, А351 көше, № 3)</w:t>
      </w:r>
    </w:p>
    <w:bookmarkEnd w:id="228"/>
    <w:bookmarkStart w:name="z237" w:id="229"/>
    <w:p>
      <w:pPr>
        <w:spacing w:after="0"/>
        <w:ind w:left="0"/>
        <w:jc w:val="both"/>
      </w:pPr>
      <w:r>
        <w:rPr>
          <w:rFonts w:ascii="Times New Roman"/>
          <w:b w:val="false"/>
          <w:i w:val="false"/>
          <w:color w:val="000000"/>
          <w:sz w:val="28"/>
        </w:rPr>
        <w:t xml:space="preserve">
      Шекерасы: Р. Қошқарбаев көшесі, № 8, 10, 10/1 үйлер, А. Байтұрсынұлы көшесі № 9 үй, Тәуелсіздік даңғылы, № 48 үй. </w:t>
      </w:r>
    </w:p>
    <w:bookmarkEnd w:id="229"/>
    <w:bookmarkStart w:name="z238" w:id="230"/>
    <w:p>
      <w:pPr>
        <w:spacing w:after="0"/>
        <w:ind w:left="0"/>
        <w:jc w:val="left"/>
      </w:pPr>
      <w:r>
        <w:rPr>
          <w:rFonts w:ascii="Times New Roman"/>
          <w:b/>
          <w:i w:val="false"/>
          <w:color w:val="000000"/>
        </w:rPr>
        <w:t xml:space="preserve"> № 453 сайлау учаскесі (орталығы – Астана қаласы әкімдігінің "№ 72 мектеп-лицей" шаруашылық жүргізу құқығындағы мемлекеттік коммуналдық кәсіпорны, Ж. Нәжімеденов көшесі, № 8)</w:t>
      </w:r>
    </w:p>
    <w:bookmarkEnd w:id="230"/>
    <w:bookmarkStart w:name="z239" w:id="231"/>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bookmarkEnd w:id="231"/>
    <w:bookmarkStart w:name="z240" w:id="232"/>
    <w:p>
      <w:pPr>
        <w:spacing w:after="0"/>
        <w:ind w:left="0"/>
        <w:jc w:val="left"/>
      </w:pPr>
      <w:r>
        <w:rPr>
          <w:rFonts w:ascii="Times New Roman"/>
          <w:b/>
          <w:i w:val="false"/>
          <w:color w:val="000000"/>
        </w:rPr>
        <w:t xml:space="preserve"> № 454 сайлау учаскесі (орталығы – "Spectrum" халықаралық мектебі" мекемесі, Р. Қошқарбаев даңғылы, № 11)</w:t>
      </w:r>
    </w:p>
    <w:bookmarkEnd w:id="232"/>
    <w:bookmarkStart w:name="z241" w:id="233"/>
    <w:p>
      <w:pPr>
        <w:spacing w:after="0"/>
        <w:ind w:left="0"/>
        <w:jc w:val="both"/>
      </w:pPr>
      <w:r>
        <w:rPr>
          <w:rFonts w:ascii="Times New Roman"/>
          <w:b w:val="false"/>
          <w:i w:val="false"/>
          <w:color w:val="000000"/>
          <w:sz w:val="28"/>
        </w:rPr>
        <w:t>
      Шекарасы: Р. Қошқарбаев даңғылынан Обаған көшесінің жұп сандар жағымен Кеңгір көшесіне дейін, Кеңгір көшесінің жұп сандар жағымен Айнакөл көшесіне дейін, Айнакөл көшесінің жұп сандар жағымен С. Нұрмағамбетов көшесіне дейін, С. Нұрмағамбетов көшесінің тақ сандар жағымен Р. Қошқарбаев даңғылына дейін, Р. Қошқарбаев даңғылының тақ сандар жағымен Р. Қошқарбаев даңғылындағы № 23, 25, 27, 27/1, 27/2 үйлерді, Айнакөл көшесіндегі № 66, 66/1 үйлерді қоса алғанда, Обаған көшесіне дейін.</w:t>
      </w:r>
    </w:p>
    <w:bookmarkEnd w:id="233"/>
    <w:bookmarkStart w:name="z242" w:id="234"/>
    <w:p>
      <w:pPr>
        <w:spacing w:after="0"/>
        <w:ind w:left="0"/>
        <w:jc w:val="left"/>
      </w:pPr>
      <w:r>
        <w:rPr>
          <w:rFonts w:ascii="Times New Roman"/>
          <w:b/>
          <w:i w:val="false"/>
          <w:color w:val="000000"/>
        </w:rPr>
        <w:t xml:space="preserve"> № 455 сайлау учаскесі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234"/>
    <w:bookmarkStart w:name="z243" w:id="235"/>
    <w:p>
      <w:pPr>
        <w:spacing w:after="0"/>
        <w:ind w:left="0"/>
        <w:jc w:val="both"/>
      </w:pPr>
      <w:r>
        <w:rPr>
          <w:rFonts w:ascii="Times New Roman"/>
          <w:b w:val="false"/>
          <w:i w:val="false"/>
          <w:color w:val="000000"/>
          <w:sz w:val="28"/>
        </w:rPr>
        <w:t>
      Шекарасы: Т. Жүргенов көшесінен Х. Доспанова көшесінің тақ сандар жағымен Қордай көшесіне дейін, Қордай көшесінің тақ сандар жағымен М. Шоқай көшесіне дейін, М. Шоқай көшесінің жұп сандар жағымен Ударная көшесіне дейін, Ударная көшесімен А. Бөлекпаев көшесіне дейін, А. Бөлекпаев көшесінің тақ сандар жағымен Т. Жүргенов көшесіне дейін, Т. Жүргенов көшесінің жұп сандар жағымен Ә. Бөлекпаев көшесіндегі № 17 үйді, Т. Жүргенов көшесіндегі № 28, 28/1 үйлерді қоспағанда, Х. Доспанова көшесіне дейін.</w:t>
      </w:r>
    </w:p>
    <w:bookmarkEnd w:id="235"/>
    <w:bookmarkStart w:name="z244" w:id="236"/>
    <w:p>
      <w:pPr>
        <w:spacing w:after="0"/>
        <w:ind w:left="0"/>
        <w:jc w:val="left"/>
      </w:pPr>
      <w:r>
        <w:rPr>
          <w:rFonts w:ascii="Times New Roman"/>
          <w:b/>
          <w:i w:val="false"/>
          <w:color w:val="000000"/>
        </w:rPr>
        <w:t xml:space="preserve"> 456 сайлау учаскесі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bookmarkEnd w:id="236"/>
    <w:bookmarkStart w:name="z245" w:id="237"/>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А. Бөлекпаев көшесіндегі № 17 үйді, Т. Жүргенов көшесіндегі № 28, 28/1 үйлерді қоса алғанда, Т. Жүргенов көшесіне дейін.</w:t>
      </w:r>
    </w:p>
    <w:bookmarkEnd w:id="237"/>
    <w:bookmarkStart w:name="z246" w:id="238"/>
    <w:p>
      <w:pPr>
        <w:spacing w:after="0"/>
        <w:ind w:left="0"/>
        <w:jc w:val="both"/>
      </w:pPr>
      <w:r>
        <w:rPr>
          <w:rFonts w:ascii="Times New Roman"/>
          <w:b w:val="false"/>
          <w:i w:val="false"/>
          <w:color w:val="000000"/>
          <w:sz w:val="28"/>
        </w:rPr>
        <w:t>
      __________________________</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 xml:space="preserve">3-қосымша </w:t>
            </w:r>
          </w:p>
        </w:tc>
      </w:tr>
    </w:tbl>
    <w:bookmarkStart w:name="z249" w:id="239"/>
    <w:p>
      <w:pPr>
        <w:spacing w:after="0"/>
        <w:ind w:left="0"/>
        <w:jc w:val="left"/>
      </w:pPr>
      <w:r>
        <w:rPr>
          <w:rFonts w:ascii="Times New Roman"/>
          <w:b/>
          <w:i w:val="false"/>
          <w:color w:val="000000"/>
        </w:rPr>
        <w:t xml:space="preserve"> Астана қаласы "Есіл" ауданының сайлау учаскелері</w:t>
      </w:r>
    </w:p>
    <w:bookmarkEnd w:id="239"/>
    <w:bookmarkStart w:name="z250" w:id="240"/>
    <w:p>
      <w:pPr>
        <w:spacing w:after="0"/>
        <w:ind w:left="0"/>
        <w:jc w:val="left"/>
      </w:pPr>
      <w:r>
        <w:rPr>
          <w:rFonts w:ascii="Times New Roman"/>
          <w:b/>
          <w:i w:val="false"/>
          <w:color w:val="000000"/>
        </w:rPr>
        <w:t xml:space="preserve"> № 158 сайлау учаскесі (орталығы – "Астана" халықаралық университеті, Қабанбай батыр даңғылы, № 8)</w:t>
      </w:r>
    </w:p>
    <w:bookmarkEnd w:id="240"/>
    <w:bookmarkStart w:name="z251" w:id="241"/>
    <w:p>
      <w:pPr>
        <w:spacing w:after="0"/>
        <w:ind w:left="0"/>
        <w:jc w:val="both"/>
      </w:pPr>
      <w:r>
        <w:rPr>
          <w:rFonts w:ascii="Times New Roman"/>
          <w:b w:val="false"/>
          <w:i w:val="false"/>
          <w:color w:val="000000"/>
          <w:sz w:val="28"/>
        </w:rPr>
        <w:t>
      Шекарасы: Космонавтар көшесінен Арай көшесінің жұп сандар жағымен Адырна көшесіне дейін, Адырна көшесінен Қалампыр көшесіне дейін, Қалампыр көшесінің жұп сандар жағымен Сарайшық көшесіндегі № 11/1 үйге дейін, Сарайшық көшесінен өтпе жолмен Жиембет жырау көшесіне дейін, Жиембет жырау көшесінен Қараөткел көшесіне дейін, Қараөткел көшесімен Қарашаш көшесіне дейін, Қарашаш көшесінен Е. Тайбеков көшесіне дейін, Е. Тайбеков көшесінің жұп сандар жағымен Сарайшық көшесіне дейін, Сарайшық көшесінің тақ сандар жағымен Қабанбай батыр даңғылына дейін, Қабанбай батыр даңғылының жұп жағымен Космонавтар көшесіне дейін.</w:t>
      </w:r>
    </w:p>
    <w:bookmarkEnd w:id="241"/>
    <w:bookmarkStart w:name="z252" w:id="242"/>
    <w:p>
      <w:pPr>
        <w:spacing w:after="0"/>
        <w:ind w:left="0"/>
        <w:jc w:val="left"/>
      </w:pPr>
      <w:r>
        <w:rPr>
          <w:rFonts w:ascii="Times New Roman"/>
          <w:b/>
          <w:i w:val="false"/>
          <w:color w:val="000000"/>
        </w:rPr>
        <w:t xml:space="preserve"> № 159 сайлау учаскесі (орталығы – Астана қаласы әкімдігінің "№ 24 орта мектеп" коммуналдық мемлекеттік мекемесі, "Пригородный" тұрғын алабы, Арнасай көшесі, № 127)</w:t>
      </w:r>
    </w:p>
    <w:bookmarkEnd w:id="242"/>
    <w:bookmarkStart w:name="z253" w:id="243"/>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Жаңадария көшесіне дейін, Жаңадария көшесінің жұп жағымен Беласар көшесіне дейін, Беласар көшесімен Сарытоғай көшесіне дейін, Сарытоғай көшесімен Арнасай көшесіне дейін, Арнасай көшесінің жұп сандар жағымен Қарқаралы тас жолына дейін, Қарқаралы тас жолымен "Астана жұлдыз" монументіне дейін.</w:t>
      </w:r>
    </w:p>
    <w:bookmarkEnd w:id="243"/>
    <w:bookmarkStart w:name="z254" w:id="244"/>
    <w:p>
      <w:pPr>
        <w:spacing w:after="0"/>
        <w:ind w:left="0"/>
        <w:jc w:val="left"/>
      </w:pPr>
      <w:r>
        <w:rPr>
          <w:rFonts w:ascii="Times New Roman"/>
          <w:b/>
          <w:i w:val="false"/>
          <w:color w:val="000000"/>
        </w:rPr>
        <w:t xml:space="preserve"> № 160 сайлау учаскесі (орталығы – Республикалық физика-математика мектебі, Түркістан көшесі, № 2/1)</w:t>
      </w:r>
    </w:p>
    <w:bookmarkEnd w:id="244"/>
    <w:bookmarkStart w:name="z255" w:id="245"/>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Түркістан көшесінің жұп сандар жағымен Сығанақ көшесіне дейін, Сығанақ көшесінің жұп сандар жағымен Мәңгілік Ел даңғылына дейін.</w:t>
      </w:r>
    </w:p>
    <w:bookmarkEnd w:id="245"/>
    <w:bookmarkStart w:name="z256" w:id="246"/>
    <w:p>
      <w:pPr>
        <w:spacing w:after="0"/>
        <w:ind w:left="0"/>
        <w:jc w:val="left"/>
      </w:pPr>
      <w:r>
        <w:rPr>
          <w:rFonts w:ascii="Times New Roman"/>
          <w:b/>
          <w:i w:val="false"/>
          <w:color w:val="000000"/>
        </w:rPr>
        <w:t xml:space="preserve"> № 161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246"/>
    <w:bookmarkStart w:name="z257" w:id="247"/>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bookmarkEnd w:id="247"/>
    <w:bookmarkStart w:name="z258" w:id="248"/>
    <w:p>
      <w:pPr>
        <w:spacing w:after="0"/>
        <w:ind w:left="0"/>
        <w:jc w:val="left"/>
      </w:pPr>
      <w:r>
        <w:rPr>
          <w:rFonts w:ascii="Times New Roman"/>
          <w:b/>
          <w:i w:val="false"/>
          <w:color w:val="000000"/>
        </w:rPr>
        <w:t xml:space="preserve"> № 162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248"/>
    <w:bookmarkStart w:name="z259" w:id="249"/>
    <w:p>
      <w:pPr>
        <w:spacing w:after="0"/>
        <w:ind w:left="0"/>
        <w:jc w:val="both"/>
      </w:pPr>
      <w:r>
        <w:rPr>
          <w:rFonts w:ascii="Times New Roman"/>
          <w:b w:val="false"/>
          <w:i w:val="false"/>
          <w:color w:val="000000"/>
          <w:sz w:val="28"/>
        </w:rPr>
        <w:t>
      Шекарасы: Мәңгілік Ел даңғылынан Орынбор көшесінің тақ сандар жағымен Ә. Бөкейхан көшесіне дейін, Ә. Бөкейхан көшенің жұп сандар жағымен Ә. Бөкейхан көшесіндегі № 12 үйге дейін, Ә. Бөкейхан көшесіндегі № 12 үйден Мәңгілік Ел даңғылындағы № 22/2 үйге дейін, Ә. Бөкейхан көшесіндегі № 12 үйден өтпе жолмен Ә. Бөкейхана көшесіндегі № 8 үйден Мәңгілік Ел даңғылына дейін, Мәңгілік Ел даңғылының жұп сандар жағымен Орынбор көшесіне дейін.</w:t>
      </w:r>
    </w:p>
    <w:bookmarkEnd w:id="249"/>
    <w:bookmarkStart w:name="z260" w:id="250"/>
    <w:p>
      <w:pPr>
        <w:spacing w:after="0"/>
        <w:ind w:left="0"/>
        <w:jc w:val="left"/>
      </w:pPr>
      <w:r>
        <w:rPr>
          <w:rFonts w:ascii="Times New Roman"/>
          <w:b/>
          <w:i w:val="false"/>
          <w:color w:val="000000"/>
        </w:rPr>
        <w:t xml:space="preserve"> № 163 сайлау учаскесі (орталығы – "Қазақстан темір жолы" ұлттық компаниясы" акционерлік қоғамы, Д. Қонаев көшесі, № 6)</w:t>
      </w:r>
    </w:p>
    <w:bookmarkEnd w:id="250"/>
    <w:bookmarkStart w:name="z261" w:id="251"/>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жағымен "Нұржол" желекжолына дейін, "Нұржол" желекжолымен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жағымен Сарайшық көшесіне дейін, Сарайшық көшесінің жұп сандар жағымен Қабанбай батыр даңғылына дейін.</w:t>
      </w:r>
    </w:p>
    <w:bookmarkEnd w:id="251"/>
    <w:bookmarkStart w:name="z262" w:id="252"/>
    <w:p>
      <w:pPr>
        <w:spacing w:after="0"/>
        <w:ind w:left="0"/>
        <w:jc w:val="left"/>
      </w:pPr>
      <w:r>
        <w:rPr>
          <w:rFonts w:ascii="Times New Roman"/>
          <w:b/>
          <w:i w:val="false"/>
          <w:color w:val="000000"/>
        </w:rPr>
        <w:t xml:space="preserve"> № 164 сайлау учаскесі (орталығы – Ұлттық академиялық кітапхана, Достық көшесі, № 11)</w:t>
      </w:r>
    </w:p>
    <w:bookmarkEnd w:id="252"/>
    <w:bookmarkStart w:name="z263" w:id="253"/>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bookmarkEnd w:id="253"/>
    <w:bookmarkStart w:name="z264" w:id="254"/>
    <w:p>
      <w:pPr>
        <w:spacing w:after="0"/>
        <w:ind w:left="0"/>
        <w:jc w:val="left"/>
      </w:pPr>
      <w:r>
        <w:rPr>
          <w:rFonts w:ascii="Times New Roman"/>
          <w:b/>
          <w:i w:val="false"/>
          <w:color w:val="000000"/>
        </w:rPr>
        <w:t xml:space="preserve"> № 165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bookmarkEnd w:id="254"/>
    <w:bookmarkStart w:name="z265" w:id="255"/>
    <w:p>
      <w:pPr>
        <w:spacing w:after="0"/>
        <w:ind w:left="0"/>
        <w:jc w:val="both"/>
      </w:pPr>
      <w:r>
        <w:rPr>
          <w:rFonts w:ascii="Times New Roman"/>
          <w:b w:val="false"/>
          <w:i w:val="false"/>
          <w:color w:val="000000"/>
          <w:sz w:val="28"/>
        </w:rPr>
        <w:t>
      Шекарасы: Сарайшық көшесінен Түркістан көшесінің жұп сандар жағымен "Нұржол" желекжолына дейін, "Нұржол" желекжолымен Мәңгілік Ел даңғылына дейін, Мәңгілік Ел даңғылының тақ сандар жағымен Сарайшық көшесіне дейін, Сарайшық көшесінің жұп сандар жағымен Түркістан көшесіне дейін.</w:t>
      </w:r>
    </w:p>
    <w:bookmarkEnd w:id="255"/>
    <w:bookmarkStart w:name="z266" w:id="256"/>
    <w:p>
      <w:pPr>
        <w:spacing w:after="0"/>
        <w:ind w:left="0"/>
        <w:jc w:val="left"/>
      </w:pPr>
      <w:r>
        <w:rPr>
          <w:rFonts w:ascii="Times New Roman"/>
          <w:b/>
          <w:i w:val="false"/>
          <w:color w:val="000000"/>
        </w:rPr>
        <w:t xml:space="preserve"> № 166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56"/>
    <w:bookmarkStart w:name="z267" w:id="257"/>
    <w:p>
      <w:pPr>
        <w:spacing w:after="0"/>
        <w:ind w:left="0"/>
        <w:jc w:val="both"/>
      </w:pPr>
      <w:r>
        <w:rPr>
          <w:rFonts w:ascii="Times New Roman"/>
          <w:b w:val="false"/>
          <w:i w:val="false"/>
          <w:color w:val="000000"/>
          <w:sz w:val="28"/>
        </w:rPr>
        <w:t>
      Шекарасы: Сауран көшесіндегі № 3/1 үйден Сауран көшесінің тақ сандар жағымен Алматы көшесіне дейін, Алматы көшесінің тақ сандар жағымен Алматы көшесіндегі № 3 үйге дейін, Алматы көшесіндегі № 3 үйден өтпе жолмен Сауран көшесіндегі № 3/1 үйге дейін, Сауран көшесіндегі № 3/1 үйден өтпе жолмен Сауран көшесіне дейін.</w:t>
      </w:r>
    </w:p>
    <w:bookmarkEnd w:id="257"/>
    <w:bookmarkStart w:name="z268" w:id="258"/>
    <w:p>
      <w:pPr>
        <w:spacing w:after="0"/>
        <w:ind w:left="0"/>
        <w:jc w:val="left"/>
      </w:pPr>
      <w:r>
        <w:rPr>
          <w:rFonts w:ascii="Times New Roman"/>
          <w:b/>
          <w:i w:val="false"/>
          <w:color w:val="000000"/>
        </w:rPr>
        <w:t xml:space="preserve"> № 167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58"/>
    <w:bookmarkStart w:name="z269" w:id="259"/>
    <w:p>
      <w:pPr>
        <w:spacing w:after="0"/>
        <w:ind w:left="0"/>
        <w:jc w:val="both"/>
      </w:pPr>
      <w:r>
        <w:rPr>
          <w:rFonts w:ascii="Times New Roman"/>
          <w:b w:val="false"/>
          <w:i w:val="false"/>
          <w:color w:val="000000"/>
          <w:sz w:val="28"/>
        </w:rPr>
        <w:t>
      Шекарасы: Алматы көшесінен Қабанбай батыр даңғылының жұп сандар жағымен Сығанақ көшесіне дейін, Сығанақ көшесінің жұп сандар жағымен Сығанақ көшесіндегі № 54 үйге дейін, Сығанақ көшесіндегі № 54 үйден өтпе жолмен Алматы көшесіне дейін, Алматы көшесінің тақ сандар жағымен Сығанақ көшесіндегі № 54/1 үйді қоса алғанда, Қабанбай батыр даңғылына дейін.</w:t>
      </w:r>
    </w:p>
    <w:bookmarkEnd w:id="259"/>
    <w:bookmarkStart w:name="z270" w:id="260"/>
    <w:p>
      <w:pPr>
        <w:spacing w:after="0"/>
        <w:ind w:left="0"/>
        <w:jc w:val="left"/>
      </w:pPr>
      <w:r>
        <w:rPr>
          <w:rFonts w:ascii="Times New Roman"/>
          <w:b/>
          <w:i w:val="false"/>
          <w:color w:val="000000"/>
        </w:rPr>
        <w:t xml:space="preserve"> № 168 сайлау учаскесі (орталығы – "Қазақтелеком" акционерлік қоғамы, Сауран көшесі, № 12)</w:t>
      </w:r>
    </w:p>
    <w:bookmarkEnd w:id="260"/>
    <w:bookmarkStart w:name="z271" w:id="261"/>
    <w:p>
      <w:pPr>
        <w:spacing w:after="0"/>
        <w:ind w:left="0"/>
        <w:jc w:val="both"/>
      </w:pPr>
      <w:r>
        <w:rPr>
          <w:rFonts w:ascii="Times New Roman"/>
          <w:b w:val="false"/>
          <w:i w:val="false"/>
          <w:color w:val="000000"/>
          <w:sz w:val="28"/>
        </w:rPr>
        <w:t>
      Шекарасы: Сығанақ көшесінен Түркістан көшесінің тақ сандар жағымен Алматы көшесіне дейін, Алматы көшесінің тақ 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bookmarkEnd w:id="261"/>
    <w:bookmarkStart w:name="z272" w:id="262"/>
    <w:p>
      <w:pPr>
        <w:spacing w:after="0"/>
        <w:ind w:left="0"/>
        <w:jc w:val="left"/>
      </w:pPr>
      <w:r>
        <w:rPr>
          <w:rFonts w:ascii="Times New Roman"/>
          <w:b/>
          <w:i w:val="false"/>
          <w:color w:val="000000"/>
        </w:rPr>
        <w:t xml:space="preserve"> № 169 сайлау учаскесі (орталығы – Астана қаласы әкімдігінің № 82 "Дарын" мамандандырылған лицейі" коммуналдық мемлекеттік мекемесі, Ұлы Дала даңғылы, № 61/1)</w:t>
      </w:r>
    </w:p>
    <w:bookmarkEnd w:id="262"/>
    <w:bookmarkStart w:name="z273" w:id="263"/>
    <w:p>
      <w:pPr>
        <w:spacing w:after="0"/>
        <w:ind w:left="0"/>
        <w:jc w:val="both"/>
      </w:pPr>
      <w:r>
        <w:rPr>
          <w:rFonts w:ascii="Times New Roman"/>
          <w:b w:val="false"/>
          <w:i w:val="false"/>
          <w:color w:val="000000"/>
          <w:sz w:val="28"/>
        </w:rPr>
        <w:t>
      Шекарасы: № 37 көшеден Ұлы Дала даңғылының тақ сандар жағымен Ұлы Дала даңғылындағы № 67 үйге дейін, Ұлы Дала даңғылындағы № 67 үйден өтпе жолмен Қ. Қайсенов көшесіндегі № 4 үйге дейін, Қ. Қайсенов көшесіндегі № 4 үйден өтпе жолмен № 37 көшеге дейін, № 37 көшенің жұп сандар жағымен Ұлы Дала даңғылына дейін.</w:t>
      </w:r>
    </w:p>
    <w:bookmarkEnd w:id="263"/>
    <w:bookmarkStart w:name="z274" w:id="264"/>
    <w:p>
      <w:pPr>
        <w:spacing w:after="0"/>
        <w:ind w:left="0"/>
        <w:jc w:val="left"/>
      </w:pPr>
      <w:r>
        <w:rPr>
          <w:rFonts w:ascii="Times New Roman"/>
          <w:b/>
          <w:i w:val="false"/>
          <w:color w:val="000000"/>
        </w:rPr>
        <w:t xml:space="preserve"> № 170 сайлау учаскесі (орталығы – "Jýsan Bank" акционерлік қоғамы, Сарайшық көшесі, № 5а)</w:t>
      </w:r>
    </w:p>
    <w:bookmarkEnd w:id="264"/>
    <w:bookmarkStart w:name="z275" w:id="265"/>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bookmarkEnd w:id="265"/>
    <w:bookmarkStart w:name="z276" w:id="266"/>
    <w:p>
      <w:pPr>
        <w:spacing w:after="0"/>
        <w:ind w:left="0"/>
        <w:jc w:val="left"/>
      </w:pPr>
      <w:r>
        <w:rPr>
          <w:rFonts w:ascii="Times New Roman"/>
          <w:b/>
          <w:i w:val="false"/>
          <w:color w:val="000000"/>
        </w:rPr>
        <w:t xml:space="preserve"> № 171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 үй)</w:t>
      </w:r>
    </w:p>
    <w:bookmarkEnd w:id="266"/>
    <w:bookmarkStart w:name="z277" w:id="267"/>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bookmarkEnd w:id="267"/>
    <w:bookmarkStart w:name="z278" w:id="268"/>
    <w:p>
      <w:pPr>
        <w:spacing w:after="0"/>
        <w:ind w:left="0"/>
        <w:jc w:val="left"/>
      </w:pPr>
      <w:r>
        <w:rPr>
          <w:rFonts w:ascii="Times New Roman"/>
          <w:b/>
          <w:i w:val="false"/>
          <w:color w:val="000000"/>
        </w:rPr>
        <w:t xml:space="preserve"> № 172 сайлау учаскесі (орталығы – Астана қаласы әкімдігінің "№ 89 мектеп-лицей" коммуналдық мемлекеттік мекемесі, Сауран көшесі, № 11)</w:t>
      </w:r>
    </w:p>
    <w:bookmarkEnd w:id="268"/>
    <w:bookmarkStart w:name="z279" w:id="269"/>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bookmarkEnd w:id="269"/>
    <w:bookmarkStart w:name="z280" w:id="270"/>
    <w:p>
      <w:pPr>
        <w:spacing w:after="0"/>
        <w:ind w:left="0"/>
        <w:jc w:val="left"/>
      </w:pPr>
      <w:r>
        <w:rPr>
          <w:rFonts w:ascii="Times New Roman"/>
          <w:b/>
          <w:i w:val="false"/>
          <w:color w:val="000000"/>
        </w:rPr>
        <w:t xml:space="preserve"> № 173 сайлау учаскесі (орталығы – "Есіл" ауданының Халыққа қызмет көрсету орталығы, Мәңгілік Ел даңғылы, № 30).</w:t>
      </w:r>
    </w:p>
    <w:bookmarkEnd w:id="270"/>
    <w:bookmarkStart w:name="z281" w:id="271"/>
    <w:p>
      <w:pPr>
        <w:spacing w:after="0"/>
        <w:ind w:left="0"/>
        <w:jc w:val="both"/>
      </w:pPr>
      <w:r>
        <w:rPr>
          <w:rFonts w:ascii="Times New Roman"/>
          <w:b w:val="false"/>
          <w:i w:val="false"/>
          <w:color w:val="000000"/>
          <w:sz w:val="28"/>
        </w:rPr>
        <w:t>
      Шекарасы: Орынбор көшесінен Түркістан көшесінің жұп сандар жағымен "Ұлытау" аллеясына дейін, "Ұлытау" аллеясынан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w:t>
      </w:r>
    </w:p>
    <w:bookmarkEnd w:id="271"/>
    <w:bookmarkStart w:name="z282" w:id="272"/>
    <w:p>
      <w:pPr>
        <w:spacing w:after="0"/>
        <w:ind w:left="0"/>
        <w:jc w:val="left"/>
      </w:pPr>
      <w:r>
        <w:rPr>
          <w:rFonts w:ascii="Times New Roman"/>
          <w:b/>
          <w:i w:val="false"/>
          <w:color w:val="000000"/>
        </w:rPr>
        <w:t xml:space="preserve"> № 174 сайлау учаскесі (орталығы – Астана қаласы әкімдігінің "№ 45 орта мектеп" коммуналдық мемлекеттік мекемесі, Заречное тұрғын алабы, Ұшқыштар көшесі, № 8/1)</w:t>
      </w:r>
    </w:p>
    <w:bookmarkEnd w:id="272"/>
    <w:bookmarkStart w:name="z283" w:id="273"/>
    <w:p>
      <w:pPr>
        <w:spacing w:after="0"/>
        <w:ind w:left="0"/>
        <w:jc w:val="both"/>
      </w:pPr>
      <w:r>
        <w:rPr>
          <w:rFonts w:ascii="Times New Roman"/>
          <w:b w:val="false"/>
          <w:i w:val="false"/>
          <w:color w:val="000000"/>
          <w:sz w:val="28"/>
        </w:rPr>
        <w:t xml:space="preserve">
      Шекарасы: Керей, Жәнібек хандар көшесінен Ә. Бөкейхан көшесінің тақ сандар жағымен Ә. Бөкейхан көшесіндегі № 11а үйге дейін, Ә. Бөкейхан көшесіндегі № 11а үйден өтпе жолмен Жиделі көшесіндегі № 22 үйге дейін, Жиделі көшесіндегі № 22 үйден Ұшқыштар көшесіне дейін, Ұшқыштар көшесінің тақ сандар жағымен Ұшқыштар көшесіндегі № 9 үйге дейін, Ұшқыштар көшесіндегі № 9 үйден өтпе жолмен Керей, Жәнібек хандар көшесіне дейін, Керей, Жәнібек хандар көшесінің жұп сандар жағымен Ә. Бөкейхан көшесіне дейін. </w:t>
      </w:r>
    </w:p>
    <w:bookmarkEnd w:id="273"/>
    <w:bookmarkStart w:name="z284" w:id="274"/>
    <w:p>
      <w:pPr>
        <w:spacing w:after="0"/>
        <w:ind w:left="0"/>
        <w:jc w:val="left"/>
      </w:pPr>
      <w:r>
        <w:rPr>
          <w:rFonts w:ascii="Times New Roman"/>
          <w:b/>
          <w:i w:val="false"/>
          <w:color w:val="000000"/>
        </w:rPr>
        <w:t xml:space="preserve"> № 175 сайлау учаскесі (орталығы – Астана қаласы әкімдігінің № 84 "Кәусар" балабақшасы" мемлекеттік коммуналдық қазыналық кәсіпорны, Әл-Фараби даңғылы, № 2 үй)</w:t>
      </w:r>
    </w:p>
    <w:bookmarkEnd w:id="274"/>
    <w:bookmarkStart w:name="z285" w:id="275"/>
    <w:p>
      <w:pPr>
        <w:spacing w:after="0"/>
        <w:ind w:left="0"/>
        <w:jc w:val="both"/>
      </w:pPr>
      <w:r>
        <w:rPr>
          <w:rFonts w:ascii="Times New Roman"/>
          <w:b w:val="false"/>
          <w:i w:val="false"/>
          <w:color w:val="000000"/>
          <w:sz w:val="28"/>
        </w:rPr>
        <w:t>
      Шекарасы: Тельман тұрғын алабының шекарасындағы үйлер, "Саранда" тұрғын қалашығы.</w:t>
      </w:r>
    </w:p>
    <w:bookmarkEnd w:id="275"/>
    <w:bookmarkStart w:name="z286" w:id="276"/>
    <w:p>
      <w:pPr>
        <w:spacing w:after="0"/>
        <w:ind w:left="0"/>
        <w:jc w:val="left"/>
      </w:pPr>
      <w:r>
        <w:rPr>
          <w:rFonts w:ascii="Times New Roman"/>
          <w:b/>
          <w:i w:val="false"/>
          <w:color w:val="000000"/>
        </w:rPr>
        <w:t xml:space="preserve"> № 176 сайлау учаскесі (орталығы – Астана қаласы әкімдігінің "№ 88 мектеп-лицей" коммуналдық мемлекеттік мекемесі, Е321 көше, № 18)</w:t>
      </w:r>
    </w:p>
    <w:bookmarkEnd w:id="276"/>
    <w:bookmarkStart w:name="z287" w:id="277"/>
    <w:p>
      <w:pPr>
        <w:spacing w:after="0"/>
        <w:ind w:left="0"/>
        <w:jc w:val="both"/>
      </w:pPr>
      <w:r>
        <w:rPr>
          <w:rFonts w:ascii="Times New Roman"/>
          <w:b w:val="false"/>
          <w:i w:val="false"/>
          <w:color w:val="000000"/>
          <w:sz w:val="28"/>
        </w:rPr>
        <w:t>
      Шекарасы: Қабанбай батыр даңғылынан Т. Рысқұлов көшесінің жұп сандар жағымен Әл-Фараби даңғылына дейін, Әл-Фараби даңғылының тақ жағымен "Family Village" коттедж кентінің шекарасына дейін, "Family Village" коттедж кентінің шекарасымен Қабанбай батыр даңғылының айналма жолына дейін, Қабанбай батыр даңғылының жұп сандар жағымен Т. Рысқұлов көшесіне дейін.</w:t>
      </w:r>
    </w:p>
    <w:bookmarkEnd w:id="277"/>
    <w:bookmarkStart w:name="z288" w:id="278"/>
    <w:p>
      <w:pPr>
        <w:spacing w:after="0"/>
        <w:ind w:left="0"/>
        <w:jc w:val="left"/>
      </w:pPr>
      <w:r>
        <w:rPr>
          <w:rFonts w:ascii="Times New Roman"/>
          <w:b/>
          <w:i w:val="false"/>
          <w:color w:val="000000"/>
        </w:rPr>
        <w:t xml:space="preserve"> № 177 сайлау учаскесі (орталығы – "ASPAN" спорт орталығы, Е 697 көше, № 5 үй)</w:t>
      </w:r>
    </w:p>
    <w:bookmarkEnd w:id="278"/>
    <w:bookmarkStart w:name="z289" w:id="279"/>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сандар жағымен Сарытоғай көшесіне дейін, Сарытоғай көшесімен Беласар көшесіне дейін, Беласар көшесінің тақ сандар жағымен Жаңадария көшесіне дейін, Жаңадария көшесінің тақ сандар жағымен Арнасай көшесіне дейін, Арнасай көшесінің тақ сандар жағымен Қабанбай батыр даңғылына дейін.</w:t>
      </w:r>
    </w:p>
    <w:bookmarkEnd w:id="279"/>
    <w:bookmarkStart w:name="z290" w:id="280"/>
    <w:p>
      <w:pPr>
        <w:spacing w:after="0"/>
        <w:ind w:left="0"/>
        <w:jc w:val="left"/>
      </w:pPr>
      <w:r>
        <w:rPr>
          <w:rFonts w:ascii="Times New Roman"/>
          <w:b/>
          <w:i w:val="false"/>
          <w:color w:val="000000"/>
        </w:rPr>
        <w:t xml:space="preserve"> № 178 сайлау учаскесі (орталығы – "Көрме" жиһаз орталығы, Достық көшесі, № 3)</w:t>
      </w:r>
    </w:p>
    <w:bookmarkEnd w:id="280"/>
    <w:bookmarkStart w:name="z291" w:id="281"/>
    <w:p>
      <w:pPr>
        <w:spacing w:after="0"/>
        <w:ind w:left="0"/>
        <w:jc w:val="both"/>
      </w:pPr>
      <w:r>
        <w:rPr>
          <w:rFonts w:ascii="Times New Roman"/>
          <w:b w:val="false"/>
          <w:i w:val="false"/>
          <w:color w:val="000000"/>
          <w:sz w:val="28"/>
        </w:rPr>
        <w:t>
      Шекарасы: Сығанақ көшесінен Сауран көшесінің тақ сандар жағымен Сауран көшесіндегі № 5 үйге дейін, Сауран көшесіндегі № 5 үйден өтпе жолмен Қабанбай батыр даңғылындағы № 38/1 үйге дейін, Қабанбай батыр даңғылындағы № 38/1 үйден өтпе жолмен Сығанақ көшесіне дейін, Сығанақ көшесінің жұп сандар жағымен Сығанақ көшесіндегі № 54/1 үйді қоспағанда, Сауран көшесіне дейін.</w:t>
      </w:r>
    </w:p>
    <w:bookmarkEnd w:id="281"/>
    <w:bookmarkStart w:name="z292" w:id="282"/>
    <w:p>
      <w:pPr>
        <w:spacing w:after="0"/>
        <w:ind w:left="0"/>
        <w:jc w:val="left"/>
      </w:pPr>
      <w:r>
        <w:rPr>
          <w:rFonts w:ascii="Times New Roman"/>
          <w:b/>
          <w:i w:val="false"/>
          <w:color w:val="000000"/>
        </w:rPr>
        <w:t xml:space="preserve"> № 179 сайлау учаскесі (орталығы – Астана қаласы әкімдігінің "№ 95 "Алматы" балабақшасы мемлекеттік коммуналдық кәсіпорны", Алматы көшесі, № 4)</w:t>
      </w:r>
    </w:p>
    <w:bookmarkEnd w:id="282"/>
    <w:bookmarkStart w:name="z293" w:id="283"/>
    <w:p>
      <w:pPr>
        <w:spacing w:after="0"/>
        <w:ind w:left="0"/>
        <w:jc w:val="both"/>
      </w:pPr>
      <w:r>
        <w:rPr>
          <w:rFonts w:ascii="Times New Roman"/>
          <w:b w:val="false"/>
          <w:i w:val="false"/>
          <w:color w:val="000000"/>
          <w:sz w:val="28"/>
        </w:rPr>
        <w:t>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w:t>
      </w:r>
    </w:p>
    <w:bookmarkEnd w:id="283"/>
    <w:bookmarkStart w:name="z294" w:id="284"/>
    <w:p>
      <w:pPr>
        <w:spacing w:after="0"/>
        <w:ind w:left="0"/>
        <w:jc w:val="left"/>
      </w:pPr>
      <w:r>
        <w:rPr>
          <w:rFonts w:ascii="Times New Roman"/>
          <w:b/>
          <w:i w:val="false"/>
          <w:color w:val="000000"/>
        </w:rPr>
        <w:t xml:space="preserve"> № 180 сайлау учаскесі (орталығы – Астана қаласы әкімдігінің "№ 82 "Дарын" мамандандырылған лицей" коммуналдық мемлекеттік мекемесі, Ұлы Дала даңғылы, № 61/1)</w:t>
      </w:r>
    </w:p>
    <w:bookmarkEnd w:id="284"/>
    <w:bookmarkStart w:name="z295" w:id="285"/>
    <w:p>
      <w:pPr>
        <w:spacing w:after="0"/>
        <w:ind w:left="0"/>
        <w:jc w:val="both"/>
      </w:pPr>
      <w:r>
        <w:rPr>
          <w:rFonts w:ascii="Times New Roman"/>
          <w:b w:val="false"/>
          <w:i w:val="false"/>
          <w:color w:val="000000"/>
          <w:sz w:val="28"/>
        </w:rPr>
        <w:t>
      Шекарасы: Әл-Фараби даңғылынан Ұлы Дала даңғылының тақ сандар жағымен Ұлы Дала даңғылындағы № 67 үйге дейін, Ұлы Дала даңғылындағы № 67 үйден өтпе жолмен Бұқар жырау көшесіне дейін, Бұқар жырау көшесінен Әл-Фараби даңғылындағы № 15/1 үйге дейін, Әл-Фараби даңғылындағы № 15/1 үйден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w:t>
      </w:r>
    </w:p>
    <w:bookmarkEnd w:id="285"/>
    <w:bookmarkStart w:name="z296" w:id="286"/>
    <w:p>
      <w:pPr>
        <w:spacing w:after="0"/>
        <w:ind w:left="0"/>
        <w:jc w:val="left"/>
      </w:pPr>
      <w:r>
        <w:rPr>
          <w:rFonts w:ascii="Times New Roman"/>
          <w:b/>
          <w:i w:val="false"/>
          <w:color w:val="000000"/>
        </w:rPr>
        <w:t xml:space="preserve"> № 181 сайлау учаскесі (орталығы – Астана қаласы әкімдігінің "№ 96 мектеп-гимназия" шаруашылық жүргізу құқығындағы мемлекеттік коммуналдық кәсіпорны, Г. Әлиев көшесі, № 10а)</w:t>
      </w:r>
    </w:p>
    <w:bookmarkEnd w:id="286"/>
    <w:bookmarkStart w:name="z297" w:id="287"/>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көшемен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bookmarkEnd w:id="287"/>
    <w:bookmarkStart w:name="z298" w:id="288"/>
    <w:p>
      <w:pPr>
        <w:spacing w:after="0"/>
        <w:ind w:left="0"/>
        <w:jc w:val="left"/>
      </w:pPr>
      <w:r>
        <w:rPr>
          <w:rFonts w:ascii="Times New Roman"/>
          <w:b/>
          <w:i w:val="false"/>
          <w:color w:val="000000"/>
        </w:rPr>
        <w:t xml:space="preserve"> № 182 сайлау учаскесі (орталығы – "Astana Garden School", Ә. Бөкейхан көшесі, № 34)</w:t>
      </w:r>
    </w:p>
    <w:bookmarkEnd w:id="288"/>
    <w:bookmarkStart w:name="z299" w:id="289"/>
    <w:p>
      <w:pPr>
        <w:spacing w:after="0"/>
        <w:ind w:left="0"/>
        <w:jc w:val="both"/>
      </w:pPr>
      <w:r>
        <w:rPr>
          <w:rFonts w:ascii="Times New Roman"/>
          <w:b w:val="false"/>
          <w:i w:val="false"/>
          <w:color w:val="000000"/>
          <w:sz w:val="28"/>
        </w:rPr>
        <w:t>
      Шекарасы: Ұлы Дала даңғылынан № 37 көшенің тақ сандар жағымен Ф. Оңғарсынова көшесіне дейін, Ф. Оңғарсынова көшесінің тақ сандар жағымен Әл-Фараби даңғылына дейін, Әл-Фараби даңғылының тақ сандар жағымен Ұлы Дала даңғылына дейін, Ұлы Дала даңғылының жұп жағымен Әл-Фараби даңғылына дейін.</w:t>
      </w:r>
    </w:p>
    <w:bookmarkEnd w:id="289"/>
    <w:bookmarkStart w:name="z300" w:id="290"/>
    <w:p>
      <w:pPr>
        <w:spacing w:after="0"/>
        <w:ind w:left="0"/>
        <w:jc w:val="left"/>
      </w:pPr>
      <w:r>
        <w:rPr>
          <w:rFonts w:ascii="Times New Roman"/>
          <w:b/>
          <w:i w:val="false"/>
          <w:color w:val="000000"/>
        </w:rPr>
        <w:t xml:space="preserve"> № 183 сайлау учаскесі (орталығы – "Қазақстан Жазушылар Одағы" Астана қалалық филиалы, Балауса көшесі, № 11)</w:t>
      </w:r>
    </w:p>
    <w:bookmarkEnd w:id="290"/>
    <w:bookmarkStart w:name="z301" w:id="291"/>
    <w:p>
      <w:pPr>
        <w:spacing w:after="0"/>
        <w:ind w:left="0"/>
        <w:jc w:val="both"/>
      </w:pPr>
      <w:r>
        <w:rPr>
          <w:rFonts w:ascii="Times New Roman"/>
          <w:b w:val="false"/>
          <w:i w:val="false"/>
          <w:color w:val="000000"/>
          <w:sz w:val="28"/>
        </w:rPr>
        <w:t>
      Шекарасы: Қабанбай батыр даңғылынан Космонавттар көшесінің жұп сандар жағымен Арай көшесіне дейін, Арай көшесінің тақ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End w:id="291"/>
    <w:bookmarkStart w:name="z302" w:id="292"/>
    <w:p>
      <w:pPr>
        <w:spacing w:after="0"/>
        <w:ind w:left="0"/>
        <w:jc w:val="left"/>
      </w:pPr>
      <w:r>
        <w:rPr>
          <w:rFonts w:ascii="Times New Roman"/>
          <w:b/>
          <w:i w:val="false"/>
          <w:color w:val="000000"/>
        </w:rPr>
        <w:t xml:space="preserve"> № 184 сайлау учаскесі (орталығы – "Астана Балет" шаруашылық жүргізу құқығындағы мемлекеттік коммуналдық кәсіпорны, Ұлы Дала даңғылы, № 43)</w:t>
      </w:r>
    </w:p>
    <w:bookmarkEnd w:id="292"/>
    <w:bookmarkStart w:name="z303" w:id="293"/>
    <w:p>
      <w:pPr>
        <w:spacing w:after="0"/>
        <w:ind w:left="0"/>
        <w:jc w:val="both"/>
      </w:pPr>
      <w:r>
        <w:rPr>
          <w:rFonts w:ascii="Times New Roman"/>
          <w:b w:val="false"/>
          <w:i w:val="false"/>
          <w:color w:val="000000"/>
          <w:sz w:val="28"/>
        </w:rPr>
        <w:t>
      Шекарасы: Түркістан көшесінен Ұлы Дала даңғылының тақ жағымен Ұлы Дала даңғылындағы № 55 үйге дейін, Ә. Бөкейхан көшесіндегі № 21/4 үйден өтпе жолмен Ә. Бөкейхан көшесіне дейін, Ә. Бөкейхан көшесінен Ұлы Дала даңғылындағы № 49а үйге дейін, Ұлы Дала даңғылындағы № 49а үйден өтпе жолмен Мәңгілік Ел даңғылына дейін, Мәңгілік Ел даңғылынан Түркістан көшесіне дейін, Түркістан көшесінің жұп сандар жағымен Ұлы Дала даңғылына дейін.</w:t>
      </w:r>
    </w:p>
    <w:bookmarkEnd w:id="293"/>
    <w:bookmarkStart w:name="z304" w:id="294"/>
    <w:p>
      <w:pPr>
        <w:spacing w:after="0"/>
        <w:ind w:left="0"/>
        <w:jc w:val="left"/>
      </w:pPr>
      <w:r>
        <w:rPr>
          <w:rFonts w:ascii="Times New Roman"/>
          <w:b/>
          <w:i w:val="false"/>
          <w:color w:val="000000"/>
        </w:rPr>
        <w:t xml:space="preserve"> № 185 сайлау учаскесі (орталығы – Астана қаласы әкімдігінің "Фариза Оңғарсынова атындағы № 77 мектеп-гимназия" шаруашылық жүргізу құқығындағы мемлекеттік коммуналдық кәсіпорны, Мәңгілік Ел даңғылы, № 22/1)</w:t>
      </w:r>
    </w:p>
    <w:bookmarkEnd w:id="294"/>
    <w:bookmarkStart w:name="z305" w:id="295"/>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bookmarkEnd w:id="295"/>
    <w:bookmarkStart w:name="z306" w:id="296"/>
    <w:p>
      <w:pPr>
        <w:spacing w:after="0"/>
        <w:ind w:left="0"/>
        <w:jc w:val="left"/>
      </w:pPr>
      <w:r>
        <w:rPr>
          <w:rFonts w:ascii="Times New Roman"/>
          <w:b/>
          <w:i w:val="false"/>
          <w:color w:val="000000"/>
        </w:rPr>
        <w:t xml:space="preserve"> № 186 сайлау учаскесі (орталығы – Астана қаласы әкімдігінің "№ 89 мектеп-лицей" шаруашылық жүргізу құқығындағы мемлекеттік коммуналдық кәсіпорны, Сауран көшесі, № 11)</w:t>
      </w:r>
    </w:p>
    <w:bookmarkEnd w:id="296"/>
    <w:bookmarkStart w:name="z307" w:id="297"/>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End w:id="297"/>
    <w:bookmarkStart w:name="z308" w:id="298"/>
    <w:p>
      <w:pPr>
        <w:spacing w:after="0"/>
        <w:ind w:left="0"/>
        <w:jc w:val="left"/>
      </w:pPr>
      <w:r>
        <w:rPr>
          <w:rFonts w:ascii="Times New Roman"/>
          <w:b/>
          <w:i w:val="false"/>
          <w:color w:val="000000"/>
        </w:rPr>
        <w:t xml:space="preserve"> № 187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bookmarkEnd w:id="298"/>
    <w:bookmarkStart w:name="z309" w:id="299"/>
    <w:p>
      <w:pPr>
        <w:spacing w:after="0"/>
        <w:ind w:left="0"/>
        <w:jc w:val="both"/>
      </w:pPr>
      <w:r>
        <w:rPr>
          <w:rFonts w:ascii="Times New Roman"/>
          <w:b w:val="false"/>
          <w:i w:val="false"/>
          <w:color w:val="000000"/>
          <w:sz w:val="28"/>
        </w:rPr>
        <w:t>
      Шекарасы: Орынбор көшесінен Түркістан көшесінің тақ сандар жағымен Ұлы Дала даңғылына дейін, Ұлы Дала даңғылының тақ сандар жағымен Г. Әлиев көшесіне дейін, Г. Әлиев көшесінің жұп сандар жағымен Бұқар жырау көшесіне дейін, Бұқар жырау көшесінің тақ сандар жағымен Қабанбай батыр даңғылына дейін, Қабанбай батыр даңғылының жұп сандар жағымен Орынбор көшесіне дейін.</w:t>
      </w:r>
    </w:p>
    <w:bookmarkEnd w:id="299"/>
    <w:bookmarkStart w:name="z310" w:id="300"/>
    <w:p>
      <w:pPr>
        <w:spacing w:after="0"/>
        <w:ind w:left="0"/>
        <w:jc w:val="left"/>
      </w:pPr>
      <w:r>
        <w:rPr>
          <w:rFonts w:ascii="Times New Roman"/>
          <w:b/>
          <w:i w:val="false"/>
          <w:color w:val="000000"/>
        </w:rPr>
        <w:t xml:space="preserve"> № 188 сайлау учаскесі (орталығы – "Binom school" мектеп-лицейі", Әл-Фараби даңғылы, № 40а)</w:t>
      </w:r>
    </w:p>
    <w:bookmarkEnd w:id="300"/>
    <w:bookmarkStart w:name="z311" w:id="301"/>
    <w:p>
      <w:pPr>
        <w:spacing w:after="0"/>
        <w:ind w:left="0"/>
        <w:jc w:val="both"/>
      </w:pPr>
      <w:r>
        <w:rPr>
          <w:rFonts w:ascii="Times New Roman"/>
          <w:b w:val="false"/>
          <w:i w:val="false"/>
          <w:color w:val="000000"/>
          <w:sz w:val="28"/>
        </w:rPr>
        <w:t>
      Шекарасы: Ұлы Дала даңғылындағы № 86, 86/1, 88/1 үйлер, Әл-Фараби даңғылындағы № 30/3, 30/4 үйлер.</w:t>
      </w:r>
    </w:p>
    <w:bookmarkEnd w:id="301"/>
    <w:bookmarkStart w:name="z312" w:id="302"/>
    <w:p>
      <w:pPr>
        <w:spacing w:after="0"/>
        <w:ind w:left="0"/>
        <w:jc w:val="left"/>
      </w:pPr>
      <w:r>
        <w:rPr>
          <w:rFonts w:ascii="Times New Roman"/>
          <w:b/>
          <w:i w:val="false"/>
          <w:color w:val="000000"/>
        </w:rPr>
        <w:t xml:space="preserve"> № 189 сайлау учаскесі (орталығы – "Білім-Инновация" мектеп-лицейі", Т. Рысқұлов көшесі, № 14)</w:t>
      </w:r>
    </w:p>
    <w:bookmarkEnd w:id="302"/>
    <w:bookmarkStart w:name="z313" w:id="303"/>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 37 көшеге дейін, № 37 көшенің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Ә. Бөкейхан көшесіндегі № 25г үйді қоса алғанда, Т. Рысқұлов көшесіне дейін.</w:t>
      </w:r>
    </w:p>
    <w:bookmarkEnd w:id="303"/>
    <w:bookmarkStart w:name="z314" w:id="304"/>
    <w:p>
      <w:pPr>
        <w:spacing w:after="0"/>
        <w:ind w:left="0"/>
        <w:jc w:val="left"/>
      </w:pPr>
      <w:r>
        <w:rPr>
          <w:rFonts w:ascii="Times New Roman"/>
          <w:b/>
          <w:i w:val="false"/>
          <w:color w:val="000000"/>
        </w:rPr>
        <w:t xml:space="preserve"> № 190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304"/>
    <w:bookmarkStart w:name="z315" w:id="305"/>
    <w:p>
      <w:pPr>
        <w:spacing w:after="0"/>
        <w:ind w:left="0"/>
        <w:jc w:val="both"/>
      </w:pPr>
      <w:r>
        <w:rPr>
          <w:rFonts w:ascii="Times New Roman"/>
          <w:b w:val="false"/>
          <w:i w:val="false"/>
          <w:color w:val="000000"/>
          <w:sz w:val="28"/>
        </w:rPr>
        <w:t>
      Шекарасы: Қабанбай батыр даңғылынан Ұлы Дала даңғылының жұп сандар жағымен Сауран көшесіне дейін, Сауран көшесінің тақ сандар жағымен № 28/1 үйге дейін, № 28/1 көшемен Қабанбай батыр даңғылына дейін, Қабанбай батыр даңғылының жұп сандар жағымен Ұлы Дала даңғылына дейін.</w:t>
      </w:r>
    </w:p>
    <w:bookmarkEnd w:id="305"/>
    <w:bookmarkStart w:name="z316" w:id="306"/>
    <w:p>
      <w:pPr>
        <w:spacing w:after="0"/>
        <w:ind w:left="0"/>
        <w:jc w:val="left"/>
      </w:pPr>
      <w:r>
        <w:rPr>
          <w:rFonts w:ascii="Times New Roman"/>
          <w:b/>
          <w:i w:val="false"/>
          <w:color w:val="000000"/>
        </w:rPr>
        <w:t xml:space="preserve"> № 191 сайлау учаскесі (орталығы – Республикалық физика-математика мектебі, Түркістан көшесі, № 2/1)</w:t>
      </w:r>
    </w:p>
    <w:bookmarkEnd w:id="306"/>
    <w:bookmarkStart w:name="z317" w:id="307"/>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Түркістан көшесіне дейін, Түркістан көшесінің жұп сандар жағымен Түркістан көшесіндегі № 4б үйге дейін, Түркістан көшесіндегі № 4б үйден өтпе жолмен Түркістан көшесіндегі № 4а үйге дейін, Түркістан көшесіндегі № 4а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bookmarkEnd w:id="307"/>
    <w:bookmarkStart w:name="z318" w:id="308"/>
    <w:p>
      <w:pPr>
        <w:spacing w:after="0"/>
        <w:ind w:left="0"/>
        <w:jc w:val="left"/>
      </w:pPr>
      <w:r>
        <w:rPr>
          <w:rFonts w:ascii="Times New Roman"/>
          <w:b/>
          <w:i w:val="false"/>
          <w:color w:val="000000"/>
        </w:rPr>
        <w:t xml:space="preserve"> № 192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308"/>
    <w:bookmarkStart w:name="z319" w:id="309"/>
    <w:p>
      <w:pPr>
        <w:spacing w:after="0"/>
        <w:ind w:left="0"/>
        <w:jc w:val="both"/>
      </w:pPr>
      <w:r>
        <w:rPr>
          <w:rFonts w:ascii="Times New Roman"/>
          <w:b w:val="false"/>
          <w:i w:val="false"/>
          <w:color w:val="000000"/>
          <w:sz w:val="28"/>
        </w:rPr>
        <w:t>
      Шекарасы: Орынбор көшесінен Мәңгілік Ел даңғылының жұп сандар жағымен Бұқар жырау көшесіне дейін, Бұқар жырау көшесінің тақ сандар жағымен Ә. Бөкейхан көшесіндегі № 28/1 үйге дейін, Бұқар жырау көшесінен өтпе жолмен Ұлы Дала даңғылындағы № 49а үйге дейін, Мәңгілік Ел даңғылындағы № 48 үйден өтпе жолмен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bookmarkEnd w:id="309"/>
    <w:bookmarkStart w:name="z320" w:id="310"/>
    <w:p>
      <w:pPr>
        <w:spacing w:after="0"/>
        <w:ind w:left="0"/>
        <w:jc w:val="left"/>
      </w:pPr>
      <w:r>
        <w:rPr>
          <w:rFonts w:ascii="Times New Roman"/>
          <w:b/>
          <w:i w:val="false"/>
          <w:color w:val="000000"/>
        </w:rPr>
        <w:t xml:space="preserve"> № 193 сайлау учаскесі (орталығы – Астана қаласы әкімдігінің "Фариза Оңғарсынова атындағы № 77 мектеп-гимназиясы" шаруашылық жүргізу құқығындағы мемлекеттік коммуналдық кәсіпорны, Мәңгілік Ел даңғылы, № 22/1)</w:t>
      </w:r>
    </w:p>
    <w:bookmarkEnd w:id="310"/>
    <w:bookmarkStart w:name="z321" w:id="311"/>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өтпе жолмен Ә. Бөкейхан көшесіндегі № 10 үйге дейін, Ә. Бөкейхан көшесіндегі № 10 үйден өтпе жолмен Ә. Бөкейхан көшесіндегі № 12 үйге дейін, Ә. Бөкейхан көшесіндегі № 12 үйден өтпе жолмен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bookmarkEnd w:id="311"/>
    <w:bookmarkStart w:name="z322" w:id="312"/>
    <w:p>
      <w:pPr>
        <w:spacing w:after="0"/>
        <w:ind w:left="0"/>
        <w:jc w:val="left"/>
      </w:pPr>
      <w:r>
        <w:rPr>
          <w:rFonts w:ascii="Times New Roman"/>
          <w:b/>
          <w:i w:val="false"/>
          <w:color w:val="000000"/>
        </w:rPr>
        <w:t xml:space="preserve"> № 194 сайлау учаскесі (орталығы – "ҚазТрансГаз" акционерлік қоғамы, "Болашақ" бизнес орталығы, Ә. Бөкейхан көшесі, № 12)</w:t>
      </w:r>
    </w:p>
    <w:bookmarkEnd w:id="312"/>
    <w:bookmarkStart w:name="z323" w:id="313"/>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 № 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Ә. Бөкейхан көшесіне дейін.</w:t>
      </w:r>
    </w:p>
    <w:bookmarkEnd w:id="313"/>
    <w:bookmarkStart w:name="z324" w:id="314"/>
    <w:p>
      <w:pPr>
        <w:spacing w:after="0"/>
        <w:ind w:left="0"/>
        <w:jc w:val="left"/>
      </w:pPr>
      <w:r>
        <w:rPr>
          <w:rFonts w:ascii="Times New Roman"/>
          <w:b/>
          <w:i w:val="false"/>
          <w:color w:val="000000"/>
        </w:rPr>
        <w:t xml:space="preserve"> № 195 сайлау учаскесі (орталық – Ұлттық қолжазбалар мен сирек кездесетін кітаптар орталығы, "Нұржол" желекжолы, № 12)</w:t>
      </w:r>
    </w:p>
    <w:bookmarkEnd w:id="314"/>
    <w:bookmarkStart w:name="z325" w:id="315"/>
    <w:p>
      <w:pPr>
        <w:spacing w:after="0"/>
        <w:ind w:left="0"/>
        <w:jc w:val="both"/>
      </w:pPr>
      <w:r>
        <w:rPr>
          <w:rFonts w:ascii="Times New Roman"/>
          <w:b w:val="false"/>
          <w:i w:val="false"/>
          <w:color w:val="000000"/>
          <w:sz w:val="28"/>
        </w:rPr>
        <w:t>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желекжолына дейін, "Нұржол" желекжолымен Қабанбай батыр даңғылына дейін, Қабанбай батыр даңғылының жұп сандар жағымен Сығанақ көшесіне дейін.</w:t>
      </w:r>
    </w:p>
    <w:bookmarkEnd w:id="315"/>
    <w:bookmarkStart w:name="z326" w:id="316"/>
    <w:p>
      <w:pPr>
        <w:spacing w:after="0"/>
        <w:ind w:left="0"/>
        <w:jc w:val="left"/>
      </w:pPr>
      <w:r>
        <w:rPr>
          <w:rFonts w:ascii="Times New Roman"/>
          <w:b/>
          <w:i w:val="false"/>
          <w:color w:val="000000"/>
        </w:rPr>
        <w:t xml:space="preserve"> № 196 сайлау учаскесі (орталығы – Астана қаласы әкімдігінің "№ 82 "Дарын" мамандандырылған лицейі" коммуналдық мемлекеттік мекемесі, Ұлы Дала даңғылы, № 61/1)</w:t>
      </w:r>
    </w:p>
    <w:bookmarkEnd w:id="316"/>
    <w:bookmarkStart w:name="z327" w:id="317"/>
    <w:p>
      <w:pPr>
        <w:spacing w:after="0"/>
        <w:ind w:left="0"/>
        <w:jc w:val="both"/>
      </w:pPr>
      <w:r>
        <w:rPr>
          <w:rFonts w:ascii="Times New Roman"/>
          <w:b w:val="false"/>
          <w:i w:val="false"/>
          <w:color w:val="000000"/>
          <w:sz w:val="28"/>
        </w:rPr>
        <w:t>
      Шекарасы: Бұқар жырау көшесіндегі № 36б үйден, Бұқар жырау көшесінің жұп сандар жағымен Бұқар жырау көшесіндегі № 40 үйге дейін, Бұқар жырау көшесіндегі № 42 үйден өтпе жолмен Қ. Қайсенов көшесіндегі № 2 үйге дейін, Қ. Қайсенов көшесіндегі № 2 үйден өтпе жолмен Бұқар жырау көшесіндегі № 36/1 үйге дейін, Бұқар жырау көшесіндегі № 36/1 үйден Бұқар жырау көшесіндегі № 27 үйге дейін.</w:t>
      </w:r>
    </w:p>
    <w:bookmarkEnd w:id="317"/>
    <w:bookmarkStart w:name="z328" w:id="318"/>
    <w:p>
      <w:pPr>
        <w:spacing w:after="0"/>
        <w:ind w:left="0"/>
        <w:jc w:val="left"/>
      </w:pPr>
      <w:r>
        <w:rPr>
          <w:rFonts w:ascii="Times New Roman"/>
          <w:b/>
          <w:i w:val="false"/>
          <w:color w:val="000000"/>
        </w:rPr>
        <w:t xml:space="preserve"> № 197 сайлау учаскесі (орталығы – "Абат" бизнес-орталығы, Родниковая көшесі, № 1/1)</w:t>
      </w:r>
    </w:p>
    <w:bookmarkEnd w:id="318"/>
    <w:bookmarkStart w:name="z329" w:id="319"/>
    <w:p>
      <w:pPr>
        <w:spacing w:after="0"/>
        <w:ind w:left="0"/>
        <w:jc w:val="both"/>
      </w:pPr>
      <w:r>
        <w:rPr>
          <w:rFonts w:ascii="Times New Roman"/>
          <w:b w:val="false"/>
          <w:i w:val="false"/>
          <w:color w:val="000000"/>
          <w:sz w:val="28"/>
        </w:rPr>
        <w:t>
      Шекарасы: Сарайшық көшесінен Жиембет жырау көшесінің жұп сандар жағымен Қарашаш ана көшесіне дейін, Қарашаш ана көшесінің жұп сандар жағымен Қараөткел көшеге дейін, Қараөткел көшесінің тақ сандар жағымен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 арнасына дейін, Есіл өзенінің арнасы бойынша Сарайшық көшесіне дейін, Сарайшық көшесінің тақ сандар жағымен Жиембет жырау көшесіне дейін.</w:t>
      </w:r>
    </w:p>
    <w:bookmarkEnd w:id="319"/>
    <w:bookmarkStart w:name="z330" w:id="320"/>
    <w:p>
      <w:pPr>
        <w:spacing w:after="0"/>
        <w:ind w:left="0"/>
        <w:jc w:val="left"/>
      </w:pPr>
      <w:r>
        <w:rPr>
          <w:rFonts w:ascii="Times New Roman"/>
          <w:b/>
          <w:i w:val="false"/>
          <w:color w:val="000000"/>
        </w:rPr>
        <w:t xml:space="preserve"> № 198 сайлау учаскесі (орталығы – Астана қаласы әкімдігінің "№ 89 мектеп-лицей" коммуналдық мемлекеттік мекемесі, Сауран көшесі, № 11)</w:t>
      </w:r>
    </w:p>
    <w:bookmarkEnd w:id="320"/>
    <w:bookmarkStart w:name="z331" w:id="321"/>
    <w:p>
      <w:pPr>
        <w:spacing w:after="0"/>
        <w:ind w:left="0"/>
        <w:jc w:val="both"/>
      </w:pPr>
      <w:r>
        <w:rPr>
          <w:rFonts w:ascii="Times New Roman"/>
          <w:b w:val="false"/>
          <w:i w:val="false"/>
          <w:color w:val="000000"/>
          <w:sz w:val="28"/>
        </w:rPr>
        <w:t>
      Шекарасы: Керей, Жәнібек хандар көшесі, № 12/1, 14/2, 16 үйлер, Ақмешіт көшесі, № 9, 9/1, 9/2, 11 үйлер.</w:t>
      </w:r>
    </w:p>
    <w:bookmarkEnd w:id="321"/>
    <w:bookmarkStart w:name="z332" w:id="322"/>
    <w:p>
      <w:pPr>
        <w:spacing w:after="0"/>
        <w:ind w:left="0"/>
        <w:jc w:val="left"/>
      </w:pPr>
      <w:r>
        <w:rPr>
          <w:rFonts w:ascii="Times New Roman"/>
          <w:b/>
          <w:i w:val="false"/>
          <w:color w:val="000000"/>
        </w:rPr>
        <w:t xml:space="preserve"> № 199 сайлау учаскесі (орталығы – Астана қаласының халықаралық мектебі, Түркістан көшесі, № 32/1)</w:t>
      </w:r>
    </w:p>
    <w:bookmarkEnd w:id="322"/>
    <w:bookmarkStart w:name="z333" w:id="323"/>
    <w:p>
      <w:pPr>
        <w:spacing w:after="0"/>
        <w:ind w:left="0"/>
        <w:jc w:val="both"/>
      </w:pPr>
      <w:r>
        <w:rPr>
          <w:rFonts w:ascii="Times New Roman"/>
          <w:b w:val="false"/>
          <w:i w:val="false"/>
          <w:color w:val="000000"/>
          <w:sz w:val="28"/>
        </w:rPr>
        <w:t>
      Шекарасы: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аллеясымен Түркістан көшесіне дейін.</w:t>
      </w:r>
    </w:p>
    <w:bookmarkEnd w:id="323"/>
    <w:bookmarkStart w:name="z334" w:id="324"/>
    <w:p>
      <w:pPr>
        <w:spacing w:after="0"/>
        <w:ind w:left="0"/>
        <w:jc w:val="left"/>
      </w:pPr>
      <w:r>
        <w:rPr>
          <w:rFonts w:ascii="Times New Roman"/>
          <w:b/>
          <w:i w:val="false"/>
          <w:color w:val="000000"/>
        </w:rPr>
        <w:t xml:space="preserve"> № 200 сайлау учаскесі (орталығы – Астана қаласының халықаралық мектебі, Түркістан көшесі, № 32/1)</w:t>
      </w:r>
    </w:p>
    <w:bookmarkEnd w:id="324"/>
    <w:bookmarkStart w:name="z335" w:id="325"/>
    <w:p>
      <w:pPr>
        <w:spacing w:after="0"/>
        <w:ind w:left="0"/>
        <w:jc w:val="both"/>
      </w:pPr>
      <w:r>
        <w:rPr>
          <w:rFonts w:ascii="Times New Roman"/>
          <w:b w:val="false"/>
          <w:i w:val="false"/>
          <w:color w:val="000000"/>
          <w:sz w:val="28"/>
        </w:rPr>
        <w:t>
      Шекарасы: Бұқар жырау көшесінен Түркістан көшесінің жұп сандар жағымен Ұлы Дала даңғылындағы № 45/1 үйге дейін, Ұлы Дала даңғылындағы № 45/1 үйден өтпе жолмен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 Ә. Бөкейхан көшесіндегі № 30 үйге дейін, Ә. Бөкейхан көшесіндегі № 30 үйден өтпе жолмен Бұқар жырау көшесіне дейін, Бұқар жырау көшесінің жұп сандар жағымен Түркістан көшесіне дейін.</w:t>
      </w:r>
    </w:p>
    <w:bookmarkEnd w:id="325"/>
    <w:bookmarkStart w:name="z336" w:id="326"/>
    <w:p>
      <w:pPr>
        <w:spacing w:after="0"/>
        <w:ind w:left="0"/>
        <w:jc w:val="left"/>
      </w:pPr>
      <w:r>
        <w:rPr>
          <w:rFonts w:ascii="Times New Roman"/>
          <w:b/>
          <w:i w:val="false"/>
          <w:color w:val="000000"/>
        </w:rPr>
        <w:t xml:space="preserve"> № 201 сайлау учаскесі (орталығы – Астана қаласының халықаралық мектебі, Түркістан көшесі, № 32/1)</w:t>
      </w:r>
    </w:p>
    <w:bookmarkEnd w:id="326"/>
    <w:bookmarkStart w:name="z337" w:id="327"/>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өту жолмен № 37 көшедегі № 6 үйге дейін, № 37 көшедегі № 6 үйден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көшесіне дейін.</w:t>
      </w:r>
    </w:p>
    <w:bookmarkEnd w:id="327"/>
    <w:bookmarkStart w:name="z338" w:id="328"/>
    <w:p>
      <w:pPr>
        <w:spacing w:after="0"/>
        <w:ind w:left="0"/>
        <w:jc w:val="left"/>
      </w:pPr>
      <w:r>
        <w:rPr>
          <w:rFonts w:ascii="Times New Roman"/>
          <w:b/>
          <w:i w:val="false"/>
          <w:color w:val="000000"/>
        </w:rPr>
        <w:t xml:space="preserve"> № 202 сайлау учаскесі (орталығы – "Binom school" мектеп-лицейі, Әл-Фараби даңғылы, № 9/5)</w:t>
      </w:r>
    </w:p>
    <w:bookmarkEnd w:id="328"/>
    <w:bookmarkStart w:name="z339" w:id="329"/>
    <w:p>
      <w:pPr>
        <w:spacing w:after="0"/>
        <w:ind w:left="0"/>
        <w:jc w:val="both"/>
      </w:pPr>
      <w:r>
        <w:rPr>
          <w:rFonts w:ascii="Times New Roman"/>
          <w:b w:val="false"/>
          <w:i w:val="false"/>
          <w:color w:val="000000"/>
          <w:sz w:val="28"/>
        </w:rPr>
        <w:t>
      Шекарасы: "Саранда" тұрғын үй кешені, Әл-Фараби даңғылы, № 4, 6, 8, 10, 12, 14, 16, 18, 20, 22, 24, 73(26), 75(28) үйлер.</w:t>
      </w:r>
    </w:p>
    <w:bookmarkEnd w:id="329"/>
    <w:bookmarkStart w:name="z340" w:id="330"/>
    <w:p>
      <w:pPr>
        <w:spacing w:after="0"/>
        <w:ind w:left="0"/>
        <w:jc w:val="left"/>
      </w:pPr>
      <w:r>
        <w:rPr>
          <w:rFonts w:ascii="Times New Roman"/>
          <w:b/>
          <w:i w:val="false"/>
          <w:color w:val="000000"/>
        </w:rPr>
        <w:t xml:space="preserve"> № 203 сайлау учаскесі (орталығы – "Бәйтерек" ұлттық басқарушы холдингі", акционерлік қоғамы, Мәңгілік Ел даңғылы, № 55а)</w:t>
      </w:r>
    </w:p>
    <w:bookmarkEnd w:id="330"/>
    <w:bookmarkStart w:name="z341" w:id="331"/>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жағынан Ә. Бөкейхан көшесіндегі № 25 үйге дейін, Ә. Бөкейхан көшесіндегі № 25 үйден өтпе жолмен № 37 көшеге дейін, № 37 көшенің жұп сандар жағымен № 37 көшедегі № 1 үйге дейін, № 37 көшедегі № 1 үйден өтпе жолмен Ә. Бөкейхан көшесіндегі № 21/5 үйге дейін, Ә. Бөкейхан көшесіндегі № 21/5 үйден өтпе жолмен Ұлы Дала даңғылына дейін, Ұлы Дала даңғылының жұп сандар жағымен Мәңгілік Ел даңғылына дейін.</w:t>
      </w:r>
    </w:p>
    <w:bookmarkEnd w:id="331"/>
    <w:bookmarkStart w:name="z342" w:id="332"/>
    <w:p>
      <w:pPr>
        <w:spacing w:after="0"/>
        <w:ind w:left="0"/>
        <w:jc w:val="left"/>
      </w:pPr>
      <w:r>
        <w:rPr>
          <w:rFonts w:ascii="Times New Roman"/>
          <w:b/>
          <w:i w:val="false"/>
          <w:color w:val="000000"/>
        </w:rPr>
        <w:t xml:space="preserve"> № 204 сайлау учаскесі (орталығы – "Бәйтерек" ұлттық басқарушы холдингі" акционерлік қоғамы, Мәңгілік Ел даңғылы, № 55а)</w:t>
      </w:r>
    </w:p>
    <w:bookmarkEnd w:id="332"/>
    <w:bookmarkStart w:name="z343" w:id="333"/>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тақ жағымен Ә. Кекілбайұлы көшесіне дейін, Ә. Кекілбайұлы көшесінен Мәңгілік Ел даңғылына дейін, Мәңгілік Ел даңғылының жұп сандар жағымен Ф. Оңғарсынова көшесіне дейін.</w:t>
      </w:r>
    </w:p>
    <w:bookmarkEnd w:id="333"/>
    <w:bookmarkStart w:name="z344" w:id="334"/>
    <w:p>
      <w:pPr>
        <w:spacing w:after="0"/>
        <w:ind w:left="0"/>
        <w:jc w:val="left"/>
      </w:pPr>
      <w:r>
        <w:rPr>
          <w:rFonts w:ascii="Times New Roman"/>
          <w:b/>
          <w:i w:val="false"/>
          <w:color w:val="000000"/>
        </w:rPr>
        <w:t xml:space="preserve"> № 205 сайлау учаскесі (орталығы – "Бәйтерек" ұлттық басқарушы холдингі" акционерлік қоғамы, Мәңгілік Ел даңғылы, № 55а)</w:t>
      </w:r>
    </w:p>
    <w:bookmarkEnd w:id="334"/>
    <w:bookmarkStart w:name="z345" w:id="335"/>
    <w:p>
      <w:pPr>
        <w:spacing w:after="0"/>
        <w:ind w:left="0"/>
        <w:jc w:val="both"/>
      </w:pPr>
      <w:r>
        <w:rPr>
          <w:rFonts w:ascii="Times New Roman"/>
          <w:b w:val="false"/>
          <w:i w:val="false"/>
          <w:color w:val="000000"/>
          <w:sz w:val="28"/>
        </w:rPr>
        <w:t>
      Шекарасы: № 37 көшеден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өтпе жолмен № 37 көшеге дейін, № 37 көшенің жұп сандар жағымен, Ә. Бөкейхан көшесіндегі № 25г үйді қоспағанда, Ф. Оңғарсынова көшесіне дейін.</w:t>
      </w:r>
    </w:p>
    <w:bookmarkEnd w:id="335"/>
    <w:bookmarkStart w:name="z346" w:id="336"/>
    <w:p>
      <w:pPr>
        <w:spacing w:after="0"/>
        <w:ind w:left="0"/>
        <w:jc w:val="left"/>
      </w:pPr>
      <w:r>
        <w:rPr>
          <w:rFonts w:ascii="Times New Roman"/>
          <w:b/>
          <w:i w:val="false"/>
          <w:color w:val="000000"/>
        </w:rPr>
        <w:t xml:space="preserve"> № 206 сайлау учаскесі (орталығы – Астана қаласы әкімдігінің "№ 88 мектеп-лицей" коммуналдық мемлекеттік мекемесі, Е321 көше, № 18)</w:t>
      </w:r>
    </w:p>
    <w:bookmarkEnd w:id="336"/>
    <w:bookmarkStart w:name="z347" w:id="337"/>
    <w:p>
      <w:pPr>
        <w:spacing w:after="0"/>
        <w:ind w:left="0"/>
        <w:jc w:val="both"/>
      </w:pPr>
      <w:r>
        <w:rPr>
          <w:rFonts w:ascii="Times New Roman"/>
          <w:b w:val="false"/>
          <w:i w:val="false"/>
          <w:color w:val="000000"/>
          <w:sz w:val="28"/>
        </w:rPr>
        <w:t>
      Шекаралары: "Family Village" коттедждік кентінің шекарасындағы үйлер.</w:t>
      </w:r>
    </w:p>
    <w:bookmarkEnd w:id="337"/>
    <w:bookmarkStart w:name="z348" w:id="338"/>
    <w:p>
      <w:pPr>
        <w:spacing w:after="0"/>
        <w:ind w:left="0"/>
        <w:jc w:val="left"/>
      </w:pPr>
      <w:r>
        <w:rPr>
          <w:rFonts w:ascii="Times New Roman"/>
          <w:b/>
          <w:i w:val="false"/>
          <w:color w:val="000000"/>
        </w:rPr>
        <w:t xml:space="preserve"> № 207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338"/>
    <w:bookmarkStart w:name="z349" w:id="339"/>
    <w:p>
      <w:pPr>
        <w:spacing w:after="0"/>
        <w:ind w:left="0"/>
        <w:jc w:val="both"/>
      </w:pPr>
      <w:r>
        <w:rPr>
          <w:rFonts w:ascii="Times New Roman"/>
          <w:b w:val="false"/>
          <w:i w:val="false"/>
          <w:color w:val="000000"/>
          <w:sz w:val="28"/>
        </w:rPr>
        <w:t>
      Шекарасы: Қабанбай батыр даңғылынан № 28/1 көшемен Сауран көшесіне дейін, Сауран көшесінің тақ сандар жағымен № 29/1 көшеге дейін, № 29/1 көшемен Қабанбай батыр даңғылына дейін, Қабанбай батыр даңғылының жұп сандар жағымен № 28/1 көшеге дейін.</w:t>
      </w:r>
    </w:p>
    <w:bookmarkEnd w:id="339"/>
    <w:bookmarkStart w:name="z350" w:id="340"/>
    <w:p>
      <w:pPr>
        <w:spacing w:after="0"/>
        <w:ind w:left="0"/>
        <w:jc w:val="left"/>
      </w:pPr>
      <w:r>
        <w:rPr>
          <w:rFonts w:ascii="Times New Roman"/>
          <w:b/>
          <w:i w:val="false"/>
          <w:color w:val="000000"/>
        </w:rPr>
        <w:t xml:space="preserve"> № 208 сайлау учаскесі (орталығы – "Binom school" мектеп-лицейі, Әл-Фараби даңғылы, № 40а)</w:t>
      </w:r>
    </w:p>
    <w:bookmarkEnd w:id="340"/>
    <w:bookmarkStart w:name="z351" w:id="341"/>
    <w:p>
      <w:pPr>
        <w:spacing w:after="0"/>
        <w:ind w:left="0"/>
        <w:jc w:val="both"/>
      </w:pPr>
      <w:r>
        <w:rPr>
          <w:rFonts w:ascii="Times New Roman"/>
          <w:b w:val="false"/>
          <w:i w:val="false"/>
          <w:color w:val="000000"/>
          <w:sz w:val="28"/>
        </w:rPr>
        <w:t>
      Шекарасы: Ұлы Дала даңғылы, № 36, 36/1, 38, 40 үйлер, Әл-Фараби даңғылы, № 30, 30/1 үйлер.</w:t>
      </w:r>
    </w:p>
    <w:bookmarkEnd w:id="341"/>
    <w:bookmarkStart w:name="z352" w:id="342"/>
    <w:p>
      <w:pPr>
        <w:spacing w:after="0"/>
        <w:ind w:left="0"/>
        <w:jc w:val="left"/>
      </w:pPr>
      <w:r>
        <w:rPr>
          <w:rFonts w:ascii="Times New Roman"/>
          <w:b/>
          <w:i w:val="false"/>
          <w:color w:val="000000"/>
        </w:rPr>
        <w:t xml:space="preserve"> № 209 сайлау учаскесі (орталығы – "Binom school" мектеп-лицей, Әл-Фараби даңғылы, № 40а)</w:t>
      </w:r>
    </w:p>
    <w:bookmarkEnd w:id="342"/>
    <w:bookmarkStart w:name="z353" w:id="343"/>
    <w:p>
      <w:pPr>
        <w:spacing w:after="0"/>
        <w:ind w:left="0"/>
        <w:jc w:val="both"/>
      </w:pPr>
      <w:r>
        <w:rPr>
          <w:rFonts w:ascii="Times New Roman"/>
          <w:b w:val="false"/>
          <w:i w:val="false"/>
          <w:color w:val="000000"/>
          <w:sz w:val="28"/>
        </w:rPr>
        <w:t>
      Шекаралары: Әл-Фараби даңғылы, № 32, 34, 34/1, 34/2, 34/3, 34/4, 36/2, 38/2, 40/2, 44, 44/1, 46 үйлер.</w:t>
      </w:r>
    </w:p>
    <w:bookmarkEnd w:id="343"/>
    <w:bookmarkStart w:name="z354" w:id="344"/>
    <w:p>
      <w:pPr>
        <w:spacing w:after="0"/>
        <w:ind w:left="0"/>
        <w:jc w:val="left"/>
      </w:pPr>
      <w:r>
        <w:rPr>
          <w:rFonts w:ascii="Times New Roman"/>
          <w:b/>
          <w:i w:val="false"/>
          <w:color w:val="000000"/>
        </w:rPr>
        <w:t xml:space="preserve"> № 210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bookmarkEnd w:id="344"/>
    <w:bookmarkStart w:name="z355" w:id="345"/>
    <w:p>
      <w:pPr>
        <w:spacing w:after="0"/>
        <w:ind w:left="0"/>
        <w:jc w:val="both"/>
      </w:pPr>
      <w:r>
        <w:rPr>
          <w:rFonts w:ascii="Times New Roman"/>
          <w:b w:val="false"/>
          <w:i w:val="false"/>
          <w:color w:val="000000"/>
          <w:sz w:val="28"/>
        </w:rPr>
        <w:t>
      Шекарасы: Мәңгілік Ел даңғылынан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 Түркістан көшесінің жұп сандар жағымен "Нұржол" желекжолына дейін, "Нұржол" желекжолымен Мәңгілік Ел даңғылына дейін, "Нұржол" желекжолымен Мәңгілік Ел даңғылына дейін, Мәңгілік Ел даңғылының жұп сандар жағымен Сарайшық көшесіне дейін.</w:t>
      </w:r>
    </w:p>
    <w:bookmarkEnd w:id="345"/>
    <w:bookmarkStart w:name="z356" w:id="346"/>
    <w:p>
      <w:pPr>
        <w:spacing w:after="0"/>
        <w:ind w:left="0"/>
        <w:jc w:val="left"/>
      </w:pPr>
      <w:r>
        <w:rPr>
          <w:rFonts w:ascii="Times New Roman"/>
          <w:b/>
          <w:i w:val="false"/>
          <w:color w:val="000000"/>
        </w:rPr>
        <w:t xml:space="preserve"> № 211 сайлау учаскесі (орталығы – Қазақстан Республикасының Президенттік орталығы, Ә. Бөкейхан көшесі, № 1а)</w:t>
      </w:r>
    </w:p>
    <w:bookmarkEnd w:id="346"/>
    <w:bookmarkStart w:name="z357" w:id="347"/>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Бұқар жырау көшесіне дейін, Бұқар жырау көшесінің тақ сандар жағымен Әл-Фараби даңғылына дейін, Әл-Фараби даңғылының тақ сандар жағымен Есіл өзенінің арнасына дейін, Есіл өзенінің арнасы бойынша Сығанақ көшесіне дейін, Есіл өзенінің арнасынан Сығанақ көшесінің жұп сандар жағымен Ә. Бөкейхан көшесіне дейін.</w:t>
      </w:r>
    </w:p>
    <w:bookmarkEnd w:id="347"/>
    <w:bookmarkStart w:name="z358" w:id="348"/>
    <w:p>
      <w:pPr>
        <w:spacing w:after="0"/>
        <w:ind w:left="0"/>
        <w:jc w:val="left"/>
      </w:pPr>
      <w:r>
        <w:rPr>
          <w:rFonts w:ascii="Times New Roman"/>
          <w:b/>
          <w:i w:val="false"/>
          <w:color w:val="000000"/>
        </w:rPr>
        <w:t xml:space="preserve"> № 212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bookmarkEnd w:id="348"/>
    <w:bookmarkStart w:name="z359" w:id="349"/>
    <w:p>
      <w:pPr>
        <w:spacing w:after="0"/>
        <w:ind w:left="0"/>
        <w:jc w:val="both"/>
      </w:pPr>
      <w:r>
        <w:rPr>
          <w:rFonts w:ascii="Times New Roman"/>
          <w:b w:val="false"/>
          <w:i w:val="false"/>
          <w:color w:val="000000"/>
          <w:sz w:val="28"/>
        </w:rPr>
        <w:t>
      Шекарасы: Бұқар жырау көшесінен Қабанбай батыр даңғылының жұп сандар жағымен Ұлы Дала даңғылына дейін, Ұлы Дала даңғылының тақ сандар жағымен Г. Әлиев көшесіне дейін, Г. Әлиев көшесінің тақ сандар жағымен Бұқар жырау көшесіне дейін, Бұқар жырау көшесінің жұп сандар жағымен Қабанбай батыр даңғылына дейін.</w:t>
      </w:r>
    </w:p>
    <w:bookmarkEnd w:id="349"/>
    <w:bookmarkStart w:name="z360" w:id="350"/>
    <w:p>
      <w:pPr>
        <w:spacing w:after="0"/>
        <w:ind w:left="0"/>
        <w:jc w:val="left"/>
      </w:pPr>
      <w:r>
        <w:rPr>
          <w:rFonts w:ascii="Times New Roman"/>
          <w:b/>
          <w:i w:val="false"/>
          <w:color w:val="000000"/>
        </w:rPr>
        <w:t xml:space="preserve"> № 213 сайлау учаскесі (орталығы – Астана қаласы әкімдігінің "№ 95 мектеп-лицей" шаруашылық жүргізу құқығындағы мемлекеттік коммуналдық кәсіпорны, Ұлы Дала даңғылы, № 73/1)</w:t>
      </w:r>
    </w:p>
    <w:bookmarkEnd w:id="350"/>
    <w:bookmarkStart w:name="z361" w:id="351"/>
    <w:p>
      <w:pPr>
        <w:spacing w:after="0"/>
        <w:ind w:left="0"/>
        <w:jc w:val="both"/>
      </w:pPr>
      <w:r>
        <w:rPr>
          <w:rFonts w:ascii="Times New Roman"/>
          <w:b w:val="false"/>
          <w:i w:val="false"/>
          <w:color w:val="000000"/>
          <w:sz w:val="28"/>
        </w:rPr>
        <w:t>
      Шекарасы: Ұлы Дала даңғылынан "Нұра-Есіл" арнасы бойынша Әл-Фараби даңғылына дейін, Әл-Фараби даңғылының жұп сандар жағымен Қабанбай батыр даңғылына дейін, Қабанбай батыр даңғылының жұп сандар жағымен "Есіл" ауданының шекарасына дейін, "Есіл" ауданының шекарасымен Ұлы Дала даңғылына дейін, Ұлы Дала даңғылымен "Нұра-Есіл" арнасына дейін.</w:t>
      </w:r>
    </w:p>
    <w:bookmarkEnd w:id="351"/>
    <w:bookmarkStart w:name="z362" w:id="352"/>
    <w:p>
      <w:pPr>
        <w:spacing w:after="0"/>
        <w:ind w:left="0"/>
        <w:jc w:val="left"/>
      </w:pPr>
      <w:r>
        <w:rPr>
          <w:rFonts w:ascii="Times New Roman"/>
          <w:b/>
          <w:i w:val="false"/>
          <w:color w:val="000000"/>
        </w:rPr>
        <w:t xml:space="preserve"> № 214 сайлау учаскесі (орталығы – "Білім-Инновация" мектеп-лицейі, Т. Рысқұлов көшесі, № 14)</w:t>
      </w:r>
    </w:p>
    <w:bookmarkEnd w:id="352"/>
    <w:bookmarkStart w:name="z363" w:id="353"/>
    <w:p>
      <w:pPr>
        <w:spacing w:after="0"/>
        <w:ind w:left="0"/>
        <w:jc w:val="both"/>
      </w:pPr>
      <w:r>
        <w:rPr>
          <w:rFonts w:ascii="Times New Roman"/>
          <w:b w:val="false"/>
          <w:i w:val="false"/>
          <w:color w:val="000000"/>
          <w:sz w:val="28"/>
        </w:rPr>
        <w:t>
      Шекарасы: № 37 көшеден Т. Рысқұлов көшесінің тақ сандар жағымен Әл-Фараби даңғылына дейін, Әл-Фараби даңғылының тақ сандар жағымен Ф. Оңғарсынова көшесіне дейін, Ф. Оңғарсынова көшесінің жұп сандар жағымен № 37 көшеге дейін, № 37 көшенің жұп сандар жағымен Т. Рысқұлов көшесіне дейін.</w:t>
      </w:r>
    </w:p>
    <w:bookmarkEnd w:id="353"/>
    <w:bookmarkStart w:name="z364" w:id="354"/>
    <w:p>
      <w:pPr>
        <w:spacing w:after="0"/>
        <w:ind w:left="0"/>
        <w:jc w:val="left"/>
      </w:pPr>
      <w:r>
        <w:rPr>
          <w:rFonts w:ascii="Times New Roman"/>
          <w:b/>
          <w:i w:val="false"/>
          <w:color w:val="000000"/>
        </w:rPr>
        <w:t xml:space="preserve"> № 215 сайлау учаскесі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w:t>
      </w:r>
    </w:p>
    <w:bookmarkEnd w:id="354"/>
    <w:bookmarkStart w:name="z365" w:id="355"/>
    <w:p>
      <w:pPr>
        <w:spacing w:after="0"/>
        <w:ind w:left="0"/>
        <w:jc w:val="both"/>
      </w:pPr>
      <w:r>
        <w:rPr>
          <w:rFonts w:ascii="Times New Roman"/>
          <w:b w:val="false"/>
          <w:i w:val="false"/>
          <w:color w:val="000000"/>
          <w:sz w:val="28"/>
        </w:rPr>
        <w:t>
      Шекарасы: Хусейн бен Талал көшесі, № 7 үй.</w:t>
      </w:r>
    </w:p>
    <w:bookmarkEnd w:id="355"/>
    <w:bookmarkStart w:name="z366" w:id="356"/>
    <w:p>
      <w:pPr>
        <w:spacing w:after="0"/>
        <w:ind w:left="0"/>
        <w:jc w:val="left"/>
      </w:pPr>
      <w:r>
        <w:rPr>
          <w:rFonts w:ascii="Times New Roman"/>
          <w:b/>
          <w:i w:val="false"/>
          <w:color w:val="000000"/>
        </w:rPr>
        <w:t xml:space="preserve"> № 216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6)</w:t>
      </w:r>
    </w:p>
    <w:bookmarkEnd w:id="356"/>
    <w:bookmarkStart w:name="z367" w:id="357"/>
    <w:p>
      <w:pPr>
        <w:spacing w:after="0"/>
        <w:ind w:left="0"/>
        <w:jc w:val="both"/>
      </w:pPr>
      <w:r>
        <w:rPr>
          <w:rFonts w:ascii="Times New Roman"/>
          <w:b w:val="false"/>
          <w:i w:val="false"/>
          <w:color w:val="000000"/>
          <w:sz w:val="28"/>
        </w:rPr>
        <w:t>
      Шекарасы: Т. Рысқұлов көшесі, № 6.</w:t>
      </w:r>
    </w:p>
    <w:bookmarkEnd w:id="357"/>
    <w:bookmarkStart w:name="z368" w:id="358"/>
    <w:p>
      <w:pPr>
        <w:spacing w:after="0"/>
        <w:ind w:left="0"/>
        <w:jc w:val="left"/>
      </w:pPr>
      <w:r>
        <w:rPr>
          <w:rFonts w:ascii="Times New Roman"/>
          <w:b/>
          <w:i w:val="false"/>
          <w:color w:val="000000"/>
        </w:rPr>
        <w:t xml:space="preserve"> № 217 сайлау учаскесі (орталығы – Астана қаласы әкімдігінің "№ 2 қалалық көпбейінді аурухана" шаруашылық жүргізу құқығындағы мемлекеттік коммуналдық кәсіпорны, Т. Рысқұлов көшесі, № 8)</w:t>
      </w:r>
    </w:p>
    <w:bookmarkEnd w:id="358"/>
    <w:bookmarkStart w:name="z369" w:id="359"/>
    <w:p>
      <w:pPr>
        <w:spacing w:after="0"/>
        <w:ind w:left="0"/>
        <w:jc w:val="both"/>
      </w:pPr>
      <w:r>
        <w:rPr>
          <w:rFonts w:ascii="Times New Roman"/>
          <w:b w:val="false"/>
          <w:i w:val="false"/>
          <w:color w:val="000000"/>
          <w:sz w:val="28"/>
        </w:rPr>
        <w:t>
      Шекарасы: Т. Рысқұлов көшесі, № 8.</w:t>
      </w:r>
    </w:p>
    <w:bookmarkEnd w:id="359"/>
    <w:bookmarkStart w:name="z370" w:id="360"/>
    <w:p>
      <w:pPr>
        <w:spacing w:after="0"/>
        <w:ind w:left="0"/>
        <w:jc w:val="left"/>
      </w:pPr>
      <w:r>
        <w:rPr>
          <w:rFonts w:ascii="Times New Roman"/>
          <w:b/>
          <w:i w:val="false"/>
          <w:color w:val="000000"/>
        </w:rPr>
        <w:t xml:space="preserve"> № 218 сайлау учаскесі (орталығы – "Қазақстан Республикасы Ішкі істер министрлігінің емханасымен орталық госпиталь" мемлекеттік мекемесі, Қабанбай батыр даңғылы, № 66)</w:t>
      </w:r>
    </w:p>
    <w:bookmarkEnd w:id="360"/>
    <w:bookmarkStart w:name="z371" w:id="361"/>
    <w:p>
      <w:pPr>
        <w:spacing w:after="0"/>
        <w:ind w:left="0"/>
        <w:jc w:val="both"/>
      </w:pPr>
      <w:r>
        <w:rPr>
          <w:rFonts w:ascii="Times New Roman"/>
          <w:b w:val="false"/>
          <w:i w:val="false"/>
          <w:color w:val="000000"/>
          <w:sz w:val="28"/>
        </w:rPr>
        <w:t>
      Шекарасы: Қабанбай батыр даңғылы, № 66.</w:t>
      </w:r>
    </w:p>
    <w:bookmarkEnd w:id="361"/>
    <w:bookmarkStart w:name="z372" w:id="362"/>
    <w:p>
      <w:pPr>
        <w:spacing w:after="0"/>
        <w:ind w:left="0"/>
        <w:jc w:val="left"/>
      </w:pPr>
      <w:r>
        <w:rPr>
          <w:rFonts w:ascii="Times New Roman"/>
          <w:b/>
          <w:i w:val="false"/>
          <w:color w:val="000000"/>
        </w:rPr>
        <w:t xml:space="preserve"> № 219 сайлау учаскесі (орталығы – "Қазақстан Республикасы Президенті Іс Басқармасының Медициналық орталығы ауруханасы" республикалық мемлекеттік кәсіпорны, Мәңгілік Ел даңғылы, № 80)</w:t>
      </w:r>
    </w:p>
    <w:bookmarkEnd w:id="362"/>
    <w:bookmarkStart w:name="z373" w:id="363"/>
    <w:p>
      <w:pPr>
        <w:spacing w:after="0"/>
        <w:ind w:left="0"/>
        <w:jc w:val="both"/>
      </w:pPr>
      <w:r>
        <w:rPr>
          <w:rFonts w:ascii="Times New Roman"/>
          <w:b w:val="false"/>
          <w:i w:val="false"/>
          <w:color w:val="000000"/>
          <w:sz w:val="28"/>
        </w:rPr>
        <w:t>
      Шекарасы: Мәңгілік Ел даңғылы, № 80.</w:t>
      </w:r>
    </w:p>
    <w:bookmarkEnd w:id="363"/>
    <w:bookmarkStart w:name="z374" w:id="364"/>
    <w:p>
      <w:pPr>
        <w:spacing w:after="0"/>
        <w:ind w:left="0"/>
        <w:jc w:val="left"/>
      </w:pPr>
      <w:r>
        <w:rPr>
          <w:rFonts w:ascii="Times New Roman"/>
          <w:b/>
          <w:i w:val="false"/>
          <w:color w:val="000000"/>
        </w:rPr>
        <w:t xml:space="preserve"> № 220 сайлау учаскесі (орталығы – Астана қаласы әкімдігінің "№ 3 көпсалалы қалалық балалар ауруханасы" шаруашылық жүргізу құқығындағы мемлекеттік коммуналдық кәсіпорны, Т. Рысқұлов көшесі, № 12)</w:t>
      </w:r>
    </w:p>
    <w:bookmarkEnd w:id="364"/>
    <w:bookmarkStart w:name="z375" w:id="365"/>
    <w:p>
      <w:pPr>
        <w:spacing w:after="0"/>
        <w:ind w:left="0"/>
        <w:jc w:val="both"/>
      </w:pPr>
      <w:r>
        <w:rPr>
          <w:rFonts w:ascii="Times New Roman"/>
          <w:b w:val="false"/>
          <w:i w:val="false"/>
          <w:color w:val="000000"/>
          <w:sz w:val="28"/>
        </w:rPr>
        <w:t>
      Шекарасы: Т. Рысқұлов көшесі, № 12.</w:t>
      </w:r>
    </w:p>
    <w:bookmarkEnd w:id="365"/>
    <w:bookmarkStart w:name="z376" w:id="366"/>
    <w:p>
      <w:pPr>
        <w:spacing w:after="0"/>
        <w:ind w:left="0"/>
        <w:jc w:val="both"/>
      </w:pPr>
      <w:r>
        <w:rPr>
          <w:rFonts w:ascii="Times New Roman"/>
          <w:b w:val="false"/>
          <w:i w:val="false"/>
          <w:color w:val="000000"/>
          <w:sz w:val="28"/>
        </w:rPr>
        <w:t>
      ______________________________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2023 жылғы 21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4-қосымша</w:t>
            </w:r>
          </w:p>
        </w:tc>
      </w:tr>
    </w:tbl>
    <w:bookmarkStart w:name="z379" w:id="367"/>
    <w:p>
      <w:pPr>
        <w:spacing w:after="0"/>
        <w:ind w:left="0"/>
        <w:jc w:val="left"/>
      </w:pPr>
      <w:r>
        <w:rPr>
          <w:rFonts w:ascii="Times New Roman"/>
          <w:b/>
          <w:i w:val="false"/>
          <w:color w:val="000000"/>
        </w:rPr>
        <w:t xml:space="preserve"> Астана қаласы "Нұра" ауданының сайлау учаскелері </w:t>
      </w:r>
    </w:p>
    <w:bookmarkEnd w:id="367"/>
    <w:bookmarkStart w:name="z380" w:id="368"/>
    <w:p>
      <w:pPr>
        <w:spacing w:after="0"/>
        <w:ind w:left="0"/>
        <w:jc w:val="left"/>
      </w:pPr>
      <w:r>
        <w:rPr>
          <w:rFonts w:ascii="Times New Roman"/>
          <w:b/>
          <w:i w:val="false"/>
          <w:color w:val="000000"/>
        </w:rPr>
        <w:t xml:space="preserve"> № 221 сайлау учаскесі (орталығы – Астана қаласы әкімдігінің "Ақан Құрманов атындағы № 17 мектеп- гимназия" шаруашылық жүргізу құқығындағы мемлекеттік коммуналдық кәсіпорны, Қабанбай батыр даңғылы, № 9/1)</w:t>
      </w:r>
    </w:p>
    <w:bookmarkEnd w:id="368"/>
    <w:bookmarkStart w:name="z381" w:id="369"/>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Тұран даңғылындағы № 20 үйге дейін, Тұран даңғылындағы № 20 үйден Қабанбай батыр даңғылындағы "Buro Haus" бизнес-орталығына дейін, Қабанбай батыр даңғылындағы "Buro Haus" бизнес-орталығынан Қабанбай батыр даңғылындағы № 9/3 үйге дейін, Қабанбай батыр даңғылындағы № 9/3 үйден Қабанбай батыр даңғылының тақ сандар жағымен Есіл өзенінің арнасына дейін.</w:t>
      </w:r>
    </w:p>
    <w:bookmarkEnd w:id="369"/>
    <w:bookmarkStart w:name="z382" w:id="370"/>
    <w:p>
      <w:pPr>
        <w:spacing w:after="0"/>
        <w:ind w:left="0"/>
        <w:jc w:val="left"/>
      </w:pPr>
      <w:r>
        <w:rPr>
          <w:rFonts w:ascii="Times New Roman"/>
          <w:b/>
          <w:i w:val="false"/>
          <w:color w:val="000000"/>
        </w:rPr>
        <w:t xml:space="preserve"> № 222 сайлау учаскесі (орталығы – "ҚазМұнайГаз" ұлттық компаниясы" акционерлік қоғамы, Қабанбай батыр даңғылы, № 19)</w:t>
      </w:r>
    </w:p>
    <w:bookmarkEnd w:id="370"/>
    <w:bookmarkStart w:name="z383" w:id="371"/>
    <w:p>
      <w:pPr>
        <w:spacing w:after="0"/>
        <w:ind w:left="0"/>
        <w:jc w:val="both"/>
      </w:pPr>
      <w:r>
        <w:rPr>
          <w:rFonts w:ascii="Times New Roman"/>
          <w:b w:val="false"/>
          <w:i w:val="false"/>
          <w:color w:val="000000"/>
          <w:sz w:val="28"/>
        </w:rPr>
        <w:t>
      Шекарасы: Д. Қонаев көшесінен Тұран даңғылының жұп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тақ сандар жағымен Д. Қонаев көшесіне дейін, Д. Қонаев көшесінің жұп сандар жағымен Тұран даңғылына дейін.</w:t>
      </w:r>
    </w:p>
    <w:bookmarkEnd w:id="371"/>
    <w:bookmarkStart w:name="z384" w:id="372"/>
    <w:p>
      <w:pPr>
        <w:spacing w:after="0"/>
        <w:ind w:left="0"/>
        <w:jc w:val="left"/>
      </w:pPr>
      <w:r>
        <w:rPr>
          <w:rFonts w:ascii="Times New Roman"/>
          <w:b/>
          <w:i w:val="false"/>
          <w:color w:val="000000"/>
        </w:rPr>
        <w:t xml:space="preserve"> № 223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372"/>
    <w:bookmarkStart w:name="z385" w:id="373"/>
    <w:p>
      <w:pPr>
        <w:spacing w:after="0"/>
        <w:ind w:left="0"/>
        <w:jc w:val="both"/>
      </w:pPr>
      <w:r>
        <w:rPr>
          <w:rFonts w:ascii="Times New Roman"/>
          <w:b w:val="false"/>
          <w:i w:val="false"/>
          <w:color w:val="000000"/>
          <w:sz w:val="28"/>
        </w:rPr>
        <w:t>
      Шекарасы: Ш. Айтматов көшесі, № 36, 38 үйлер.</w:t>
      </w:r>
    </w:p>
    <w:bookmarkEnd w:id="373"/>
    <w:bookmarkStart w:name="z386" w:id="374"/>
    <w:p>
      <w:pPr>
        <w:spacing w:after="0"/>
        <w:ind w:left="0"/>
        <w:jc w:val="left"/>
      </w:pPr>
      <w:r>
        <w:rPr>
          <w:rFonts w:ascii="Times New Roman"/>
          <w:b/>
          <w:i w:val="false"/>
          <w:color w:val="000000"/>
        </w:rPr>
        <w:t xml:space="preserve"> № 224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374"/>
    <w:bookmarkStart w:name="z387" w:id="375"/>
    <w:p>
      <w:pPr>
        <w:spacing w:after="0"/>
        <w:ind w:left="0"/>
        <w:jc w:val="both"/>
      </w:pPr>
      <w:r>
        <w:rPr>
          <w:rFonts w:ascii="Times New Roman"/>
          <w:b w:val="false"/>
          <w:i w:val="false"/>
          <w:color w:val="000000"/>
          <w:sz w:val="28"/>
        </w:rPr>
        <w:t>
      Шекарасы: Қ. Мұхамедханов көшесінен Әнет баба көшесіндегі № 9 үйге дейін, Әнет баба көшесіндегі № 9 үйден С. Асфендияров көшесіндегі № 10 үйге дейін, С. Асфендияров көшесіндегі № 10 үйден Әнет баба көшесіндегі № 9/1В үйге дейін, Әнет баба көшесіндегі № 9/1В үйден Қ. Мұхамедханов көшесіне дейін.</w:t>
      </w:r>
    </w:p>
    <w:bookmarkEnd w:id="375"/>
    <w:bookmarkStart w:name="z388" w:id="376"/>
    <w:p>
      <w:pPr>
        <w:spacing w:after="0"/>
        <w:ind w:left="0"/>
        <w:jc w:val="left"/>
      </w:pPr>
      <w:r>
        <w:rPr>
          <w:rFonts w:ascii="Times New Roman"/>
          <w:b/>
          <w:i w:val="false"/>
          <w:color w:val="000000"/>
        </w:rPr>
        <w:t xml:space="preserve"> № 225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376"/>
    <w:bookmarkStart w:name="z389" w:id="377"/>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көшесінің жұп сандар жағымен Ақтамберді жырау көшесіне дейін.</w:t>
      </w:r>
    </w:p>
    <w:bookmarkEnd w:id="377"/>
    <w:bookmarkStart w:name="z390" w:id="378"/>
    <w:p>
      <w:pPr>
        <w:spacing w:after="0"/>
        <w:ind w:left="0"/>
        <w:jc w:val="left"/>
      </w:pPr>
      <w:r>
        <w:rPr>
          <w:rFonts w:ascii="Times New Roman"/>
          <w:b/>
          <w:i w:val="false"/>
          <w:color w:val="000000"/>
        </w:rPr>
        <w:t xml:space="preserve"> № 226 сайлау учаскесі (орталығы – Астана қаласы әкімдігінің "Кемел Ақышев атындағы № 69 мектеп-гимназия" шаруашылық жүргізу құқығындағы мемлекеттік коммуналдық кәсіпорны, Исатай батыр көшесі, № 141)</w:t>
      </w:r>
    </w:p>
    <w:bookmarkEnd w:id="378"/>
    <w:bookmarkStart w:name="z391" w:id="379"/>
    <w:p>
      <w:pPr>
        <w:spacing w:after="0"/>
        <w:ind w:left="0"/>
        <w:jc w:val="both"/>
      </w:pPr>
      <w:r>
        <w:rPr>
          <w:rFonts w:ascii="Times New Roman"/>
          <w:b w:val="false"/>
          <w:i w:val="false"/>
          <w:color w:val="000000"/>
          <w:sz w:val="28"/>
        </w:rPr>
        <w:t>
      Шекарасы: Сырым батыр көшесінен Доспамбет жырау көшесінің жұп сандар жағымен Ж. Шаяхметов көшесіне дейін, Ж. Шаяхметов көшесінен Ақтамберді жырау көшесіне дейін, Ақтамберді жырау көшесінен Сырым батыр көшесіне дейін.</w:t>
      </w:r>
    </w:p>
    <w:bookmarkEnd w:id="379"/>
    <w:bookmarkStart w:name="z392" w:id="380"/>
    <w:p>
      <w:pPr>
        <w:spacing w:after="0"/>
        <w:ind w:left="0"/>
        <w:jc w:val="left"/>
      </w:pPr>
      <w:r>
        <w:rPr>
          <w:rFonts w:ascii="Times New Roman"/>
          <w:b/>
          <w:i w:val="false"/>
          <w:color w:val="000000"/>
        </w:rPr>
        <w:t xml:space="preserve"> № 227 сайлау учаскесі (орталығы – Астана қаласының физика-математика бағытындағы "Назарбаев Зияткерлік мектебі" дербес білім беру ұйымы, Хусейн бен Талал көшесі, № 21)</w:t>
      </w:r>
    </w:p>
    <w:bookmarkEnd w:id="380"/>
    <w:bookmarkStart w:name="z393" w:id="381"/>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Тұран даңғылына дейін, Тұран даңғылының жұп сандар жағымен Ұлы Дала даңғылының жұп сандар жағына дейін.</w:t>
      </w:r>
    </w:p>
    <w:bookmarkEnd w:id="381"/>
    <w:bookmarkStart w:name="z394" w:id="382"/>
    <w:p>
      <w:pPr>
        <w:spacing w:after="0"/>
        <w:ind w:left="0"/>
        <w:jc w:val="left"/>
      </w:pPr>
      <w:r>
        <w:rPr>
          <w:rFonts w:ascii="Times New Roman"/>
          <w:b/>
          <w:i w:val="false"/>
          <w:color w:val="000000"/>
        </w:rPr>
        <w:t xml:space="preserve"> № 228 сайлау учаскесі (орталығы – "ҚазМұнайГаз" өңдеу және маркетинг" акционерлік қоғамы, Тұран даңғылы, № 1)</w:t>
      </w:r>
    </w:p>
    <w:bookmarkEnd w:id="382"/>
    <w:bookmarkStart w:name="z395" w:id="383"/>
    <w:p>
      <w:pPr>
        <w:spacing w:after="0"/>
        <w:ind w:left="0"/>
        <w:jc w:val="both"/>
      </w:pPr>
      <w:r>
        <w:rPr>
          <w:rFonts w:ascii="Times New Roman"/>
          <w:b w:val="false"/>
          <w:i w:val="false"/>
          <w:color w:val="000000"/>
          <w:sz w:val="28"/>
        </w:rPr>
        <w:t>
      Шекарасы: Есіл өзенінің арнасымен саяжай алқабын қоса алғанда, Тұран даңғылына дейін, Тұран даңғылының тақ сандар жағымен Қорғалжын тас жолына дейін, Қорғалжын тас жолының жұп сандар жағымен Әйтеке би көшесіне дейін, Әйтеке би көшесінің бойымен Есіл өзенінің арнасына дейін.</w:t>
      </w:r>
    </w:p>
    <w:bookmarkEnd w:id="383"/>
    <w:bookmarkStart w:name="z396" w:id="384"/>
    <w:p>
      <w:pPr>
        <w:spacing w:after="0"/>
        <w:ind w:left="0"/>
        <w:jc w:val="left"/>
      </w:pPr>
      <w:r>
        <w:rPr>
          <w:rFonts w:ascii="Times New Roman"/>
          <w:b/>
          <w:i w:val="false"/>
          <w:color w:val="000000"/>
        </w:rPr>
        <w:t xml:space="preserve"> № 229 сайлау учаскесі (орталығы – Астана қаласы әкімдігінің "Кәсіптік техникалық колледжі" шаруашылық жүргізу құқығындағы мемлекеттік коммуналдық кәсіпорны, Қорғалжын тас жолы, № 22)</w:t>
      </w:r>
    </w:p>
    <w:bookmarkEnd w:id="384"/>
    <w:bookmarkStart w:name="z397" w:id="385"/>
    <w:p>
      <w:pPr>
        <w:spacing w:after="0"/>
        <w:ind w:left="0"/>
        <w:jc w:val="both"/>
      </w:pPr>
      <w:r>
        <w:rPr>
          <w:rFonts w:ascii="Times New Roman"/>
          <w:b w:val="false"/>
          <w:i w:val="false"/>
          <w:color w:val="000000"/>
          <w:sz w:val="28"/>
        </w:rPr>
        <w:t>
      Шекарасы: Есіл өзенінің арнасынан Ш. Айтматов көшесінің тақ сандар жағымен, Ш. Айтматов көшесіндегі № 53 үйді қоспағанда, Қорғалжын тас жолына дейін, Ш. Айтматов көшесінен Қорғалжын тас жолының бойымен № 108 көшеге дейін, № 108 көшенің жұп сандар жағымен Есіл өзенінің арнасына дейін, Есіл өзенінің арнасынан Ш. Айтматов көшесіне дейін.</w:t>
      </w:r>
    </w:p>
    <w:bookmarkEnd w:id="385"/>
    <w:bookmarkStart w:name="z398" w:id="386"/>
    <w:p>
      <w:pPr>
        <w:spacing w:after="0"/>
        <w:ind w:left="0"/>
        <w:jc w:val="left"/>
      </w:pPr>
      <w:r>
        <w:rPr>
          <w:rFonts w:ascii="Times New Roman"/>
          <w:b/>
          <w:i w:val="false"/>
          <w:color w:val="000000"/>
        </w:rPr>
        <w:t xml:space="preserve"> № 230 сайлау учаскесі (орталығы –"Барс 2030" жауапкершілігі шектеулі серіктестігі, "SMART" бизнес-орталығы Қорғалжын тас жолы, № 3)</w:t>
      </w:r>
    </w:p>
    <w:bookmarkEnd w:id="386"/>
    <w:bookmarkStart w:name="z399" w:id="387"/>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bookmarkEnd w:id="387"/>
    <w:bookmarkStart w:name="z400" w:id="388"/>
    <w:p>
      <w:pPr>
        <w:spacing w:after="0"/>
        <w:ind w:left="0"/>
        <w:jc w:val="left"/>
      </w:pPr>
      <w:r>
        <w:rPr>
          <w:rFonts w:ascii="Times New Roman"/>
          <w:b/>
          <w:i w:val="false"/>
          <w:color w:val="000000"/>
        </w:rPr>
        <w:t xml:space="preserve"> № 231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388"/>
    <w:bookmarkStart w:name="z401" w:id="389"/>
    <w:p>
      <w:pPr>
        <w:spacing w:after="0"/>
        <w:ind w:left="0"/>
        <w:jc w:val="both"/>
      </w:pPr>
      <w:r>
        <w:rPr>
          <w:rFonts w:ascii="Times New Roman"/>
          <w:b w:val="false"/>
          <w:i w:val="false"/>
          <w:color w:val="000000"/>
          <w:sz w:val="28"/>
        </w:rPr>
        <w:t xml:space="preserve">
      Шекарасы: Қ. Мұхамедханов көшесінен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Әйтеке би көшесіне дейін. </w:t>
      </w:r>
    </w:p>
    <w:bookmarkEnd w:id="389"/>
    <w:bookmarkStart w:name="z402" w:id="390"/>
    <w:p>
      <w:pPr>
        <w:spacing w:after="0"/>
        <w:ind w:left="0"/>
        <w:jc w:val="left"/>
      </w:pPr>
      <w:r>
        <w:rPr>
          <w:rFonts w:ascii="Times New Roman"/>
          <w:b/>
          <w:i w:val="false"/>
          <w:color w:val="000000"/>
        </w:rPr>
        <w:t xml:space="preserve"> № 232 cайлау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390"/>
    <w:bookmarkStart w:name="z403" w:id="391"/>
    <w:p>
      <w:pPr>
        <w:spacing w:after="0"/>
        <w:ind w:left="0"/>
        <w:jc w:val="both"/>
      </w:pPr>
      <w:r>
        <w:rPr>
          <w:rFonts w:ascii="Times New Roman"/>
          <w:b w:val="false"/>
          <w:i w:val="false"/>
          <w:color w:val="000000"/>
          <w:sz w:val="28"/>
        </w:rPr>
        <w:t>
      Шекарасы: Қорғалжын тас жолынан Әйтеке би көшесінің тақ сандар жағымен Әйтеке би көшесіндегі № 15 үйге дейін, Әйтеке би көшесінің тақ сандар жағымен Е489 көшенің жұп сандар жағымен № 6 үйге дейін, Е489 көшенің жұп сандар жағымен Қ. Мұхамедханов көшесінің тақ сандар жағына дейін, Қ. Мұхамедханов көшесінің тақ сандар жағымен Қорғалжын тас жолының тақ сандар жағына дейін.</w:t>
      </w:r>
    </w:p>
    <w:bookmarkEnd w:id="391"/>
    <w:bookmarkStart w:name="z404" w:id="392"/>
    <w:p>
      <w:pPr>
        <w:spacing w:after="0"/>
        <w:ind w:left="0"/>
        <w:jc w:val="left"/>
      </w:pPr>
      <w:r>
        <w:rPr>
          <w:rFonts w:ascii="Times New Roman"/>
          <w:b/>
          <w:i w:val="false"/>
          <w:color w:val="000000"/>
        </w:rPr>
        <w:t xml:space="preserve"> № 233 сайлау учаскесі (орталығы – Астана қаласы әкімдігінің № 86 "Зияткер" балабақшасы" мемлекеттік коммуналдық қазыналық кәсіпорны, М. Мәметова көшесі, № 4 )</w:t>
      </w:r>
    </w:p>
    <w:bookmarkEnd w:id="392"/>
    <w:bookmarkStart w:name="z405" w:id="393"/>
    <w:p>
      <w:pPr>
        <w:spacing w:after="0"/>
        <w:ind w:left="0"/>
        <w:jc w:val="both"/>
      </w:pPr>
      <w:r>
        <w:rPr>
          <w:rFonts w:ascii="Times New Roman"/>
          <w:b w:val="false"/>
          <w:i w:val="false"/>
          <w:color w:val="000000"/>
          <w:sz w:val="28"/>
        </w:rPr>
        <w:t>
      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2 үйге дейін.</w:t>
      </w:r>
    </w:p>
    <w:bookmarkEnd w:id="393"/>
    <w:bookmarkStart w:name="z406" w:id="394"/>
    <w:p>
      <w:pPr>
        <w:spacing w:after="0"/>
        <w:ind w:left="0"/>
        <w:jc w:val="left"/>
      </w:pPr>
      <w:r>
        <w:rPr>
          <w:rFonts w:ascii="Times New Roman"/>
          <w:b/>
          <w:i w:val="false"/>
          <w:color w:val="000000"/>
        </w:rPr>
        <w:t xml:space="preserve"> № 234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bookmarkEnd w:id="394"/>
    <w:bookmarkStart w:name="z407" w:id="395"/>
    <w:p>
      <w:pPr>
        <w:spacing w:after="0"/>
        <w:ind w:left="0"/>
        <w:jc w:val="both"/>
      </w:pPr>
      <w:r>
        <w:rPr>
          <w:rFonts w:ascii="Times New Roman"/>
          <w:b w:val="false"/>
          <w:i w:val="false"/>
          <w:color w:val="000000"/>
          <w:sz w:val="28"/>
        </w:rPr>
        <w:t>
      Шекарасы: Ж. Молдағалиев көшесі, № 2, 2/1, 2/2, 3, 4, 4к1, 4к2 үйлер, Тәттімбет көшесі, № 2/13, 2/14, 2/15, 2/16 үйлер.</w:t>
      </w:r>
    </w:p>
    <w:bookmarkEnd w:id="395"/>
    <w:bookmarkStart w:name="z408" w:id="396"/>
    <w:p>
      <w:pPr>
        <w:spacing w:after="0"/>
        <w:ind w:left="0"/>
        <w:jc w:val="left"/>
      </w:pPr>
      <w:r>
        <w:rPr>
          <w:rFonts w:ascii="Times New Roman"/>
          <w:b/>
          <w:i w:val="false"/>
          <w:color w:val="000000"/>
        </w:rPr>
        <w:t xml:space="preserve"> № 235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кәсіпорыны, Ә. Нұршайықов көшесі, № 8)</w:t>
      </w:r>
    </w:p>
    <w:bookmarkEnd w:id="396"/>
    <w:bookmarkStart w:name="z409" w:id="397"/>
    <w:p>
      <w:pPr>
        <w:spacing w:after="0"/>
        <w:ind w:left="0"/>
        <w:jc w:val="both"/>
      </w:pPr>
      <w:r>
        <w:rPr>
          <w:rFonts w:ascii="Times New Roman"/>
          <w:b w:val="false"/>
          <w:i w:val="false"/>
          <w:color w:val="000000"/>
          <w:sz w:val="28"/>
        </w:rPr>
        <w:t>
      Шекарасы: Сығанақ көшесінен Ә. Нұршайықов көшесіне дейін, Ә. Нұршайықов көшесінен Ш. Айтматов көшесіне дейін, Ш. Айтматов көшесінен Сығанақ көшесіне дейін, Сығанақ көшесінен Ә. Нұршайықов көшесіне дейін.</w:t>
      </w:r>
    </w:p>
    <w:bookmarkEnd w:id="397"/>
    <w:bookmarkStart w:name="z410" w:id="398"/>
    <w:p>
      <w:pPr>
        <w:spacing w:after="0"/>
        <w:ind w:left="0"/>
        <w:jc w:val="left"/>
      </w:pPr>
      <w:r>
        <w:rPr>
          <w:rFonts w:ascii="Times New Roman"/>
          <w:b/>
          <w:i w:val="false"/>
          <w:color w:val="000000"/>
        </w:rPr>
        <w:t xml:space="preserve"> № 236 сайлау учаскесі (орталығы – "GREEN TOWER" бизнес орталығы, "BI-Group" жауапкершілігі шектеулі серіктестігі, Сығанақ көшесі, № 17М)</w:t>
      </w:r>
    </w:p>
    <w:bookmarkEnd w:id="398"/>
    <w:bookmarkStart w:name="z411" w:id="399"/>
    <w:p>
      <w:pPr>
        <w:spacing w:after="0"/>
        <w:ind w:left="0"/>
        <w:jc w:val="both"/>
      </w:pPr>
      <w:r>
        <w:rPr>
          <w:rFonts w:ascii="Times New Roman"/>
          <w:b w:val="false"/>
          <w:i w:val="false"/>
          <w:color w:val="000000"/>
          <w:sz w:val="28"/>
        </w:rPr>
        <w:t>
      Шекарасы: ЕК32 көшеден Қ. Мұхамедханов көшесіндегі № 4В, 4Е үйлерді қоспағанда, Қ. Мұхамедханов көшесіне дейін, Қ. Мұхамедханов көшесінен Әнет баба көшесіне дейін, Әнет баба көшесінен ЕК32 көшеге дейін, ЕК32 көшеден Төле би көшесіне дейін.</w:t>
      </w:r>
    </w:p>
    <w:bookmarkEnd w:id="399"/>
    <w:bookmarkStart w:name="z412" w:id="400"/>
    <w:p>
      <w:pPr>
        <w:spacing w:after="0"/>
        <w:ind w:left="0"/>
        <w:jc w:val="left"/>
      </w:pPr>
      <w:r>
        <w:rPr>
          <w:rFonts w:ascii="Times New Roman"/>
          <w:b/>
          <w:i w:val="false"/>
          <w:color w:val="000000"/>
        </w:rPr>
        <w:t xml:space="preserve"> № 237 сайлау учаскесі (орталығы – "Alpamys school" жеке мектебі, Қабанбай батыр даңғылы, № 49/2)</w:t>
      </w:r>
    </w:p>
    <w:bookmarkEnd w:id="400"/>
    <w:bookmarkStart w:name="z413" w:id="401"/>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33 үйге дейін, Ұлы Дала даңғылындағы № 33 үйден Тұран даңғылының жұп сандар жағына дейін, Тұран даңғылының жұп сандар жағынан Тұран даңғылындағы № 56 үйге дейін, Тұран даңғылындағы № 56 үйден Қабанбай батыр даңғылындағы № 49/3 үйге дейін, Қабанбай батыр даңғылындағы № 49/3 үйден Ұлы Дала даңғылындағы № 31/1 үйге дейін, Ұлы Дала даңғылындағы № 31/1 үйден Ұлы Дала даңғылының тақ сандар жағына дейін.</w:t>
      </w:r>
    </w:p>
    <w:bookmarkEnd w:id="401"/>
    <w:bookmarkStart w:name="z414" w:id="402"/>
    <w:p>
      <w:pPr>
        <w:spacing w:after="0"/>
        <w:ind w:left="0"/>
        <w:jc w:val="left"/>
      </w:pPr>
      <w:r>
        <w:rPr>
          <w:rFonts w:ascii="Times New Roman"/>
          <w:b/>
          <w:i w:val="false"/>
          <w:color w:val="000000"/>
        </w:rPr>
        <w:t xml:space="preserve"> № 238 сайлау учаскесі (орталығы – "Сарыарқа" велотрегі, Қабанбай батыр даңғылы, № 45А)</w:t>
      </w:r>
    </w:p>
    <w:bookmarkEnd w:id="402"/>
    <w:bookmarkStart w:name="z415" w:id="403"/>
    <w:p>
      <w:pPr>
        <w:spacing w:after="0"/>
        <w:ind w:left="0"/>
        <w:jc w:val="both"/>
      </w:pPr>
      <w:r>
        <w:rPr>
          <w:rFonts w:ascii="Times New Roman"/>
          <w:b w:val="false"/>
          <w:i w:val="false"/>
          <w:color w:val="000000"/>
          <w:sz w:val="28"/>
        </w:rPr>
        <w:t>
      Шекарасы: Тұран даңғылы, № 48, 50, 50/1, 50/2, 50/3, 50/4, 50/5, 52, 52/1, 52/5, 52/6, 52/7, 54 үйлер, Қабанбай батыр даңғылы, № 47, 47/2, 47/1, 49, 49А үйлер, Бұқар жырау көшесі, № 20Б үй.</w:t>
      </w:r>
    </w:p>
    <w:bookmarkEnd w:id="403"/>
    <w:bookmarkStart w:name="z416" w:id="404"/>
    <w:p>
      <w:pPr>
        <w:spacing w:after="0"/>
        <w:ind w:left="0"/>
        <w:jc w:val="left"/>
      </w:pPr>
      <w:r>
        <w:rPr>
          <w:rFonts w:ascii="Times New Roman"/>
          <w:b/>
          <w:i w:val="false"/>
          <w:color w:val="000000"/>
        </w:rPr>
        <w:t xml:space="preserve"> № 239 сайлау учаскесі (орталығы – "Жақсылық Үшкемпіров атындағы "Жекпе-жек сарайы" республикалық мемлекеттік қазыналық кәсіпорны, Қабанбай батыр даңғылы, № 43)</w:t>
      </w:r>
    </w:p>
    <w:bookmarkEnd w:id="404"/>
    <w:bookmarkStart w:name="z417" w:id="405"/>
    <w:p>
      <w:pPr>
        <w:spacing w:after="0"/>
        <w:ind w:left="0"/>
        <w:jc w:val="both"/>
      </w:pPr>
      <w:r>
        <w:rPr>
          <w:rFonts w:ascii="Times New Roman"/>
          <w:b w:val="false"/>
          <w:i w:val="false"/>
          <w:color w:val="000000"/>
          <w:sz w:val="28"/>
        </w:rPr>
        <w:t>
      Шекарасы: Қабанбай батыр даңғылының тақ сандар жағымен Орынбор көшесіне дейін, Орынбор көшесінен Тұран даңғылындағы № 44Б үйге дейін, Тұран даңғылындағы № 44Б үйден Тұран даңғылындағы № 40/2 үйге дейін, Тұран даңғылындағы № 40/2 үйден Керей, Жәнібек хандар көшесінің жұп сандар жағына дейін.</w:t>
      </w:r>
    </w:p>
    <w:bookmarkEnd w:id="405"/>
    <w:bookmarkStart w:name="z418" w:id="406"/>
    <w:p>
      <w:pPr>
        <w:spacing w:after="0"/>
        <w:ind w:left="0"/>
        <w:jc w:val="left"/>
      </w:pPr>
      <w:r>
        <w:rPr>
          <w:rFonts w:ascii="Times New Roman"/>
          <w:b/>
          <w:i w:val="false"/>
          <w:color w:val="000000"/>
        </w:rPr>
        <w:t xml:space="preserve"> № 240 сайлау учаскесі (орталығы – Астана қаласы әкімдігінің "Кәсіптік-техникалық колледжі" шаруашылық жүргізу құқығындағы мемлекеттік коммуналдық кәсіпорны, Қорғалжын тас жолы, № 22)</w:t>
      </w:r>
    </w:p>
    <w:bookmarkEnd w:id="406"/>
    <w:bookmarkStart w:name="z419" w:id="407"/>
    <w:p>
      <w:pPr>
        <w:spacing w:after="0"/>
        <w:ind w:left="0"/>
        <w:jc w:val="both"/>
      </w:pPr>
      <w:r>
        <w:rPr>
          <w:rFonts w:ascii="Times New Roman"/>
          <w:b w:val="false"/>
          <w:i w:val="false"/>
          <w:color w:val="000000"/>
          <w:sz w:val="28"/>
        </w:rPr>
        <w:t>
      Шекарасы: Қорғалжын тас жолынан Ш. Айтматов көшесінің тақ сандар жағымен Қ. Мұхамедханов көшесіне дейін, Қ. Мұхамедханов көшесінің тақ сандар жағымен Қ. Мұхамедханов көшесіндегі № 41 үйге дейін, Қ. Мұхамедханов көшесіндегі № 41 үйден Қорғалжын тас жолының тақ сандар жағына дейін.</w:t>
      </w:r>
    </w:p>
    <w:bookmarkEnd w:id="407"/>
    <w:bookmarkStart w:name="z420" w:id="408"/>
    <w:p>
      <w:pPr>
        <w:spacing w:after="0"/>
        <w:ind w:left="0"/>
        <w:jc w:val="left"/>
      </w:pPr>
      <w:r>
        <w:rPr>
          <w:rFonts w:ascii="Times New Roman"/>
          <w:b/>
          <w:i w:val="false"/>
          <w:color w:val="000000"/>
        </w:rPr>
        <w:t xml:space="preserve"> № 241 сайлау учаскесі (орталығы – "Қазақ технология және бизнес университеті" акционерлік қоғамы, Қ. Мұхамедханов көшесі, № 37А)</w:t>
      </w:r>
    </w:p>
    <w:bookmarkEnd w:id="408"/>
    <w:bookmarkStart w:name="z421" w:id="409"/>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Қорғалжын тас жолына дейін, Қорғалжын тас жолының тақ сандар жағымен Ш. Айтматов көшесіне дейін.</w:t>
      </w:r>
    </w:p>
    <w:bookmarkEnd w:id="409"/>
    <w:bookmarkStart w:name="z422" w:id="410"/>
    <w:p>
      <w:pPr>
        <w:spacing w:after="0"/>
        <w:ind w:left="0"/>
        <w:jc w:val="left"/>
      </w:pPr>
      <w:r>
        <w:rPr>
          <w:rFonts w:ascii="Times New Roman"/>
          <w:b/>
          <w:i w:val="false"/>
          <w:color w:val="000000"/>
        </w:rPr>
        <w:t xml:space="preserve"> № 242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410"/>
    <w:bookmarkStart w:name="z423" w:id="411"/>
    <w:p>
      <w:pPr>
        <w:spacing w:after="0"/>
        <w:ind w:left="0"/>
        <w:jc w:val="both"/>
      </w:pPr>
      <w:r>
        <w:rPr>
          <w:rFonts w:ascii="Times New Roman"/>
          <w:b w:val="false"/>
          <w:i w:val="false"/>
          <w:color w:val="000000"/>
          <w:sz w:val="28"/>
        </w:rPr>
        <w:t xml:space="preserve">
      Шекарасы: Күлтегін көшесі, № 21, 20, 18, 19/1, 17/1, 15 үйлер, І. Омаров көшесі, № 14, 12, 12/1, 10, 8/1, 8, 19, 19/1, 21, 21/1, 23, 23/1, 25 үйлер. </w:t>
      </w:r>
    </w:p>
    <w:bookmarkEnd w:id="411"/>
    <w:bookmarkStart w:name="z424" w:id="412"/>
    <w:p>
      <w:pPr>
        <w:spacing w:after="0"/>
        <w:ind w:left="0"/>
        <w:jc w:val="left"/>
      </w:pPr>
      <w:r>
        <w:rPr>
          <w:rFonts w:ascii="Times New Roman"/>
          <w:b/>
          <w:i w:val="false"/>
          <w:color w:val="000000"/>
        </w:rPr>
        <w:t xml:space="preserve"> № 243 сайлау учаскесі (орталығы – Астана қаласы әкімдігінің "№ 81 Astana English School халықаралық мамандандырылған гимназия" коммуналдық мемлекеттік мекемесі, І. Омаров көшесі, № 14)</w:t>
      </w:r>
    </w:p>
    <w:bookmarkEnd w:id="412"/>
    <w:bookmarkStart w:name="z425" w:id="413"/>
    <w:p>
      <w:pPr>
        <w:spacing w:after="0"/>
        <w:ind w:left="0"/>
        <w:jc w:val="both"/>
      </w:pPr>
      <w:r>
        <w:rPr>
          <w:rFonts w:ascii="Times New Roman"/>
          <w:b w:val="false"/>
          <w:i w:val="false"/>
          <w:color w:val="000000"/>
          <w:sz w:val="28"/>
        </w:rPr>
        <w:t xml:space="preserve">
      Шекарасы: Қ. Мұхамедханов көшесінен І. Омаров көшесіндегі № 25 үйге дейін, І. Омаров көшесіндегі № 25 үйден І. Омаров көшесіндегі № 31/1 үйге дейін, І. Омаров көшесіндегі № 31/1 үйден Ш. Айтматов көшесіндегі № 40 үйге дейін, Ш. Айтматов көшесіндегі № 40 үйден Қ. Мұхамедханов көшесіндегі № 20 үйге дейін, Қ. Мұхамедханов көшесіндегі № 20 үйден І. Омаров көшесіндегі № 27 үйге дейін. </w:t>
      </w:r>
    </w:p>
    <w:bookmarkEnd w:id="413"/>
    <w:bookmarkStart w:name="z426" w:id="414"/>
    <w:p>
      <w:pPr>
        <w:spacing w:after="0"/>
        <w:ind w:left="0"/>
        <w:jc w:val="left"/>
      </w:pPr>
      <w:r>
        <w:rPr>
          <w:rFonts w:ascii="Times New Roman"/>
          <w:b/>
          <w:i w:val="false"/>
          <w:color w:val="000000"/>
        </w:rPr>
        <w:t xml:space="preserve"> № 244 сайлау учаскесі (орталығы – "Қазақ технология және бизнес университеті" акционерлік қоғамы, Қ. Мұхамедханов көшесі, № 37А)</w:t>
      </w:r>
    </w:p>
    <w:bookmarkEnd w:id="414"/>
    <w:bookmarkStart w:name="z427" w:id="415"/>
    <w:p>
      <w:pPr>
        <w:spacing w:after="0"/>
        <w:ind w:left="0"/>
        <w:jc w:val="both"/>
      </w:pPr>
      <w:r>
        <w:rPr>
          <w:rFonts w:ascii="Times New Roman"/>
          <w:b w:val="false"/>
          <w:i w:val="false"/>
          <w:color w:val="000000"/>
          <w:sz w:val="28"/>
        </w:rPr>
        <w:t>
      Шекарасы: Қ. Мұхамедханов көшесінен Ш. Айтматов көшесінің тақ сандар жағымен Сығанақ көшесіне дейін, Сығанақ көшесінің тақ сандар жағымен Ш. Айтматов көшесіндегі № 31А үйге дейін, Ш. Айтматов көшесіндегі № 31А үйден Қ. Мұхамедханов көшесінің тақ сандар жағына дейін.</w:t>
      </w:r>
    </w:p>
    <w:bookmarkEnd w:id="415"/>
    <w:bookmarkStart w:name="z428" w:id="416"/>
    <w:p>
      <w:pPr>
        <w:spacing w:after="0"/>
        <w:ind w:left="0"/>
        <w:jc w:val="left"/>
      </w:pPr>
      <w:r>
        <w:rPr>
          <w:rFonts w:ascii="Times New Roman"/>
          <w:b/>
          <w:i w:val="false"/>
          <w:color w:val="000000"/>
        </w:rPr>
        <w:t xml:space="preserve"> № 245 сайлау учаскесі (орталығы – "EURO AST KZ2019" жауапкершілігі шектеулі серіктестігі, "NEOTECH DIGITAL SCHOOL" жеке меншік мектебі, І. Омаров көшесі, № 10)</w:t>
      </w:r>
    </w:p>
    <w:bookmarkEnd w:id="416"/>
    <w:bookmarkStart w:name="z429" w:id="417"/>
    <w:p>
      <w:pPr>
        <w:spacing w:after="0"/>
        <w:ind w:left="0"/>
        <w:jc w:val="both"/>
      </w:pPr>
      <w:r>
        <w:rPr>
          <w:rFonts w:ascii="Times New Roman"/>
          <w:b w:val="false"/>
          <w:i w:val="false"/>
          <w:color w:val="000000"/>
          <w:sz w:val="28"/>
        </w:rPr>
        <w:t>
      Шекарасы: С. Асфендияров көшесіндегі № 9 үйден С. Асфендияров көшесіндегі № 5 үйге дейін, С. Асфендияров көшесіндегі № 5 үйден Әнет баба көшесінің тақ сандар жағына дейін, Әнет баба көшесінің тақ сандар жағымен Әнет баба көшесіндегі № 5 үйге дейін, Әнет баба көшесіндегі № 5 үйден Әнет баба көшесіндегі № 7/2 үйге дейін, Әнет баба көшесіндегі № 7/2 үйден С. Асфендияров көшесіндегі № 9 үйге дейін.</w:t>
      </w:r>
    </w:p>
    <w:bookmarkEnd w:id="417"/>
    <w:bookmarkStart w:name="z430" w:id="418"/>
    <w:p>
      <w:pPr>
        <w:spacing w:after="0"/>
        <w:ind w:left="0"/>
        <w:jc w:val="left"/>
      </w:pPr>
      <w:r>
        <w:rPr>
          <w:rFonts w:ascii="Times New Roman"/>
          <w:b/>
          <w:i w:val="false"/>
          <w:color w:val="000000"/>
        </w:rPr>
        <w:t xml:space="preserve"> № 246 сайлау учаскесі (орталығы – Астана қаласы әкімдігінің "№ 71 мектеп-лицей" шаруашылық жүргізу құқығындағы мемлекеттік коммуналдық қазыналық кәсіпорны, I. Омаров көшесі, № 4)</w:t>
      </w:r>
    </w:p>
    <w:bookmarkEnd w:id="418"/>
    <w:bookmarkStart w:name="z431" w:id="419"/>
    <w:p>
      <w:pPr>
        <w:spacing w:after="0"/>
        <w:ind w:left="0"/>
        <w:jc w:val="both"/>
      </w:pPr>
      <w:r>
        <w:rPr>
          <w:rFonts w:ascii="Times New Roman"/>
          <w:b w:val="false"/>
          <w:i w:val="false"/>
          <w:color w:val="000000"/>
          <w:sz w:val="28"/>
        </w:rPr>
        <w:t>
      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7 үйге дейін, С. Асфендияров көшесіндегі № 7 үйден С. Асфендияров көшесіндегі № 6 үйге дейін.</w:t>
      </w:r>
    </w:p>
    <w:bookmarkEnd w:id="419"/>
    <w:bookmarkStart w:name="z432" w:id="420"/>
    <w:p>
      <w:pPr>
        <w:spacing w:after="0"/>
        <w:ind w:left="0"/>
        <w:jc w:val="left"/>
      </w:pPr>
      <w:r>
        <w:rPr>
          <w:rFonts w:ascii="Times New Roman"/>
          <w:b/>
          <w:i w:val="false"/>
          <w:color w:val="000000"/>
        </w:rPr>
        <w:t xml:space="preserve"> № 247 сайлау учаскесі (орталығы – Астана қаласы әкімдігінің "Смағұл Сәдуақасұлы атындағы № 78 мектеп-гимназия" шаруашылық жүргізу құқығындағы мемлекеттік коммуналдық кәсіпорны, Ә. Нұршайықов көшесі, № 8)</w:t>
      </w:r>
    </w:p>
    <w:bookmarkEnd w:id="420"/>
    <w:bookmarkStart w:name="z433" w:id="421"/>
    <w:p>
      <w:pPr>
        <w:spacing w:after="0"/>
        <w:ind w:left="0"/>
        <w:jc w:val="both"/>
      </w:pPr>
      <w:r>
        <w:rPr>
          <w:rFonts w:ascii="Times New Roman"/>
          <w:b w:val="false"/>
          <w:i w:val="false"/>
          <w:color w:val="000000"/>
          <w:sz w:val="28"/>
        </w:rPr>
        <w:t>
      Шекарасы: Е-15 көшедегі № 9А үйден Ә. Нұршайықов көшесіне дейін, Ә. Нұршайықов көшесінен Ш. Айтматов көшесіне дейін, Ш. Айтматов көшесінен Сығанақ көшесіне дейін, Сығанақ көшесінен Ш. Айтматов көшесіндегі № 29 үйге дейін, Ш. Айтматов көшесіндегі № 29 үйден Е-15 көшедегі № 3 үйге дейін, Е-15 көшедегі № 3 үйден Ә. Нұршайықов көшесіндегі № 6/1 үйге дейін, Ә. Нұршайықов көшесіндегі № 6/1 үйден Е-15 көшедегі № 9/1 үйге дейін, Е-15 көшедегі № 9/1 үйден Е-15 көшедегі № 9 үйге дейін, Е-15 көшедегі № 9 үйден Е-15 көшедегі № 9А үйге дейін.</w:t>
      </w:r>
    </w:p>
    <w:bookmarkEnd w:id="421"/>
    <w:bookmarkStart w:name="z434" w:id="422"/>
    <w:p>
      <w:pPr>
        <w:spacing w:after="0"/>
        <w:ind w:left="0"/>
        <w:jc w:val="left"/>
      </w:pPr>
      <w:r>
        <w:rPr>
          <w:rFonts w:ascii="Times New Roman"/>
          <w:b/>
          <w:i w:val="false"/>
          <w:color w:val="000000"/>
        </w:rPr>
        <w:t xml:space="preserve"> № 248 сайлау учаскесі (орталығы – "BINOM EDUCATION" жауапкершілігі шектеулі серіктестігі, Ә. Бөкейхан атындағы "BINOM SCHOOL" мектеп-лицейі, Ш. Шөкин көшесі, № 5)</w:t>
      </w:r>
    </w:p>
    <w:bookmarkEnd w:id="422"/>
    <w:bookmarkStart w:name="z435" w:id="423"/>
    <w:p>
      <w:pPr>
        <w:spacing w:after="0"/>
        <w:ind w:left="0"/>
        <w:jc w:val="both"/>
      </w:pPr>
      <w:r>
        <w:rPr>
          <w:rFonts w:ascii="Times New Roman"/>
          <w:b w:val="false"/>
          <w:i w:val="false"/>
          <w:color w:val="000000"/>
          <w:sz w:val="28"/>
        </w:rPr>
        <w:t>
      Шекарасы: Күлтегін көшесі, № 5, 7 үйлер.</w:t>
      </w:r>
    </w:p>
    <w:bookmarkEnd w:id="423"/>
    <w:bookmarkStart w:name="z436" w:id="424"/>
    <w:p>
      <w:pPr>
        <w:spacing w:after="0"/>
        <w:ind w:left="0"/>
        <w:jc w:val="left"/>
      </w:pPr>
      <w:r>
        <w:rPr>
          <w:rFonts w:ascii="Times New Roman"/>
          <w:b/>
          <w:i w:val="false"/>
          <w:color w:val="000000"/>
        </w:rPr>
        <w:t xml:space="preserve"> № 249 сайлау учаскесі (орталығы – "BINOM EDUCATION" жауапкершілігі шектеулі серіктестігі, Ы. Алтынсарин атындағы "BINOM SCHOOL" мектеп-лицейі, Төле би көшесі, № 42)</w:t>
      </w:r>
    </w:p>
    <w:bookmarkEnd w:id="424"/>
    <w:bookmarkStart w:name="z437" w:id="425"/>
    <w:p>
      <w:pPr>
        <w:spacing w:after="0"/>
        <w:ind w:left="0"/>
        <w:jc w:val="both"/>
      </w:pPr>
      <w:r>
        <w:rPr>
          <w:rFonts w:ascii="Times New Roman"/>
          <w:b w:val="false"/>
          <w:i w:val="false"/>
          <w:color w:val="000000"/>
          <w:sz w:val="28"/>
        </w:rPr>
        <w:t>
      Шекарасы: Сығанақ көшесінің жұп сандар жағынан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көшесінің жұп сандар жағына дейін.</w:t>
      </w:r>
    </w:p>
    <w:bookmarkEnd w:id="425"/>
    <w:bookmarkStart w:name="z438" w:id="426"/>
    <w:p>
      <w:pPr>
        <w:spacing w:after="0"/>
        <w:ind w:left="0"/>
        <w:jc w:val="left"/>
      </w:pPr>
      <w:r>
        <w:rPr>
          <w:rFonts w:ascii="Times New Roman"/>
          <w:b/>
          <w:i w:val="false"/>
          <w:color w:val="000000"/>
        </w:rPr>
        <w:t xml:space="preserve"> № 250 сайлау учаскесі (орталығы – "BINOM EDUCATION" жауапкершілігі шектеулі серіктестігі, Ы. Алтынсарин атындағы "BINOM SCHOOL" мектеп-лицейі, Төле би көшесі, № 42)</w:t>
      </w:r>
    </w:p>
    <w:bookmarkEnd w:id="426"/>
    <w:bookmarkStart w:name="z439" w:id="427"/>
    <w:p>
      <w:pPr>
        <w:spacing w:after="0"/>
        <w:ind w:left="0"/>
        <w:jc w:val="both"/>
      </w:pPr>
      <w:r>
        <w:rPr>
          <w:rFonts w:ascii="Times New Roman"/>
          <w:b w:val="false"/>
          <w:i w:val="false"/>
          <w:color w:val="000000"/>
          <w:sz w:val="28"/>
        </w:rPr>
        <w:t xml:space="preserve">
      Шекарасы: Ә. Бектұров көшесіндегі № 4/1 үйден Ә. Бектұров көшесіндегі № 4 үйді қоспағанда, Р. Бағланова көшесіне дейін, Р. Бағланова көшесінен Тұран даңғылына дейін, Тұран даңғылынан Ә. Бектұров көшесіне дейін, Ә. Бектұров көшесінен Ә. Бектұров көшесіндегі № 4/1 үйге дейін. </w:t>
      </w:r>
    </w:p>
    <w:bookmarkEnd w:id="427"/>
    <w:bookmarkStart w:name="z440" w:id="428"/>
    <w:p>
      <w:pPr>
        <w:spacing w:after="0"/>
        <w:ind w:left="0"/>
        <w:jc w:val="left"/>
      </w:pPr>
      <w:r>
        <w:rPr>
          <w:rFonts w:ascii="Times New Roman"/>
          <w:b/>
          <w:i w:val="false"/>
          <w:color w:val="000000"/>
        </w:rPr>
        <w:t xml:space="preserve"> № 251 сайлау учаскесі (орталығы – "BINOM EDUCATION" жауапкершілігі шектеулі серіктестігі, Ы. Алтынсарин атындағы "BINOM SCHOOL" мектеп-лицей, Төле би көшесі, № 42)</w:t>
      </w:r>
    </w:p>
    <w:bookmarkEnd w:id="428"/>
    <w:bookmarkStart w:name="z441" w:id="429"/>
    <w:p>
      <w:pPr>
        <w:spacing w:after="0"/>
        <w:ind w:left="0"/>
        <w:jc w:val="both"/>
      </w:pPr>
      <w:r>
        <w:rPr>
          <w:rFonts w:ascii="Times New Roman"/>
          <w:b w:val="false"/>
          <w:i w:val="false"/>
          <w:color w:val="000000"/>
          <w:sz w:val="28"/>
        </w:rPr>
        <w:t>
      Шекарасы: Ә. Бектұров көшесіндегі № 9 үйден, Ә. Бектұров көшесіндегі № 4 үйді қосқанда, Р. Бағланова көшесіндегі № 1 үйге дейін, Р. Бағланова көшесіндегі № 1 үйден "Future School" мектебіне дейін, "Future School" мектебінен Төле би көшесіне дейін, Төле би көшесінен Р. Бағланова көшесіне дейін, Р. Бағланова көшесінен Қазыбек би көшесіне дейін, Қазыбек би көшесінен Е-68 көшеге дейін, Е-68 көшеден Ә. Бектұров көшесіне дейін, Ә. Бектұров көшесінен Р. Бағланова көшесіне дейін.</w:t>
      </w:r>
    </w:p>
    <w:bookmarkEnd w:id="429"/>
    <w:bookmarkStart w:name="z442" w:id="430"/>
    <w:p>
      <w:pPr>
        <w:spacing w:after="0"/>
        <w:ind w:left="0"/>
        <w:jc w:val="left"/>
      </w:pPr>
      <w:r>
        <w:rPr>
          <w:rFonts w:ascii="Times New Roman"/>
          <w:b/>
          <w:i w:val="false"/>
          <w:color w:val="000000"/>
        </w:rPr>
        <w:t xml:space="preserve"> № 252 сайлау учаскесі (орталығы– "Барыс" мұз айдыны, Тұран даңғылы, № 57)</w:t>
      </w:r>
    </w:p>
    <w:bookmarkEnd w:id="430"/>
    <w:bookmarkStart w:name="z443" w:id="431"/>
    <w:p>
      <w:pPr>
        <w:spacing w:after="0"/>
        <w:ind w:left="0"/>
        <w:jc w:val="both"/>
      </w:pPr>
      <w:r>
        <w:rPr>
          <w:rFonts w:ascii="Times New Roman"/>
          <w:b w:val="false"/>
          <w:i w:val="false"/>
          <w:color w:val="000000"/>
          <w:sz w:val="28"/>
        </w:rPr>
        <w:t>
      Шекарасы: Қазыбек би көшесіндегі № 11А үйден Ұлы Дала даңғылының тақ сандар жағына дейін, Ұлы Дала даңғылының тақ сандар жағымен Ұлы Дала даңғылындағы № 23 үйге дейін, Ұлы Дала даңғылындағы № 23 үйден Р. Бағланова көшесіндегі № 6 үйге дейін, Р. Бағланова көшесіндегі № 6 үйден Қазыбек би көшесіндегі № 11А үйге дейін.</w:t>
      </w:r>
    </w:p>
    <w:bookmarkEnd w:id="431"/>
    <w:bookmarkStart w:name="z444" w:id="432"/>
    <w:p>
      <w:pPr>
        <w:spacing w:after="0"/>
        <w:ind w:left="0"/>
        <w:jc w:val="left"/>
      </w:pPr>
      <w:r>
        <w:rPr>
          <w:rFonts w:ascii="Times New Roman"/>
          <w:b/>
          <w:i w:val="false"/>
          <w:color w:val="000000"/>
        </w:rPr>
        <w:t xml:space="preserve"> № 253 сайлау учаскесі (орталығы– "Барыс" мұз айдыны, Тұран даңғылы, № 57)</w:t>
      </w:r>
    </w:p>
    <w:bookmarkEnd w:id="432"/>
    <w:bookmarkStart w:name="z445" w:id="433"/>
    <w:p>
      <w:pPr>
        <w:spacing w:after="0"/>
        <w:ind w:left="0"/>
        <w:jc w:val="both"/>
      </w:pPr>
      <w:r>
        <w:rPr>
          <w:rFonts w:ascii="Times New Roman"/>
          <w:b w:val="false"/>
          <w:i w:val="false"/>
          <w:color w:val="000000"/>
          <w:sz w:val="28"/>
        </w:rPr>
        <w:t>
      Шекарасы: Ұлы Дала даңғылындағы № 23 үйден Ұлы Дала даңғылының тақ сандар жағымен Тұран даңғылындағы № 55/13 үйге дейін, Тұран даңғылындағы № 55/13 үйден Тұран даңғылындағы № 55 үйге дейін, Тұран даңғылындағы № 55 үйден Орынбор көшесінің жұп сандар жағына дейін, Орынбор көшесінің жұп сандар жағынан Тұран даңғылының тақ сандар жағына дейін, Тұран даңғылының тақ сандар жағынан Ұлы Дала даңғылының тақ сандар жағына дейін, Ұлы Дала даңғылының тақ сандар жағынан Ұлы Дала даңғылындағы № 23 үйге дейін.</w:t>
      </w:r>
    </w:p>
    <w:bookmarkEnd w:id="433"/>
    <w:bookmarkStart w:name="z446" w:id="434"/>
    <w:p>
      <w:pPr>
        <w:spacing w:after="0"/>
        <w:ind w:left="0"/>
        <w:jc w:val="left"/>
      </w:pPr>
      <w:r>
        <w:rPr>
          <w:rFonts w:ascii="Times New Roman"/>
          <w:b/>
          <w:i w:val="false"/>
          <w:color w:val="000000"/>
        </w:rPr>
        <w:t xml:space="preserve"> № 254 сайлау учаскесі (орталығы – "Quantum STEM School" жауапкершілігі шектеулі серіктестігі, Е899 көше, № 2)</w:t>
      </w:r>
    </w:p>
    <w:bookmarkEnd w:id="434"/>
    <w:bookmarkStart w:name="z447" w:id="435"/>
    <w:p>
      <w:pPr>
        <w:spacing w:after="0"/>
        <w:ind w:left="0"/>
        <w:jc w:val="both"/>
      </w:pPr>
      <w:r>
        <w:rPr>
          <w:rFonts w:ascii="Times New Roman"/>
          <w:b w:val="false"/>
          <w:i w:val="false"/>
          <w:color w:val="000000"/>
          <w:sz w:val="28"/>
        </w:rPr>
        <w:t>
      Шекарасы: ЕК32 көшеден Тұран даңғылының тақ сандар жағына дейін, Тұран даңғылының тақ сандар жағымен Д. Қонаев көшесіне дейін, Д. Қонаев көшесінен Төле би көшесіндегі № 52 үйге дейін, Төле би көшесіндегі № 52 үйден ЕК32 көшеге дейін.</w:t>
      </w:r>
    </w:p>
    <w:bookmarkEnd w:id="435"/>
    <w:bookmarkStart w:name="z448" w:id="436"/>
    <w:p>
      <w:pPr>
        <w:spacing w:after="0"/>
        <w:ind w:left="0"/>
        <w:jc w:val="left"/>
      </w:pPr>
      <w:r>
        <w:rPr>
          <w:rFonts w:ascii="Times New Roman"/>
          <w:b/>
          <w:i w:val="false"/>
          <w:color w:val="000000"/>
        </w:rPr>
        <w:t xml:space="preserve"> № 255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436"/>
    <w:bookmarkStart w:name="z449" w:id="437"/>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Әйтеке би көшесіне дейін, Әйтеке би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Домалақ ана көшесіне дейін.</w:t>
      </w:r>
    </w:p>
    <w:bookmarkEnd w:id="437"/>
    <w:bookmarkStart w:name="z450" w:id="438"/>
    <w:p>
      <w:pPr>
        <w:spacing w:after="0"/>
        <w:ind w:left="0"/>
        <w:jc w:val="left"/>
      </w:pPr>
      <w:r>
        <w:rPr>
          <w:rFonts w:ascii="Times New Roman"/>
          <w:b/>
          <w:i w:val="false"/>
          <w:color w:val="000000"/>
        </w:rPr>
        <w:t xml:space="preserve"> № 256 сайлау учаскесі (орталығы – "Астана Опера" мемлекеттік опера және балет театры, Д. Қонаев көшесі, № 1)</w:t>
      </w:r>
    </w:p>
    <w:bookmarkEnd w:id="438"/>
    <w:bookmarkStart w:name="z451" w:id="439"/>
    <w:p>
      <w:pPr>
        <w:spacing w:after="0"/>
        <w:ind w:left="0"/>
        <w:jc w:val="both"/>
      </w:pPr>
      <w:r>
        <w:rPr>
          <w:rFonts w:ascii="Times New Roman"/>
          <w:b w:val="false"/>
          <w:i w:val="false"/>
          <w:color w:val="000000"/>
          <w:sz w:val="28"/>
        </w:rPr>
        <w:t xml:space="preserve">
      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көшеден Е525 көшеге дейін, Е525 көшеден Е526 көшеге дейін, Е526 көшеден Тұран даңғылына дейін, Тұран даңғылының жұп сандар жағымен Д. Қонаев көшесіне дейін. </w:t>
      </w:r>
    </w:p>
    <w:bookmarkEnd w:id="439"/>
    <w:bookmarkStart w:name="z452" w:id="440"/>
    <w:p>
      <w:pPr>
        <w:spacing w:after="0"/>
        <w:ind w:left="0"/>
        <w:jc w:val="left"/>
      </w:pPr>
      <w:r>
        <w:rPr>
          <w:rFonts w:ascii="Times New Roman"/>
          <w:b/>
          <w:i w:val="false"/>
          <w:color w:val="000000"/>
        </w:rPr>
        <w:t xml:space="preserve"> № 257 сайлау учаскесі (орталығы – "EURO AST KZ2019" жауапкершілігі шектеулі серіктестігі, "NEOTECH DIGITAL SCHOOL" жеке меншік мектебі, І. Омаров көшесі, № 10)</w:t>
      </w:r>
    </w:p>
    <w:bookmarkEnd w:id="440"/>
    <w:bookmarkStart w:name="z453" w:id="441"/>
    <w:p>
      <w:pPr>
        <w:spacing w:after="0"/>
        <w:ind w:left="0"/>
        <w:jc w:val="both"/>
      </w:pPr>
      <w:r>
        <w:rPr>
          <w:rFonts w:ascii="Times New Roman"/>
          <w:b w:val="false"/>
          <w:i w:val="false"/>
          <w:color w:val="000000"/>
          <w:sz w:val="28"/>
        </w:rPr>
        <w:t>
      Шекарасы: Ш. Айтматов көшесі, № 36/1, 36/2, 36/4, 36/5, 36/6, 36/7 үйлер, І. Омаров көшесі, № 1, 3, 3/1, 5, 5/1, 7, 9, 11, 13, 15, 17 үйлер, Сығанак көшесі № 1 үй.</w:t>
      </w:r>
    </w:p>
    <w:bookmarkEnd w:id="441"/>
    <w:bookmarkStart w:name="z454" w:id="442"/>
    <w:p>
      <w:pPr>
        <w:spacing w:after="0"/>
        <w:ind w:left="0"/>
        <w:jc w:val="left"/>
      </w:pPr>
      <w:r>
        <w:rPr>
          <w:rFonts w:ascii="Times New Roman"/>
          <w:b/>
          <w:i w:val="false"/>
          <w:color w:val="000000"/>
        </w:rPr>
        <w:t xml:space="preserve"> № 258 сайлау учаскесі (орталығы – Астана қаласы әкімдігінің "Кемел Ақышев атындағы № 69 мектеп- гимназия" шаруашылық жүргізу құқығындағы мемлекеттік коммуналдық кәсіпорны, Исатай батыр көшесі, № 141)</w:t>
      </w:r>
    </w:p>
    <w:bookmarkEnd w:id="442"/>
    <w:bookmarkStart w:name="z455" w:id="443"/>
    <w:p>
      <w:pPr>
        <w:spacing w:after="0"/>
        <w:ind w:left="0"/>
        <w:jc w:val="both"/>
      </w:pPr>
      <w:r>
        <w:rPr>
          <w:rFonts w:ascii="Times New Roman"/>
          <w:b w:val="false"/>
          <w:i w:val="false"/>
          <w:color w:val="000000"/>
          <w:sz w:val="28"/>
        </w:rPr>
        <w:t>
      Шекарасы: Е615 көшеден оңтүстік-батыс айналма жолға дейін, оңтүстік-батыс айналма жолдан Жантай батыр көшесіне дейін, Жантай батыр көшесінен Сырым батыр көшесіне дейін, Сырым батыр көшесінен Доспамбет жырау көшесіне дейін, Доспамбет жырау көшесінен Е615 көшеге дейін.</w:t>
      </w:r>
    </w:p>
    <w:bookmarkEnd w:id="443"/>
    <w:bookmarkStart w:name="z456" w:id="444"/>
    <w:p>
      <w:pPr>
        <w:spacing w:after="0"/>
        <w:ind w:left="0"/>
        <w:jc w:val="left"/>
      </w:pPr>
      <w:r>
        <w:rPr>
          <w:rFonts w:ascii="Times New Roman"/>
          <w:b/>
          <w:i w:val="false"/>
          <w:color w:val="000000"/>
        </w:rPr>
        <w:t xml:space="preserve"> № 259 сайлау учаскесі (орталығы – "Quantum STEM School" жауапкершілігі шектеулі серіктестігі, Е899 көше, № 2)</w:t>
      </w:r>
    </w:p>
    <w:bookmarkEnd w:id="444"/>
    <w:bookmarkStart w:name="z457" w:id="445"/>
    <w:p>
      <w:pPr>
        <w:spacing w:after="0"/>
        <w:ind w:left="0"/>
        <w:jc w:val="both"/>
      </w:pPr>
      <w:r>
        <w:rPr>
          <w:rFonts w:ascii="Times New Roman"/>
          <w:b w:val="false"/>
          <w:i w:val="false"/>
          <w:color w:val="000000"/>
          <w:sz w:val="28"/>
        </w:rPr>
        <w:t>
      Шекарасы: Сығанақ көшесінің тақ сандар жағымен С. Асфендияров көшесіндегі № 4 үйге дейін, С. Асфендияров көшесіндегі № 4 үйден Әнет баба көшесіндегі № 3 үйге дейін, Әнет баба көшесіндегі № 3 үйден Ә. Сейдімбек көшесіне дейін, Ә. Сейдімбек көшесінен Әнет баба көшесіне дейін, Әнет баба көшесінен Сығанақ көшесіне дейін.</w:t>
      </w:r>
    </w:p>
    <w:bookmarkEnd w:id="445"/>
    <w:bookmarkStart w:name="z458" w:id="446"/>
    <w:p>
      <w:pPr>
        <w:spacing w:after="0"/>
        <w:ind w:left="0"/>
        <w:jc w:val="left"/>
      </w:pPr>
      <w:r>
        <w:rPr>
          <w:rFonts w:ascii="Times New Roman"/>
          <w:b/>
          <w:i w:val="false"/>
          <w:color w:val="000000"/>
        </w:rPr>
        <w:t xml:space="preserve"> № 260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446"/>
    <w:bookmarkStart w:name="z459" w:id="447"/>
    <w:p>
      <w:pPr>
        <w:spacing w:after="0"/>
        <w:ind w:left="0"/>
        <w:jc w:val="both"/>
      </w:pPr>
      <w:r>
        <w:rPr>
          <w:rFonts w:ascii="Times New Roman"/>
          <w:b w:val="false"/>
          <w:i w:val="false"/>
          <w:color w:val="000000"/>
          <w:sz w:val="28"/>
        </w:rPr>
        <w:t>
      Шекарасы: Сығанақ көшесінің тақ сандар жағымен I. Омаров көшесіндегі № 8 үйге дейін, І. Омаров көшесіндегі № 8 үйден Күлтегін көшесіндегі № 13 үйге дейін, Күлтегін көшесіндегі № 13 үйден Күлтегін көшесіндегі № 11 үйге дейін, Күлтегін көшесіндегі № 11 үйден С. Асфендияров көшесіндегі № 2 үйге дейін, С. Асфендияров көшесіндегі № 2 үйден Сығанақ көшесіне дейін.</w:t>
      </w:r>
    </w:p>
    <w:bookmarkEnd w:id="447"/>
    <w:bookmarkStart w:name="z460" w:id="448"/>
    <w:p>
      <w:pPr>
        <w:spacing w:after="0"/>
        <w:ind w:left="0"/>
        <w:jc w:val="left"/>
      </w:pPr>
      <w:r>
        <w:rPr>
          <w:rFonts w:ascii="Times New Roman"/>
          <w:b/>
          <w:i w:val="false"/>
          <w:color w:val="000000"/>
        </w:rPr>
        <w:t xml:space="preserve"> № 261 сайлау учаскесі (орталығы – "Сарыарқа" велотрегі, Қабанбай батыр даңғылы, № 45А)</w:t>
      </w:r>
    </w:p>
    <w:bookmarkEnd w:id="448"/>
    <w:bookmarkStart w:name="z461" w:id="449"/>
    <w:p>
      <w:pPr>
        <w:spacing w:after="0"/>
        <w:ind w:left="0"/>
        <w:jc w:val="both"/>
      </w:pPr>
      <w:r>
        <w:rPr>
          <w:rFonts w:ascii="Times New Roman"/>
          <w:b w:val="false"/>
          <w:i w:val="false"/>
          <w:color w:val="000000"/>
          <w:sz w:val="28"/>
        </w:rPr>
        <w:t>
      Шекарасы: Орынбор көшесіндегі № 8Б үйден Қабанбай батыр даңғылындағы № 46Б/2 үйге дейін, Қабанбай батыр даңғылындағы № 46Б/2 үйден Тұран даңғылына дейін, Тұран даңғылының жұп сандар жағымен Орынбор көшесіне дейін, Тұран даңғылынан Орынбор көшесінің жұп сандар жағымен Орынбор көшесіндегі № 8Б үйге дейін.</w:t>
      </w:r>
    </w:p>
    <w:bookmarkEnd w:id="449"/>
    <w:bookmarkStart w:name="z462" w:id="450"/>
    <w:p>
      <w:pPr>
        <w:spacing w:after="0"/>
        <w:ind w:left="0"/>
        <w:jc w:val="left"/>
      </w:pPr>
      <w:r>
        <w:rPr>
          <w:rFonts w:ascii="Times New Roman"/>
          <w:b/>
          <w:i w:val="false"/>
          <w:color w:val="000000"/>
        </w:rPr>
        <w:t xml:space="preserve"> № 262 сайлау учаскесі (орталығы – Астана қаласы әкімдігінің "№ 81 Astana English School халықаралық мамандандырылған гимназия" мемлекеттік коммуналдық мекемесі, І. Омаров көшесі, № 14)</w:t>
      </w:r>
    </w:p>
    <w:bookmarkEnd w:id="450"/>
    <w:bookmarkStart w:name="z463" w:id="451"/>
    <w:p>
      <w:pPr>
        <w:spacing w:after="0"/>
        <w:ind w:left="0"/>
        <w:jc w:val="both"/>
      </w:pPr>
      <w:r>
        <w:rPr>
          <w:rFonts w:ascii="Times New Roman"/>
          <w:b w:val="false"/>
          <w:i w:val="false"/>
          <w:color w:val="000000"/>
          <w:sz w:val="28"/>
        </w:rPr>
        <w:t>
      Шекарасы: Қ. Мұхамедханов көшесінен С. Асфендияров көшесіндегі № 12 үйге дейін, С. Асфендияров көшесіндегі № 12 үйден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w:t>
      </w:r>
    </w:p>
    <w:bookmarkEnd w:id="451"/>
    <w:bookmarkStart w:name="z464" w:id="452"/>
    <w:p>
      <w:pPr>
        <w:spacing w:after="0"/>
        <w:ind w:left="0"/>
        <w:jc w:val="left"/>
      </w:pPr>
      <w:r>
        <w:rPr>
          <w:rFonts w:ascii="Times New Roman"/>
          <w:b/>
          <w:i w:val="false"/>
          <w:color w:val="000000"/>
        </w:rPr>
        <w:t xml:space="preserve"> № 263 сайлау учаскесі (орталығы– "Барыс" мұз айдыны, Тұран даңғылы, № 57)</w:t>
      </w:r>
    </w:p>
    <w:bookmarkEnd w:id="452"/>
    <w:bookmarkStart w:name="z465" w:id="453"/>
    <w:p>
      <w:pPr>
        <w:spacing w:after="0"/>
        <w:ind w:left="0"/>
        <w:jc w:val="both"/>
      </w:pPr>
      <w:r>
        <w:rPr>
          <w:rFonts w:ascii="Times New Roman"/>
          <w:b w:val="false"/>
          <w:i w:val="false"/>
          <w:color w:val="000000"/>
          <w:sz w:val="28"/>
        </w:rPr>
        <w:t>
      Шекарасы: Р. Бағланова көшесінің тақ сандар жағымен Тұран даңғылына дейін, Тұран даңғылынан Орынбор көшесінің тақ сандар жағына дейін, Орынбор көшесінің тақ сандар жағынан Тұран даңғылындағы № 55/10 үйге дейін, Тұран даңғылындағы № 55/10 үйден Тұран даңғылындағы № 55/13 үйге дейін, Тұран даңғылындағы № 55/13 үйден Р. Бағланова көшесіндегі № 6 үйге дейін, Р. Бағланова көшесіндегі № 6 үйден Р. Бағланова көшесінің жұп сандар жағына дейін.</w:t>
      </w:r>
    </w:p>
    <w:bookmarkEnd w:id="453"/>
    <w:bookmarkStart w:name="z466" w:id="454"/>
    <w:p>
      <w:pPr>
        <w:spacing w:after="0"/>
        <w:ind w:left="0"/>
        <w:jc w:val="left"/>
      </w:pPr>
      <w:r>
        <w:rPr>
          <w:rFonts w:ascii="Times New Roman"/>
          <w:b/>
          <w:i w:val="false"/>
          <w:color w:val="000000"/>
        </w:rPr>
        <w:t xml:space="preserve"> № 264 сайлау учаскесі (орталығы – Паралимпиадалық жаттығу орталығы, Ақшоқы орамы, № 2)</w:t>
      </w:r>
    </w:p>
    <w:bookmarkEnd w:id="454"/>
    <w:bookmarkStart w:name="z467" w:id="455"/>
    <w:p>
      <w:pPr>
        <w:spacing w:after="0"/>
        <w:ind w:left="0"/>
        <w:jc w:val="both"/>
      </w:pPr>
      <w:r>
        <w:rPr>
          <w:rFonts w:ascii="Times New Roman"/>
          <w:b w:val="false"/>
          <w:i w:val="false"/>
          <w:color w:val="000000"/>
          <w:sz w:val="28"/>
        </w:rPr>
        <w:t>
      Шекарасы: Есіл өзенінің арнасынан Қорғалжын тас жолының жұп сандар жағына дейін, Қорғалжын тас жолының жұп сандар жағынан Ш. Айтматов көшесіндегі № 53 үйге дейін, Ш. Айтматов көшесіндегі № 53 үйден Ш. Айтматов көшесінің жұп сандар жағына дейін, Ш. Айтматов көшесінің жұп сандар жағынан Есіл өзенінің арнасына дейін.</w:t>
      </w:r>
    </w:p>
    <w:bookmarkEnd w:id="455"/>
    <w:bookmarkStart w:name="z468" w:id="456"/>
    <w:p>
      <w:pPr>
        <w:spacing w:after="0"/>
        <w:ind w:left="0"/>
        <w:jc w:val="left"/>
      </w:pPr>
      <w:r>
        <w:rPr>
          <w:rFonts w:ascii="Times New Roman"/>
          <w:b/>
          <w:i w:val="false"/>
          <w:color w:val="000000"/>
        </w:rPr>
        <w:t xml:space="preserve"> № 265 сайлау учаскесі (орталығы– "Sairan Arena" спорт кешені, Тұран даңғылы, № 58/1)</w:t>
      </w:r>
    </w:p>
    <w:bookmarkEnd w:id="456"/>
    <w:bookmarkStart w:name="z469" w:id="457"/>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31 үйге дейін, Ұлы Дала даңғылындағы № 31 үйден Қабанбай батыр даңғылының тақ сандар жағына дейін, Қабанбай батыр даңғылының тақ сандар жағымен Ұлы дала даңғылының тақ сандар жағына дейін.</w:t>
      </w:r>
    </w:p>
    <w:bookmarkEnd w:id="457"/>
    <w:bookmarkStart w:name="z470" w:id="458"/>
    <w:p>
      <w:pPr>
        <w:spacing w:after="0"/>
        <w:ind w:left="0"/>
        <w:jc w:val="left"/>
      </w:pPr>
      <w:r>
        <w:rPr>
          <w:rFonts w:ascii="Times New Roman"/>
          <w:b/>
          <w:i w:val="false"/>
          <w:color w:val="000000"/>
        </w:rPr>
        <w:t xml:space="preserve"> № 266 сайлау учаскесі (орталығы – "BINOM EDUCATION" жауапкершілігі шектеулі серіктестігі, Ы. Алтынсарин атындағы "BINOM SCHOOL" мектеп-лицейі, Төле би көшесі, № 42)</w:t>
      </w:r>
    </w:p>
    <w:bookmarkEnd w:id="458"/>
    <w:bookmarkStart w:name="z471" w:id="459"/>
    <w:p>
      <w:pPr>
        <w:spacing w:after="0"/>
        <w:ind w:left="0"/>
        <w:jc w:val="both"/>
      </w:pPr>
      <w:r>
        <w:rPr>
          <w:rFonts w:ascii="Times New Roman"/>
          <w:b w:val="false"/>
          <w:i w:val="false"/>
          <w:color w:val="000000"/>
          <w:sz w:val="28"/>
        </w:rPr>
        <w:t>
      Шекарасы: Сығанақ көшесінен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көшесінің жұп сандар жағына дейін.</w:t>
      </w:r>
    </w:p>
    <w:bookmarkEnd w:id="459"/>
    <w:bookmarkStart w:name="z472" w:id="460"/>
    <w:p>
      <w:pPr>
        <w:spacing w:after="0"/>
        <w:ind w:left="0"/>
        <w:jc w:val="left"/>
      </w:pPr>
      <w:r>
        <w:rPr>
          <w:rFonts w:ascii="Times New Roman"/>
          <w:b/>
          <w:i w:val="false"/>
          <w:color w:val="000000"/>
        </w:rPr>
        <w:t xml:space="preserve"> № 267 сайлау учаскесі (орталығы – "Назарбаев Зияткерлік ІВ мектебі" дербес білім беру ұйымы, Хусейн бен Талал көшесі, № 19)</w:t>
      </w:r>
    </w:p>
    <w:bookmarkEnd w:id="460"/>
    <w:bookmarkStart w:name="z473" w:id="461"/>
    <w:p>
      <w:pPr>
        <w:spacing w:after="0"/>
        <w:ind w:left="0"/>
        <w:jc w:val="both"/>
      </w:pPr>
      <w:r>
        <w:rPr>
          <w:rFonts w:ascii="Times New Roman"/>
          <w:b w:val="false"/>
          <w:i w:val="false"/>
          <w:color w:val="000000"/>
          <w:sz w:val="28"/>
        </w:rPr>
        <w:t>
      Шекарасы: Ұлы Дала даңғылынан Қарқаралы тас жолына дейінгі Тұран даңғылының батыс бөлігі.</w:t>
      </w:r>
    </w:p>
    <w:bookmarkEnd w:id="461"/>
    <w:bookmarkStart w:name="z474" w:id="462"/>
    <w:p>
      <w:pPr>
        <w:spacing w:after="0"/>
        <w:ind w:left="0"/>
        <w:jc w:val="left"/>
      </w:pPr>
      <w:r>
        <w:rPr>
          <w:rFonts w:ascii="Times New Roman"/>
          <w:b/>
          <w:i w:val="false"/>
          <w:color w:val="000000"/>
        </w:rPr>
        <w:t xml:space="preserve"> № 268 сайлау учаскесі (орталығы – "Quantum STEM School" жауапкершілігі шектеулі серіктестігі, Е899 көше, № 2)</w:t>
      </w:r>
    </w:p>
    <w:bookmarkEnd w:id="462"/>
    <w:bookmarkStart w:name="z475" w:id="463"/>
    <w:p>
      <w:pPr>
        <w:spacing w:after="0"/>
        <w:ind w:left="0"/>
        <w:jc w:val="both"/>
      </w:pPr>
      <w:r>
        <w:rPr>
          <w:rFonts w:ascii="Times New Roman"/>
          <w:b w:val="false"/>
          <w:i w:val="false"/>
          <w:color w:val="000000"/>
          <w:sz w:val="28"/>
        </w:rPr>
        <w:t>
      Шекарасы: ЕК32 көшеден Төле би көшесінің тақ сандар жағына дейін, Төле би көшесінің тақ сандар жағымен Сығанақ көшесінің тақ сандар жағына дейін, Сығанақ көшесінің тақ сандар жағымен Әнет баба көшесіне дейін, Әнет баба көшесінен ЕК32 көшеге дейін.</w:t>
      </w:r>
    </w:p>
    <w:bookmarkEnd w:id="463"/>
    <w:bookmarkStart w:name="z476" w:id="464"/>
    <w:p>
      <w:pPr>
        <w:spacing w:after="0"/>
        <w:ind w:left="0"/>
        <w:jc w:val="left"/>
      </w:pPr>
      <w:r>
        <w:rPr>
          <w:rFonts w:ascii="Times New Roman"/>
          <w:b/>
          <w:i w:val="false"/>
          <w:color w:val="000000"/>
        </w:rPr>
        <w:t xml:space="preserve"> № 269 сайлау учаскесі (орталығы – "BINOM EDUCATION" жауапкершілігі шектеулі серіктестігі, Ә. Бөкейхан атындағы "BINOM SCHOOL" мектеп-лицейі, Ш. Шөкин көшесі, № 5)</w:t>
      </w:r>
    </w:p>
    <w:bookmarkEnd w:id="464"/>
    <w:bookmarkStart w:name="z477" w:id="465"/>
    <w:p>
      <w:pPr>
        <w:spacing w:after="0"/>
        <w:ind w:left="0"/>
        <w:jc w:val="both"/>
      </w:pPr>
      <w:r>
        <w:rPr>
          <w:rFonts w:ascii="Times New Roman"/>
          <w:b w:val="false"/>
          <w:i w:val="false"/>
          <w:color w:val="000000"/>
          <w:sz w:val="28"/>
        </w:rPr>
        <w:t>
      Шекарасы: Күлтегін көшесінің бойымен Е35 көшеге дейін, Е35 көшеден Қазыбек би көшесіне дейін, Қазыбек би көшесінен Күлтегін көшесіне дейін.</w:t>
      </w:r>
    </w:p>
    <w:bookmarkEnd w:id="465"/>
    <w:bookmarkStart w:name="z478" w:id="466"/>
    <w:p>
      <w:pPr>
        <w:spacing w:after="0"/>
        <w:ind w:left="0"/>
        <w:jc w:val="left"/>
      </w:pPr>
      <w:r>
        <w:rPr>
          <w:rFonts w:ascii="Times New Roman"/>
          <w:b/>
          <w:i w:val="false"/>
          <w:color w:val="000000"/>
        </w:rPr>
        <w:t xml:space="preserve"> № 270 сайлау учаскесі (орталығы – Астана қаласы әкімдігінің "№ 79 мектеп-лицей" шаруашылық жүргізу құқығындағы мемлекеттік коммуналдық мекемесі, М. Нәрікбаев көшесі, № 3)</w:t>
      </w:r>
    </w:p>
    <w:bookmarkEnd w:id="466"/>
    <w:bookmarkStart w:name="z479" w:id="467"/>
    <w:p>
      <w:pPr>
        <w:spacing w:after="0"/>
        <w:ind w:left="0"/>
        <w:jc w:val="both"/>
      </w:pPr>
      <w:r>
        <w:rPr>
          <w:rFonts w:ascii="Times New Roman"/>
          <w:b w:val="false"/>
          <w:i w:val="false"/>
          <w:color w:val="000000"/>
          <w:sz w:val="28"/>
        </w:rPr>
        <w:t>
      Шекарасы: Әйтеке би көшесінің бойымен Қ. Мұхамедханов көшесінің тақ сандар жағына дейін, Қ. Мұхамедханов көшесінің тақ сандар жағымен Қ. Мұхамедханов көшесіндегі № 23 үйге дейін, Қ. Мұхамедханов көшесіндегі № 23 үйден Е489 көшедегі № 6 үйге дейін, Е489 көшедегі № 6 үйден Әйтеке би көшесіне дейін.</w:t>
      </w:r>
    </w:p>
    <w:bookmarkEnd w:id="467"/>
    <w:bookmarkStart w:name="z480" w:id="468"/>
    <w:p>
      <w:pPr>
        <w:spacing w:after="0"/>
        <w:ind w:left="0"/>
        <w:jc w:val="left"/>
      </w:pPr>
      <w:r>
        <w:rPr>
          <w:rFonts w:ascii="Times New Roman"/>
          <w:b/>
          <w:i w:val="false"/>
          <w:color w:val="000000"/>
        </w:rPr>
        <w:t xml:space="preserve"> № 271 сайлау учаскесі (орталығы – Астана қаласы әкімдігінің "№ 81 Astana English School халықаралық мамандандырылған гимназия" мемлекеттік коммуналдық мекемесі, І. Омаров көшесі, № 14)</w:t>
      </w:r>
    </w:p>
    <w:bookmarkEnd w:id="468"/>
    <w:bookmarkStart w:name="z481" w:id="469"/>
    <w:p>
      <w:pPr>
        <w:spacing w:after="0"/>
        <w:ind w:left="0"/>
        <w:jc w:val="both"/>
      </w:pPr>
      <w:r>
        <w:rPr>
          <w:rFonts w:ascii="Times New Roman"/>
          <w:b w:val="false"/>
          <w:i w:val="false"/>
          <w:color w:val="000000"/>
          <w:sz w:val="28"/>
        </w:rPr>
        <w:t>
      Шекарасы: Қ. Мұхамедханов көшесінен Әнет баба көшесінің жұп сандар жағымен Әнет баба көшесіндегі № 9/3 үйге дейін, Әнет баба көшесіндегі № 9/3 үйден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w:t>
      </w:r>
    </w:p>
    <w:bookmarkEnd w:id="469"/>
    <w:bookmarkStart w:name="z482" w:id="470"/>
    <w:p>
      <w:pPr>
        <w:spacing w:after="0"/>
        <w:ind w:left="0"/>
        <w:jc w:val="left"/>
      </w:pPr>
      <w:r>
        <w:rPr>
          <w:rFonts w:ascii="Times New Roman"/>
          <w:b/>
          <w:i w:val="false"/>
          <w:color w:val="000000"/>
        </w:rPr>
        <w:t xml:space="preserve"> № 272 сайлау учаскесі (орталығы – Үркер тұрғын алабының дене шынықтыру-сауықтыру кешені, № 213 көше, № 3)</w:t>
      </w:r>
    </w:p>
    <w:bookmarkEnd w:id="470"/>
    <w:bookmarkStart w:name="z483" w:id="471"/>
    <w:p>
      <w:pPr>
        <w:spacing w:after="0"/>
        <w:ind w:left="0"/>
        <w:jc w:val="both"/>
      </w:pPr>
      <w:r>
        <w:rPr>
          <w:rFonts w:ascii="Times New Roman"/>
          <w:b w:val="false"/>
          <w:i w:val="false"/>
          <w:color w:val="000000"/>
          <w:sz w:val="28"/>
        </w:rPr>
        <w:t>
      Шекарасы: Қорғалжын тас жолынан № 108 көшенің тақ сандар жағымен "Есіл" өзенінің арнасына дейін, "Есіл" өзенінің арнасымен оңтүстік-батыс айналма жолға дейін, "Есіл" өзенінің арнасымен оңтүстік-батыс айналма жолдан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bookmarkEnd w:id="471"/>
    <w:bookmarkStart w:name="z484" w:id="472"/>
    <w:p>
      <w:pPr>
        <w:spacing w:after="0"/>
        <w:ind w:left="0"/>
        <w:jc w:val="left"/>
      </w:pPr>
      <w:r>
        <w:rPr>
          <w:rFonts w:ascii="Times New Roman"/>
          <w:b/>
          <w:i w:val="false"/>
          <w:color w:val="000000"/>
        </w:rPr>
        <w:t xml:space="preserve"> № 273 сайлау учаскесі (орталығы – "Жақсылық Үшкемпіров атындағы "Жекпе-жек сарайы" республикалық мемлекеттік қазыналық кәсіпорны Қабанбай батыр даңғылы, № 43)</w:t>
      </w:r>
    </w:p>
    <w:bookmarkEnd w:id="472"/>
    <w:bookmarkStart w:name="z485" w:id="473"/>
    <w:p>
      <w:pPr>
        <w:spacing w:after="0"/>
        <w:ind w:left="0"/>
        <w:jc w:val="both"/>
      </w:pPr>
      <w:r>
        <w:rPr>
          <w:rFonts w:ascii="Times New Roman"/>
          <w:b w:val="false"/>
          <w:i w:val="false"/>
          <w:color w:val="000000"/>
          <w:sz w:val="28"/>
        </w:rPr>
        <w:t>
      Шекарасы: Тұран даңғылының бойымен Керей, Жәнібек хандар көшесінің жұп сандар жағына дейін, Керей, Жәнібек хандар көшесінің жұп сандар жағынан Тұран даңғылындағы № 40/2 үйге дейін, Тұран даңғылындағы № 40/2 үйден Тұран даңғылындағы № 44Б үйге дейін, Тұран даңғылындағы № 44Б үйден Тұран даңғылының жұп сандар жағына дейін.</w:t>
      </w:r>
    </w:p>
    <w:bookmarkEnd w:id="473"/>
    <w:bookmarkStart w:name="z486" w:id="474"/>
    <w:p>
      <w:pPr>
        <w:spacing w:after="0"/>
        <w:ind w:left="0"/>
        <w:jc w:val="left"/>
      </w:pPr>
      <w:r>
        <w:rPr>
          <w:rFonts w:ascii="Times New Roman"/>
          <w:b/>
          <w:i w:val="false"/>
          <w:color w:val="000000"/>
        </w:rPr>
        <w:t xml:space="preserve"> № 274 сайлау учаскесі (орталығы – "Қазақ технология және бизнес университеті" акционерлік қоғамы, Қ. Мұхамедханов көшесі, № 37А)</w:t>
      </w:r>
    </w:p>
    <w:bookmarkEnd w:id="474"/>
    <w:bookmarkStart w:name="z487" w:id="475"/>
    <w:p>
      <w:pPr>
        <w:spacing w:after="0"/>
        <w:ind w:left="0"/>
        <w:jc w:val="both"/>
      </w:pPr>
      <w:r>
        <w:rPr>
          <w:rFonts w:ascii="Times New Roman"/>
          <w:b w:val="false"/>
          <w:i w:val="false"/>
          <w:color w:val="000000"/>
          <w:sz w:val="28"/>
        </w:rPr>
        <w:t>
      Шекарасы: Қорғалжын тас жолынан Қ. Мұхамедханов көшесіндегі № 28 үйге дейін, Қ. Мұхамедханов көшесіндегі № 28 үйден Сығанақ көшесіне дейін, Сығанақ көшесінен Қорғалжын тас жолына дейін.</w:t>
      </w:r>
    </w:p>
    <w:bookmarkEnd w:id="475"/>
    <w:bookmarkStart w:name="z488" w:id="476"/>
    <w:p>
      <w:pPr>
        <w:spacing w:after="0"/>
        <w:ind w:left="0"/>
        <w:jc w:val="left"/>
      </w:pPr>
      <w:r>
        <w:rPr>
          <w:rFonts w:ascii="Times New Roman"/>
          <w:b/>
          <w:i w:val="false"/>
          <w:color w:val="000000"/>
        </w:rPr>
        <w:t xml:space="preserve"> № 275 сайлау учаскесі (орталығы – "Барыс" мұз айдыны, Тұран даңғылы, № 57)</w:t>
      </w:r>
    </w:p>
    <w:bookmarkEnd w:id="476"/>
    <w:bookmarkStart w:name="z489" w:id="477"/>
    <w:p>
      <w:pPr>
        <w:spacing w:after="0"/>
        <w:ind w:left="0"/>
        <w:jc w:val="both"/>
      </w:pPr>
      <w:r>
        <w:rPr>
          <w:rFonts w:ascii="Times New Roman"/>
          <w:b w:val="false"/>
          <w:i w:val="false"/>
          <w:color w:val="000000"/>
          <w:sz w:val="28"/>
        </w:rPr>
        <w:t>
      Шекарасы: Қазыбек би көшесіндегі № 11 үйден Р. Бағланова көшесіндегі № 6 үйге дейін, Р. Бағланова көшесіндегі № 6 үйден Р. Бағланова көшесіндегі № 3 үйге дейін, Р. Бағланова көшесіндегі № 3 үйден Төле би көшесіндегі № 40 үйге дейін, Төле би көшесіндегі № 40 үйден Қазыбек би көшесіндегі № 11/2 үйге дейін.</w:t>
      </w:r>
    </w:p>
    <w:bookmarkEnd w:id="477"/>
    <w:bookmarkStart w:name="z490" w:id="478"/>
    <w:p>
      <w:pPr>
        <w:spacing w:after="0"/>
        <w:ind w:left="0"/>
        <w:jc w:val="left"/>
      </w:pPr>
      <w:r>
        <w:rPr>
          <w:rFonts w:ascii="Times New Roman"/>
          <w:b/>
          <w:i w:val="false"/>
          <w:color w:val="000000"/>
        </w:rPr>
        <w:t xml:space="preserve"> № 276 сайлау учаскесі (орталығы – Астана қаласы әкімдігінің "№ 53 "Мерей" балабақшасы" мемлекеттік коммуналдық қазыналық кәсіпорны, Тұмар ханым көшесі, № 24)</w:t>
      </w:r>
    </w:p>
    <w:bookmarkEnd w:id="478"/>
    <w:bookmarkStart w:name="z491" w:id="479"/>
    <w:p>
      <w:pPr>
        <w:spacing w:after="0"/>
        <w:ind w:left="0"/>
        <w:jc w:val="both"/>
      </w:pPr>
      <w:r>
        <w:rPr>
          <w:rFonts w:ascii="Times New Roman"/>
          <w:b w:val="false"/>
          <w:i w:val="false"/>
          <w:color w:val="000000"/>
          <w:sz w:val="28"/>
        </w:rPr>
        <w:t>
      Шекарасы: Қ. Мұхамедханов көшесіндегі № 4В үйден Тұран даңғылына дейін, Тұран даңғылынан Д. Қонаев көшесіне дейін, Д. Қонаев көшесінен Төле би көшесіндегі № 52 үйге дейін, Төле би көшесіндегі № 52 үйден Төле би көшесіндегі № 65 үйге дейін, Төле би көшесіндегі № 65 үйден Қ. Мұхамедханов көшесіндегі № 4 В үйге дейін.</w:t>
      </w:r>
    </w:p>
    <w:bookmarkEnd w:id="479"/>
    <w:bookmarkStart w:name="z492" w:id="480"/>
    <w:p>
      <w:pPr>
        <w:spacing w:after="0"/>
        <w:ind w:left="0"/>
        <w:jc w:val="left"/>
      </w:pPr>
      <w:r>
        <w:rPr>
          <w:rFonts w:ascii="Times New Roman"/>
          <w:b/>
          <w:i w:val="false"/>
          <w:color w:val="000000"/>
        </w:rPr>
        <w:t xml:space="preserve"> № 277 сайлау учаскесі (орталығы – Астана қаласы әкімдігінің "Қайым Мұхамедханов атындағы № 90 гимназия" шаруашылық жүргізу құқығындағы мемлекеттік коммуналдық кәсіпорны, Қорғалжын тас жолы, № 37/1)</w:t>
      </w:r>
    </w:p>
    <w:bookmarkEnd w:id="480"/>
    <w:bookmarkStart w:name="z493" w:id="481"/>
    <w:p>
      <w:pPr>
        <w:spacing w:after="0"/>
        <w:ind w:left="0"/>
        <w:jc w:val="both"/>
      </w:pPr>
      <w:r>
        <w:rPr>
          <w:rFonts w:ascii="Times New Roman"/>
          <w:b w:val="false"/>
          <w:i w:val="false"/>
          <w:color w:val="000000"/>
          <w:sz w:val="28"/>
        </w:rPr>
        <w:t>
      Шекарасы: Қорғалжын тас жолы бойындағы № 33 ғимараттан Қ. Мұхамедханов көшесіндегі № 28Б үйге дейін, Қ. Мұхамедханов көшесіндегі № 28 Б үйден Қорғалжын тас жолына дейін.</w:t>
      </w:r>
    </w:p>
    <w:bookmarkEnd w:id="481"/>
    <w:bookmarkStart w:name="z494" w:id="482"/>
    <w:p>
      <w:pPr>
        <w:spacing w:after="0"/>
        <w:ind w:left="0"/>
        <w:jc w:val="left"/>
      </w:pPr>
      <w:r>
        <w:rPr>
          <w:rFonts w:ascii="Times New Roman"/>
          <w:b/>
          <w:i w:val="false"/>
          <w:color w:val="000000"/>
        </w:rPr>
        <w:t xml:space="preserve"> № 278 сайлау учаскесі (орталығы – "University Medical Center" корпоративтік қорының филиалы, "Ана мен бала ұлттық ғылыми орталығы" акционерлік қоғамы, Тұран даңғылы, № 32)</w:t>
      </w:r>
    </w:p>
    <w:bookmarkEnd w:id="482"/>
    <w:bookmarkStart w:name="z495" w:id="483"/>
    <w:p>
      <w:pPr>
        <w:spacing w:after="0"/>
        <w:ind w:left="0"/>
        <w:jc w:val="both"/>
      </w:pPr>
      <w:r>
        <w:rPr>
          <w:rFonts w:ascii="Times New Roman"/>
          <w:b w:val="false"/>
          <w:i w:val="false"/>
          <w:color w:val="000000"/>
          <w:sz w:val="28"/>
        </w:rPr>
        <w:t>
      Шекарасы: Тұран даңғылы, № 32</w:t>
      </w:r>
    </w:p>
    <w:bookmarkEnd w:id="483"/>
    <w:bookmarkStart w:name="z496" w:id="484"/>
    <w:p>
      <w:pPr>
        <w:spacing w:after="0"/>
        <w:ind w:left="0"/>
        <w:jc w:val="left"/>
      </w:pPr>
      <w:r>
        <w:rPr>
          <w:rFonts w:ascii="Times New Roman"/>
          <w:b/>
          <w:i w:val="false"/>
          <w:color w:val="000000"/>
        </w:rPr>
        <w:t xml:space="preserve"> № 279 сайлау учаскесі (орталығы – "Ұлттық нейрохирургия орталығы" акционерлік қоғамы, Тұран даңғылы, №34/1)</w:t>
      </w:r>
    </w:p>
    <w:bookmarkEnd w:id="484"/>
    <w:bookmarkStart w:name="z497" w:id="485"/>
    <w:p>
      <w:pPr>
        <w:spacing w:after="0"/>
        <w:ind w:left="0"/>
        <w:jc w:val="both"/>
      </w:pPr>
      <w:r>
        <w:rPr>
          <w:rFonts w:ascii="Times New Roman"/>
          <w:b w:val="false"/>
          <w:i w:val="false"/>
          <w:color w:val="000000"/>
          <w:sz w:val="28"/>
        </w:rPr>
        <w:t>
      Шекарасы: Тұран даңғылы, № 34/1.</w:t>
      </w:r>
    </w:p>
    <w:bookmarkEnd w:id="485"/>
    <w:bookmarkStart w:name="z498" w:id="486"/>
    <w:p>
      <w:pPr>
        <w:spacing w:after="0"/>
        <w:ind w:left="0"/>
        <w:jc w:val="left"/>
      </w:pPr>
      <w:r>
        <w:rPr>
          <w:rFonts w:ascii="Times New Roman"/>
          <w:b/>
          <w:i w:val="false"/>
          <w:color w:val="000000"/>
        </w:rPr>
        <w:t xml:space="preserve"> № 280 сайлау учаскесі (орталығы – "Ұлттық ғылыми медициналық орталықтың балалар кардиохирургия бөлімі" акционерлік қоғамы", Қабанбай батыр даңғылы, № 27)</w:t>
      </w:r>
    </w:p>
    <w:bookmarkEnd w:id="486"/>
    <w:bookmarkStart w:name="z499" w:id="487"/>
    <w:p>
      <w:pPr>
        <w:spacing w:after="0"/>
        <w:ind w:left="0"/>
        <w:jc w:val="both"/>
      </w:pPr>
      <w:r>
        <w:rPr>
          <w:rFonts w:ascii="Times New Roman"/>
          <w:b w:val="false"/>
          <w:i w:val="false"/>
          <w:color w:val="000000"/>
          <w:sz w:val="28"/>
        </w:rPr>
        <w:t>
      Шекарасы: Қабанбай батыр даңғылы, № 27.</w:t>
      </w:r>
    </w:p>
    <w:bookmarkEnd w:id="487"/>
    <w:bookmarkStart w:name="z500" w:id="488"/>
    <w:p>
      <w:pPr>
        <w:spacing w:after="0"/>
        <w:ind w:left="0"/>
        <w:jc w:val="left"/>
      </w:pPr>
      <w:r>
        <w:rPr>
          <w:rFonts w:ascii="Times New Roman"/>
          <w:b/>
          <w:i w:val="false"/>
          <w:color w:val="000000"/>
        </w:rPr>
        <w:t xml:space="preserve"> № 281 сайлау учаскесі (орталығы – "University Medical Center" корпоративтік қорының филиалы, "Балаларды оңалтудың ұлттық орталығы" акционерлік қоғамы, Тұран даңғылы, № 36)</w:t>
      </w:r>
    </w:p>
    <w:bookmarkEnd w:id="488"/>
    <w:bookmarkStart w:name="z501" w:id="489"/>
    <w:p>
      <w:pPr>
        <w:spacing w:after="0"/>
        <w:ind w:left="0"/>
        <w:jc w:val="both"/>
      </w:pPr>
      <w:r>
        <w:rPr>
          <w:rFonts w:ascii="Times New Roman"/>
          <w:b w:val="false"/>
          <w:i w:val="false"/>
          <w:color w:val="000000"/>
          <w:sz w:val="28"/>
        </w:rPr>
        <w:t>
      Шекарасы: Тұран даңғылы, № 36.</w:t>
      </w:r>
    </w:p>
    <w:bookmarkEnd w:id="489"/>
    <w:bookmarkStart w:name="z502" w:id="490"/>
    <w:p>
      <w:pPr>
        <w:spacing w:after="0"/>
        <w:ind w:left="0"/>
        <w:jc w:val="left"/>
      </w:pPr>
      <w:r>
        <w:rPr>
          <w:rFonts w:ascii="Times New Roman"/>
          <w:b/>
          <w:i w:val="false"/>
          <w:color w:val="000000"/>
        </w:rPr>
        <w:t xml:space="preserve"> № 282 сайлау учаскесі (орталығы – "Ұлттық ғылыми онкологиялық орталық" жауапкершілігі шектеулі серіктестігі, Керей, Жәнібек хандар көшесі, № 3)</w:t>
      </w:r>
    </w:p>
    <w:bookmarkEnd w:id="490"/>
    <w:bookmarkStart w:name="z503" w:id="491"/>
    <w:p>
      <w:pPr>
        <w:spacing w:after="0"/>
        <w:ind w:left="0"/>
        <w:jc w:val="both"/>
      </w:pPr>
      <w:r>
        <w:rPr>
          <w:rFonts w:ascii="Times New Roman"/>
          <w:b w:val="false"/>
          <w:i w:val="false"/>
          <w:color w:val="000000"/>
          <w:sz w:val="28"/>
        </w:rPr>
        <w:t>
      Шекарасы: Керей, Жәнібек хандар көшесі, № 3.</w:t>
      </w:r>
    </w:p>
    <w:bookmarkEnd w:id="491"/>
    <w:bookmarkStart w:name="z504" w:id="492"/>
    <w:p>
      <w:pPr>
        <w:spacing w:after="0"/>
        <w:ind w:left="0"/>
        <w:jc w:val="left"/>
      </w:pPr>
      <w:r>
        <w:rPr>
          <w:rFonts w:ascii="Times New Roman"/>
          <w:b/>
          <w:i w:val="false"/>
          <w:color w:val="000000"/>
        </w:rPr>
        <w:t xml:space="preserve"> № 283 сайлау учаскесі (орталығы – "Қазақстан Республикасы Ұлттық ұланының 5573 әскери бөлімі" республикалық мемлекеттік мекемесі, Үркер тұрғын алабы, Е575 көше, № 1)</w:t>
      </w:r>
    </w:p>
    <w:bookmarkEnd w:id="492"/>
    <w:bookmarkStart w:name="z505" w:id="493"/>
    <w:p>
      <w:pPr>
        <w:spacing w:after="0"/>
        <w:ind w:left="0"/>
        <w:jc w:val="both"/>
      </w:pPr>
      <w:r>
        <w:rPr>
          <w:rFonts w:ascii="Times New Roman"/>
          <w:b w:val="false"/>
          <w:i w:val="false"/>
          <w:color w:val="000000"/>
          <w:sz w:val="28"/>
        </w:rPr>
        <w:t>
      Шекарасы: Е575 көше</w:t>
      </w:r>
    </w:p>
    <w:bookmarkEnd w:id="493"/>
    <w:bookmarkStart w:name="z506" w:id="494"/>
    <w:p>
      <w:pPr>
        <w:spacing w:after="0"/>
        <w:ind w:left="0"/>
        <w:jc w:val="left"/>
      </w:pPr>
      <w:r>
        <w:rPr>
          <w:rFonts w:ascii="Times New Roman"/>
          <w:b/>
          <w:i w:val="false"/>
          <w:color w:val="000000"/>
        </w:rPr>
        <w:t xml:space="preserve"> № 284 сайлау учаскесі (орталығы – "Ұлттық ғылыми кардиохирургия орталығы" акционерлік қоғамы, Тұран даңғылы, № 38)</w:t>
      </w:r>
    </w:p>
    <w:bookmarkEnd w:id="494"/>
    <w:bookmarkStart w:name="z507" w:id="495"/>
    <w:p>
      <w:pPr>
        <w:spacing w:after="0"/>
        <w:ind w:left="0"/>
        <w:jc w:val="both"/>
      </w:pPr>
      <w:r>
        <w:rPr>
          <w:rFonts w:ascii="Times New Roman"/>
          <w:b w:val="false"/>
          <w:i w:val="false"/>
          <w:color w:val="000000"/>
          <w:sz w:val="28"/>
        </w:rPr>
        <w:t>
      Шекарасы: Тұран даңғылы, № 38.</w:t>
      </w:r>
    </w:p>
    <w:bookmarkEnd w:id="495"/>
    <w:bookmarkStart w:name="z508" w:id="496"/>
    <w:p>
      <w:pPr>
        <w:spacing w:after="0"/>
        <w:ind w:left="0"/>
        <w:jc w:val="left"/>
      </w:pPr>
      <w:r>
        <w:rPr>
          <w:rFonts w:ascii="Times New Roman"/>
          <w:b/>
          <w:i w:val="false"/>
          <w:color w:val="000000"/>
        </w:rPr>
        <w:t xml:space="preserve"> № 457 сайлау учаскесі (орталығы – "Smart Technological School" жеке меншік мектебі, І. Омаров көшесі, № 8)</w:t>
      </w:r>
    </w:p>
    <w:bookmarkEnd w:id="496"/>
    <w:bookmarkStart w:name="z509" w:id="497"/>
    <w:p>
      <w:pPr>
        <w:spacing w:after="0"/>
        <w:ind w:left="0"/>
        <w:jc w:val="both"/>
      </w:pPr>
      <w:r>
        <w:rPr>
          <w:rFonts w:ascii="Times New Roman"/>
          <w:b w:val="false"/>
          <w:i w:val="false"/>
          <w:color w:val="000000"/>
          <w:sz w:val="28"/>
        </w:rPr>
        <w:t>
       Шекарасы: Сығанақ көшесінің тақ сандар жағынан С. Асфендияров көшесіндегі № 3 үйге дейін, С. Асфендияров көшесіндегі № 3 үйден Сығанақ көшесіндегі № 9 үйге дейін, Сығанақ көшесіндегі № 9 үйден С. Асфендияров көшесіндегі № 2 үйге дейін, С. Асфендияров көшесіндегі № 2 үйден Сығанақ көшесінің тақ сандар жағына дейін.</w:t>
      </w:r>
    </w:p>
    <w:bookmarkEnd w:id="497"/>
    <w:bookmarkStart w:name="z510" w:id="498"/>
    <w:p>
      <w:pPr>
        <w:spacing w:after="0"/>
        <w:ind w:left="0"/>
        <w:jc w:val="left"/>
      </w:pPr>
      <w:r>
        <w:rPr>
          <w:rFonts w:ascii="Times New Roman"/>
          <w:b/>
          <w:i w:val="false"/>
          <w:color w:val="000000"/>
        </w:rPr>
        <w:t xml:space="preserve"> № 458 сайлау учаскесі (орталығы – "BINOM EDUCATION" жауапкершілігі шектеулі серіктестігі, Ә. Бөкейхан атындағы "BINOM SCHOOL" мектеп-лицейі, Ш. Шөкин көшесі, № 5)</w:t>
      </w:r>
    </w:p>
    <w:bookmarkEnd w:id="498"/>
    <w:bookmarkStart w:name="z511" w:id="499"/>
    <w:p>
      <w:pPr>
        <w:spacing w:after="0"/>
        <w:ind w:left="0"/>
        <w:jc w:val="both"/>
      </w:pPr>
      <w:r>
        <w:rPr>
          <w:rFonts w:ascii="Times New Roman"/>
          <w:b w:val="false"/>
          <w:i w:val="false"/>
          <w:color w:val="000000"/>
          <w:sz w:val="28"/>
        </w:rPr>
        <w:t>
      Шекарасы: Ж. Молдағалиев көшесіндегі № 5 үйден Ж. Молдағалиев көшесіндегі № 7 үйге дейін, Ж. Молдағалиев көшесіндегі № 7 үйден Ж. Молдағалиев көшесіндегі № 8 үйге дейін, Ж. Молдағалиев көшесіндегі № 8 үйден Ж. Молдағалиев көшесіндегі № 6 үйге дейін, Ж. Молдағалиев көшесіндегі № 6 үйден Ж. Молдағалиев көшесіндегі № 5 үйге дейін.</w:t>
      </w:r>
    </w:p>
    <w:bookmarkEnd w:id="499"/>
    <w:bookmarkStart w:name="z512" w:id="500"/>
    <w:p>
      <w:pPr>
        <w:spacing w:after="0"/>
        <w:ind w:left="0"/>
        <w:jc w:val="left"/>
      </w:pPr>
      <w:r>
        <w:rPr>
          <w:rFonts w:ascii="Times New Roman"/>
          <w:b/>
          <w:i w:val="false"/>
          <w:color w:val="000000"/>
        </w:rPr>
        <w:t xml:space="preserve"> № 459 сайлау учаскесі (орталығы – "Сарыарқа" велотрегі, Қабанбай батыр даңғылы, № 45А)</w:t>
      </w:r>
    </w:p>
    <w:bookmarkEnd w:id="500"/>
    <w:bookmarkStart w:name="z513" w:id="501"/>
    <w:p>
      <w:pPr>
        <w:spacing w:after="0"/>
        <w:ind w:left="0"/>
        <w:jc w:val="both"/>
      </w:pPr>
      <w:r>
        <w:rPr>
          <w:rFonts w:ascii="Times New Roman"/>
          <w:b w:val="false"/>
          <w:i w:val="false"/>
          <w:color w:val="000000"/>
          <w:sz w:val="28"/>
        </w:rPr>
        <w:t>
      Шекарасы: Қабанбай батыр даңғылындағы № 45/3 үйдің № 2 корпусынан Орынбор көшесіне дейін, Орынбор көшесінің жұп сандар жағынан Қабанбай батыр даңғылына дейін, Қабанбай батыр даңғылының тақ сандар жағымен орамішілік жолға дейін, Қабанбай батыр даңғылынан орамішілік жолдың бойымен Қабанбай батыр даңғылындағы № 45/3 үйдің № 2 корпусына дейін.</w:t>
      </w:r>
    </w:p>
    <w:bookmarkEnd w:id="501"/>
    <w:bookmarkStart w:name="z514" w:id="502"/>
    <w:p>
      <w:pPr>
        <w:spacing w:after="0"/>
        <w:ind w:left="0"/>
        <w:jc w:val="both"/>
      </w:pPr>
      <w:r>
        <w:rPr>
          <w:rFonts w:ascii="Times New Roman"/>
          <w:b w:val="false"/>
          <w:i w:val="false"/>
          <w:color w:val="000000"/>
          <w:sz w:val="28"/>
        </w:rPr>
        <w:t>
      _________________________</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01-3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1-22 шешіміне</w:t>
            </w:r>
            <w:r>
              <w:br/>
            </w:r>
            <w:r>
              <w:rPr>
                <w:rFonts w:ascii="Times New Roman"/>
                <w:b w:val="false"/>
                <w:i w:val="false"/>
                <w:color w:val="000000"/>
                <w:sz w:val="20"/>
              </w:rPr>
              <w:t>5-қосымша</w:t>
            </w:r>
          </w:p>
        </w:tc>
      </w:tr>
    </w:tbl>
    <w:bookmarkStart w:name="z517" w:id="503"/>
    <w:p>
      <w:pPr>
        <w:spacing w:after="0"/>
        <w:ind w:left="0"/>
        <w:jc w:val="left"/>
      </w:pPr>
      <w:r>
        <w:rPr>
          <w:rFonts w:ascii="Times New Roman"/>
          <w:b/>
          <w:i w:val="false"/>
          <w:color w:val="000000"/>
        </w:rPr>
        <w:t xml:space="preserve"> Астана қаласы "Сарыарқа" ауданының сайлау учаскелері</w:t>
      </w:r>
    </w:p>
    <w:bookmarkEnd w:id="503"/>
    <w:bookmarkStart w:name="z518" w:id="504"/>
    <w:p>
      <w:pPr>
        <w:spacing w:after="0"/>
        <w:ind w:left="0"/>
        <w:jc w:val="left"/>
      </w:pPr>
      <w:r>
        <w:rPr>
          <w:rFonts w:ascii="Times New Roman"/>
          <w:b/>
          <w:i w:val="false"/>
          <w:color w:val="000000"/>
        </w:rPr>
        <w:t xml:space="preserve"> № 285 сайлау учаскесі (орталығы – Астана қаласы әкімдігінің "Махамбет Өтемісов атындағы Оқушылар сарайы" мемлекеттік коммуналдық қазыналық кәсіпорны, Ә. Мәмбетов көшесі, № 1)</w:t>
      </w:r>
    </w:p>
    <w:bookmarkEnd w:id="504"/>
    <w:bookmarkStart w:name="z519" w:id="505"/>
    <w:p>
      <w:pPr>
        <w:spacing w:after="0"/>
        <w:ind w:left="0"/>
        <w:jc w:val="both"/>
      </w:pPr>
      <w:r>
        <w:rPr>
          <w:rFonts w:ascii="Times New Roman"/>
          <w:b w:val="false"/>
          <w:i w:val="false"/>
          <w:color w:val="000000"/>
          <w:sz w:val="28"/>
        </w:rPr>
        <w:t>
      Шекарасы: А. Бараев көшесінен Республика даңғылының тақ сандар жағымен Ғ. Қараш көшесіне дейін, Ғ. Қараш көшесінің жұп сандар жағымен Ә. Мәмбетов көшесіне дейін, Ә. Мәмбетов көшесінен Есіл өзенінің жағалауымен, Самал шағын ауданын қоса алғанда, А. Бараев көшесіне дейін.</w:t>
      </w:r>
    </w:p>
    <w:bookmarkEnd w:id="505"/>
    <w:bookmarkStart w:name="z520" w:id="506"/>
    <w:p>
      <w:pPr>
        <w:spacing w:after="0"/>
        <w:ind w:left="0"/>
        <w:jc w:val="left"/>
      </w:pPr>
      <w:r>
        <w:rPr>
          <w:rFonts w:ascii="Times New Roman"/>
          <w:b/>
          <w:i w:val="false"/>
          <w:color w:val="000000"/>
        </w:rPr>
        <w:t xml:space="preserve"> № 286 сайлау учаскесі (орталығы – Е. Рахмадиев атындағы Мемлекеттік академиялық филармонияның концерт залы, Кенеcары көшесі, № 32)</w:t>
      </w:r>
    </w:p>
    <w:bookmarkEnd w:id="506"/>
    <w:bookmarkStart w:name="z521" w:id="507"/>
    <w:p>
      <w:pPr>
        <w:spacing w:after="0"/>
        <w:ind w:left="0"/>
        <w:jc w:val="both"/>
      </w:pPr>
      <w:r>
        <w:rPr>
          <w:rFonts w:ascii="Times New Roman"/>
          <w:b w:val="false"/>
          <w:i w:val="false"/>
          <w:color w:val="000000"/>
          <w:sz w:val="28"/>
        </w:rPr>
        <w:t>
      Шекарасы: Ә. Мәмбетов көшесінен Кенесары көшесінің жұп сандар жағымен Жеңіс даңғылына дейін, Кенесары көшесінен Жеңіс даңғылының тақ сандар жағымен Т. Бигелдинов көшесіне дейін, Жеңіс даңғылынан Т. Бигелдинов көшесінің жұп сандар жағымен Сарыарқа даңғылына дейін, Сарыарқа даңғылының жұп сандар жағымен Есіл өзенінің жағалауына дейін, Есіл өзінің жағалауымен Ә. Мәмбетов көшесіне дейін, Ә. Мәмбетов көшесінің тақ сандар жағымен Кенесары көшесіне дейін.</w:t>
      </w:r>
    </w:p>
    <w:bookmarkEnd w:id="507"/>
    <w:bookmarkStart w:name="z522" w:id="508"/>
    <w:p>
      <w:pPr>
        <w:spacing w:after="0"/>
        <w:ind w:left="0"/>
        <w:jc w:val="left"/>
      </w:pPr>
      <w:r>
        <w:rPr>
          <w:rFonts w:ascii="Times New Roman"/>
          <w:b/>
          <w:i w:val="false"/>
          <w:color w:val="000000"/>
        </w:rPr>
        <w:t xml:space="preserve"> № 287 сайлау учаскесі (орталығы – Е. Рахмадиев атындағы Мемлекеттік академиялық филармонияның концерт залы, Кенеcары көшесі, № 32)</w:t>
      </w:r>
    </w:p>
    <w:bookmarkEnd w:id="508"/>
    <w:bookmarkStart w:name="z523" w:id="509"/>
    <w:p>
      <w:pPr>
        <w:spacing w:after="0"/>
        <w:ind w:left="0"/>
        <w:jc w:val="both"/>
      </w:pPr>
      <w:r>
        <w:rPr>
          <w:rFonts w:ascii="Times New Roman"/>
          <w:b w:val="false"/>
          <w:i w:val="false"/>
          <w:color w:val="000000"/>
          <w:sz w:val="28"/>
        </w:rPr>
        <w:t>
      Шекарасы: Бейбітшілік көшесінен Абай даңғылының жұп сандар жағымен Республика даңғылына дейін, Республика даңғылының тақ сандар жағымен Ғ. Қараш көшесіне дейін, Ғ. Қараш көшесінің тақ сандар жағымен Ә. Мәмбетов көшесіне дейін, Ә. Мәмбетов көшесінің жұп сандар жағымен Кенесары көшесіне дейін, Кенесары көшесінің тақ сандар жағымен Бейбітшілік көшесіне дейін, Бейбітшілік көшесінің жұп сандар жағымен Абай даңғылына дейін.</w:t>
      </w:r>
    </w:p>
    <w:bookmarkEnd w:id="509"/>
    <w:bookmarkStart w:name="z524" w:id="510"/>
    <w:p>
      <w:pPr>
        <w:spacing w:after="0"/>
        <w:ind w:left="0"/>
        <w:jc w:val="left"/>
      </w:pPr>
      <w:r>
        <w:rPr>
          <w:rFonts w:ascii="Times New Roman"/>
          <w:b/>
          <w:i w:val="false"/>
          <w:color w:val="000000"/>
        </w:rPr>
        <w:t xml:space="preserve"> № 288 сайлау учаскесі (орталығы – Астана қаласы әкімдігінің "Өзбекәлі Жәнібеков атындағы № 11 мектеп-лицей" шаруашылық жүргізу құқығындағы мемлекеттік коммуналдық кәсіпорны, Абай даңғылы, № 6)</w:t>
      </w:r>
    </w:p>
    <w:bookmarkEnd w:id="510"/>
    <w:bookmarkStart w:name="z525" w:id="511"/>
    <w:p>
      <w:pPr>
        <w:spacing w:after="0"/>
        <w:ind w:left="0"/>
        <w:jc w:val="both"/>
      </w:pPr>
      <w:r>
        <w:rPr>
          <w:rFonts w:ascii="Times New Roman"/>
          <w:b w:val="false"/>
          <w:i w:val="false"/>
          <w:color w:val="000000"/>
          <w:sz w:val="28"/>
        </w:rPr>
        <w:t>
      Шекарасы: Абай даңғылынан Сарыарқа даңғылына дейін, Сарыарқа даңғылының тақ сандар жағымен Кенесары көшесіне дейін, Кенесары көшесінен К. Күмісбеков көшесіне дейін, К. Күмісбеков көшесінің жұп сандар жағымен К. Күмісбеков көшесіндегі № 4 үйге дейін, К. Күмісбеков көшесіндегі № 2 үйден Абай даңғылына дейін.</w:t>
      </w:r>
    </w:p>
    <w:bookmarkEnd w:id="511"/>
    <w:bookmarkStart w:name="z526" w:id="512"/>
    <w:p>
      <w:pPr>
        <w:spacing w:after="0"/>
        <w:ind w:left="0"/>
        <w:jc w:val="left"/>
      </w:pPr>
      <w:r>
        <w:rPr>
          <w:rFonts w:ascii="Times New Roman"/>
          <w:b/>
          <w:i w:val="false"/>
          <w:color w:val="000000"/>
        </w:rPr>
        <w:t xml:space="preserve"> № 289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512"/>
    <w:bookmarkStart w:name="z527" w:id="513"/>
    <w:p>
      <w:pPr>
        <w:spacing w:after="0"/>
        <w:ind w:left="0"/>
        <w:jc w:val="both"/>
      </w:pPr>
      <w:r>
        <w:rPr>
          <w:rFonts w:ascii="Times New Roman"/>
          <w:b w:val="false"/>
          <w:i w:val="false"/>
          <w:color w:val="000000"/>
          <w:sz w:val="28"/>
        </w:rPr>
        <w:t>
      Шекарасы: Шығанақ көшесінен Кенесары көшесінің жұп сандар жағымен Т. Шевченко көшесіне дейін, Т. Шевченко көшесінің жұп сандар жағымен А. Косыгин көшесіне дейін, Т. Шевченко көшесінен Шығанақ көшесіне дейін.</w:t>
      </w:r>
    </w:p>
    <w:bookmarkEnd w:id="513"/>
    <w:bookmarkStart w:name="z528" w:id="514"/>
    <w:p>
      <w:pPr>
        <w:spacing w:after="0"/>
        <w:ind w:left="0"/>
        <w:jc w:val="left"/>
      </w:pPr>
      <w:r>
        <w:rPr>
          <w:rFonts w:ascii="Times New Roman"/>
          <w:b/>
          <w:i w:val="false"/>
          <w:color w:val="000000"/>
        </w:rPr>
        <w:t xml:space="preserve"> № 290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514"/>
    <w:bookmarkStart w:name="z529" w:id="515"/>
    <w:p>
      <w:pPr>
        <w:spacing w:after="0"/>
        <w:ind w:left="0"/>
        <w:jc w:val="both"/>
      </w:pPr>
      <w:r>
        <w:rPr>
          <w:rFonts w:ascii="Times New Roman"/>
          <w:b w:val="false"/>
          <w:i w:val="false"/>
          <w:color w:val="000000"/>
          <w:sz w:val="28"/>
        </w:rPr>
        <w:t>
      Шекарасы: К. Күмісбеков көшесінен С. Сейфуллин көшесінің жұп сандар жағымен С. Сейфуллин көшесіндегі № 8 үйге дейін, С. Сейфуллин көшесіндегі № 8 үйдің бойымен Абай даңғылындағы № 5 үйге дейін, Абай даңғылындағы № 4/1 үйдің бойымен № 5 үйден К. Күмісбеков көшесіне дейін.</w:t>
      </w:r>
    </w:p>
    <w:bookmarkEnd w:id="515"/>
    <w:bookmarkStart w:name="z530" w:id="516"/>
    <w:p>
      <w:pPr>
        <w:spacing w:after="0"/>
        <w:ind w:left="0"/>
        <w:jc w:val="left"/>
      </w:pPr>
      <w:r>
        <w:rPr>
          <w:rFonts w:ascii="Times New Roman"/>
          <w:b/>
          <w:i w:val="false"/>
          <w:color w:val="000000"/>
        </w:rPr>
        <w:t xml:space="preserve"> № 291 сайлау учаскесі (орталығы – Астана қаласы әкімдігінің "№ 9 "Зерде" мамандандырылған лицей" коммуналдық мемлекеттік мекемесі, Сарыарқа даңғылы, № 20)</w:t>
      </w:r>
    </w:p>
    <w:bookmarkEnd w:id="516"/>
    <w:bookmarkStart w:name="z531" w:id="517"/>
    <w:p>
      <w:pPr>
        <w:spacing w:after="0"/>
        <w:ind w:left="0"/>
        <w:jc w:val="both"/>
      </w:pPr>
      <w:r>
        <w:rPr>
          <w:rFonts w:ascii="Times New Roman"/>
          <w:b w:val="false"/>
          <w:i w:val="false"/>
          <w:color w:val="000000"/>
          <w:sz w:val="28"/>
        </w:rPr>
        <w:t>
      Шекарасы: Сарыарқа даңғылынан Ж. Омаров көшесінің тақ сандар жағымен Жеңіс даңғылына дейін, Жеңіс даңғылының тақ сандар жағымен Абай даңғылына дейін, Абай даңғылынан Бейбітшілік көшесіне дейін, Бейбітшілік көшесінен Кенесары көшесіне дейін, Кенесары көшесінен Сарыарқа даңғылына дейін, Сарыарқа даңғылымен Ж. Омаров көшесіне дейін.</w:t>
      </w:r>
    </w:p>
    <w:bookmarkEnd w:id="517"/>
    <w:bookmarkStart w:name="z532" w:id="518"/>
    <w:p>
      <w:pPr>
        <w:spacing w:after="0"/>
        <w:ind w:left="0"/>
        <w:jc w:val="left"/>
      </w:pPr>
      <w:r>
        <w:rPr>
          <w:rFonts w:ascii="Times New Roman"/>
          <w:b/>
          <w:i w:val="false"/>
          <w:color w:val="000000"/>
        </w:rPr>
        <w:t xml:space="preserve"> № 292 сайлау учаскесі (орталығы – Астана қаласы әкімдігінің "Музыкалық жас көрермен театры" мемлекеттік коммуналдық қазыналық кәсіпорны, Ж. Омаров көшесі, № 47б)</w:t>
      </w:r>
    </w:p>
    <w:bookmarkEnd w:id="518"/>
    <w:bookmarkStart w:name="z533" w:id="519"/>
    <w:p>
      <w:pPr>
        <w:spacing w:after="0"/>
        <w:ind w:left="0"/>
        <w:jc w:val="both"/>
      </w:pPr>
      <w:r>
        <w:rPr>
          <w:rFonts w:ascii="Times New Roman"/>
          <w:b w:val="false"/>
          <w:i w:val="false"/>
          <w:color w:val="000000"/>
          <w:sz w:val="28"/>
        </w:rPr>
        <w:t>
      Шекарасы: Желтоқсан көшесінен Ә. Жангелдин көшесінің жұп сандар жағымен М. Әуезов көшесіне дейін, М. Әуезов көшесінің тақ сандар жағымен С. Сейфуллин көшесіне дейін, С. Сейфуллин көшесінің тақ сандар жағымен Желтоқсан көшесіне дейін.</w:t>
      </w:r>
    </w:p>
    <w:bookmarkEnd w:id="519"/>
    <w:bookmarkStart w:name="z534" w:id="520"/>
    <w:p>
      <w:pPr>
        <w:spacing w:after="0"/>
        <w:ind w:left="0"/>
        <w:jc w:val="left"/>
      </w:pPr>
      <w:r>
        <w:rPr>
          <w:rFonts w:ascii="Times New Roman"/>
          <w:b/>
          <w:i w:val="false"/>
          <w:color w:val="000000"/>
        </w:rPr>
        <w:t xml:space="preserve"> № 293 сайлау учаскесі (орталығы – Астана қаласы әкімдігінің "№ 3 мектеп-гимназия" шаруашылық жүргізу құқығындағы мемлекеттік коммуналдық кәсіпорны, Республика даңғылы, № 35)</w:t>
      </w:r>
    </w:p>
    <w:bookmarkEnd w:id="520"/>
    <w:bookmarkStart w:name="z535" w:id="521"/>
    <w:p>
      <w:pPr>
        <w:spacing w:after="0"/>
        <w:ind w:left="0"/>
        <w:jc w:val="both"/>
      </w:pPr>
      <w:r>
        <w:rPr>
          <w:rFonts w:ascii="Times New Roman"/>
          <w:b w:val="false"/>
          <w:i w:val="false"/>
          <w:color w:val="000000"/>
          <w:sz w:val="28"/>
        </w:rPr>
        <w:t>
      Шекарасы: С. Сейфуллин көшесінен Республика даңғылының тақ сандар жағымен Абай даңғылына дейін, Абай даңғылынан Жеңіс даңғылына дейін, Жеңіс даңғылынан Ж. Омаров көшесіне дейін, Ж. Омаров көшесінің тақ сандар жағымен Сарыарқа даңғылына дейін, Сарыарқа даңғылынан С. Сейфуллин көшесіне дейін.</w:t>
      </w:r>
    </w:p>
    <w:bookmarkEnd w:id="521"/>
    <w:bookmarkStart w:name="z536" w:id="522"/>
    <w:p>
      <w:pPr>
        <w:spacing w:after="0"/>
        <w:ind w:left="0"/>
        <w:jc w:val="left"/>
      </w:pPr>
      <w:r>
        <w:rPr>
          <w:rFonts w:ascii="Times New Roman"/>
          <w:b/>
          <w:i w:val="false"/>
          <w:color w:val="000000"/>
        </w:rPr>
        <w:t xml:space="preserve"> № 294 сайлау учаскесі (орталығы – Астана қаласы әкімдігінің "Ғафу Қайырбеков атындағы № 2 мектеп-гимназия" шаруашылық жүргізу құқығындағы мемлекеттік коммуналдық кәсіпорны, С. Сейфуллин көшесі, № 19)</w:t>
      </w:r>
    </w:p>
    <w:bookmarkEnd w:id="522"/>
    <w:bookmarkStart w:name="z537" w:id="523"/>
    <w:p>
      <w:pPr>
        <w:spacing w:after="0"/>
        <w:ind w:left="0"/>
        <w:jc w:val="both"/>
      </w:pPr>
      <w:r>
        <w:rPr>
          <w:rFonts w:ascii="Times New Roman"/>
          <w:b w:val="false"/>
          <w:i w:val="false"/>
          <w:color w:val="000000"/>
          <w:sz w:val="28"/>
        </w:rPr>
        <w:t>
      Шекарасы: Ә. Жангелдин көшесінен Желтоқсан көшесінің тақ сандар жағымен С. Сейфуллин көшесіне дейін, С. Сейфуллин көшесінің тақ сандар жағымен С. Сейфуллин көшесіндегі № 11, Сарыарқа даңғылындағы № 30, 30/1, 30/2 үйлерді және С. Сейфуллин көшесіндегі № 2 үйді қоспағанда, Сарыарқа даңғылына дейін, Сарыарқа даңғылының жұп сандар жағымен Ә. Жангелдин көшесіне дейін, Ә. Жангелдин көшесінің жұп сандар жағымен Желтоқсан көшесіне дейін.</w:t>
      </w:r>
    </w:p>
    <w:bookmarkEnd w:id="523"/>
    <w:bookmarkStart w:name="z538" w:id="524"/>
    <w:p>
      <w:pPr>
        <w:spacing w:after="0"/>
        <w:ind w:left="0"/>
        <w:jc w:val="left"/>
      </w:pPr>
      <w:r>
        <w:rPr>
          <w:rFonts w:ascii="Times New Roman"/>
          <w:b/>
          <w:i w:val="false"/>
          <w:color w:val="000000"/>
        </w:rPr>
        <w:t xml:space="preserve"> № 295 сайлау учаскесі (орталығы – "Астана Медицина университеті" коммерциялық емес акционерлік қоғамы, Сарыарқа даңғылы, № 33)</w:t>
      </w:r>
    </w:p>
    <w:bookmarkEnd w:id="524"/>
    <w:bookmarkStart w:name="z539" w:id="525"/>
    <w:p>
      <w:pPr>
        <w:spacing w:after="0"/>
        <w:ind w:left="0"/>
        <w:jc w:val="both"/>
      </w:pPr>
      <w:r>
        <w:rPr>
          <w:rFonts w:ascii="Times New Roman"/>
          <w:b w:val="false"/>
          <w:i w:val="false"/>
          <w:color w:val="000000"/>
          <w:sz w:val="28"/>
        </w:rPr>
        <w:t>
      Шекарасы: Бөгенбай батыр даңғылынан Сарыарқа даңғылының тақ сандар жағымен Ә. Жангелдин көшесіне дейін, Сарыарқа даңғылынан Ә. Жангелдин көшесінің тақ сандар жағымен Н. Щорс көшесіндегі № 12/2 үйге дейін, Н. Щорс көшесіндегі № 12/2 үйден жұп сандар жағымен Бөгенбай батыр даңғылына дейін, Бөгенбай батыр даңғылының жұп сандар жағымен Сарыарқа даңғылына дейін.</w:t>
      </w:r>
    </w:p>
    <w:bookmarkEnd w:id="525"/>
    <w:bookmarkStart w:name="z540" w:id="526"/>
    <w:p>
      <w:pPr>
        <w:spacing w:after="0"/>
        <w:ind w:left="0"/>
        <w:jc w:val="left"/>
      </w:pPr>
      <w:r>
        <w:rPr>
          <w:rFonts w:ascii="Times New Roman"/>
          <w:b/>
          <w:i w:val="false"/>
          <w:color w:val="000000"/>
        </w:rPr>
        <w:t xml:space="preserve"> № 296 сайлау учаскесі (орталығы – Астана қаласы әкімдігінің "Ғали Орманов атындағы № 7 мектеп-гимназия" шаруашылық жүргізу құқығындағы мемлекеттік коммуналдық кәсіпорны, Бөгенбай батыр даңғылы, № 57)</w:t>
      </w:r>
    </w:p>
    <w:bookmarkEnd w:id="526"/>
    <w:bookmarkStart w:name="z541" w:id="527"/>
    <w:p>
      <w:pPr>
        <w:spacing w:after="0"/>
        <w:ind w:left="0"/>
        <w:jc w:val="both"/>
      </w:pPr>
      <w:r>
        <w:rPr>
          <w:rFonts w:ascii="Times New Roman"/>
          <w:b w:val="false"/>
          <w:i w:val="false"/>
          <w:color w:val="000000"/>
          <w:sz w:val="28"/>
        </w:rPr>
        <w:t>
      Шекарасы: Ы. Дүкенұлы көшесінен Ы. Дүкенұлы көшесінің жұп сандар жағымен Ы. Дүкенұлы көшесіндегі № 32 үйге дейін, Ш. Айманов көшесіндегі № 59, 16/1, 16, 18 үйлерді, Ы. Дүкенұлы көшесіндегі № 26, 28, 28/1, 30 үйлерді қоса алғанда, Ы. Дүкенұлы көшесі № 28/1, 32/1 үйлердің арасымен Бөгенбай батыр даңғылына дейін, Бөгенбай батыр даңғылынан М. Әуезов көшесіне дейін, М. Әуезов көшесінен Ы. Дүкенұлы көшесіне дейін.</w:t>
      </w:r>
    </w:p>
    <w:bookmarkEnd w:id="527"/>
    <w:bookmarkStart w:name="z542" w:id="528"/>
    <w:p>
      <w:pPr>
        <w:spacing w:after="0"/>
        <w:ind w:left="0"/>
        <w:jc w:val="left"/>
      </w:pPr>
      <w:r>
        <w:rPr>
          <w:rFonts w:ascii="Times New Roman"/>
          <w:b/>
          <w:i w:val="false"/>
          <w:color w:val="000000"/>
        </w:rPr>
        <w:t xml:space="preserve"> № 297 сайлау учаскесі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bookmarkEnd w:id="528"/>
    <w:bookmarkStart w:name="z543" w:id="529"/>
    <w:p>
      <w:pPr>
        <w:spacing w:after="0"/>
        <w:ind w:left="0"/>
        <w:jc w:val="both"/>
      </w:pPr>
      <w:r>
        <w:rPr>
          <w:rFonts w:ascii="Times New Roman"/>
          <w:b w:val="false"/>
          <w:i w:val="false"/>
          <w:color w:val="000000"/>
          <w:sz w:val="28"/>
        </w:rPr>
        <w:t>
      Шекарасы: Ә. Жангелдин көшесінен Желтоқсан көшесінің жұп сандар жағымен Бөгенбай батыр даңғылына дейін, Бөгенбай батыр даңғылының жұп сандар жағымен Бейбітшілік көшесіне дейін, Бейбітшілік көшесінің тақ сандар жағымен Ә. Жангелдин көшесіне дейін, Ә. Жангелдин көшесінің тақ сандар жағымен Желтоқсан көшесіне дейін.</w:t>
      </w:r>
    </w:p>
    <w:bookmarkEnd w:id="529"/>
    <w:bookmarkStart w:name="z544" w:id="530"/>
    <w:p>
      <w:pPr>
        <w:spacing w:after="0"/>
        <w:ind w:left="0"/>
        <w:jc w:val="left"/>
      </w:pPr>
      <w:r>
        <w:rPr>
          <w:rFonts w:ascii="Times New Roman"/>
          <w:b/>
          <w:i w:val="false"/>
          <w:color w:val="000000"/>
        </w:rPr>
        <w:t xml:space="preserve"> № 298 сайлау учаскесі (орталығы – Қазақстан Республикасы Мәдениет және спорт министрлігі "Қазақ ұлттық өнер университеті" республикалық мемлекеттік мекемесі, Жеңіс даңғылы, № 33)</w:t>
      </w:r>
    </w:p>
    <w:bookmarkEnd w:id="530"/>
    <w:bookmarkStart w:name="z545" w:id="531"/>
    <w:p>
      <w:pPr>
        <w:spacing w:after="0"/>
        <w:ind w:left="0"/>
        <w:jc w:val="both"/>
      </w:pPr>
      <w:r>
        <w:rPr>
          <w:rFonts w:ascii="Times New Roman"/>
          <w:b w:val="false"/>
          <w:i w:val="false"/>
          <w:color w:val="000000"/>
          <w:sz w:val="28"/>
        </w:rPr>
        <w:t xml:space="preserve">
      Шекарасы: Сарыарқа даңғылынан Ә. Жангелдин көшесінің тақ сандар жағымен Желтоқсан көшесіне дейін, Желтоқсан көшесінің тақ сандар жағымен Бөгенбай батыр даңғылына дейін, Бөгенбай батыр даңғылының жұп сандар жағымен Сарыарқа даңғылына дейін, Сарыарқа даңғылының жұп сандар жағымен Ә. Жангелдин көшесіне дейін. </w:t>
      </w:r>
    </w:p>
    <w:bookmarkEnd w:id="531"/>
    <w:bookmarkStart w:name="z546" w:id="532"/>
    <w:p>
      <w:pPr>
        <w:spacing w:after="0"/>
        <w:ind w:left="0"/>
        <w:jc w:val="left"/>
      </w:pPr>
      <w:r>
        <w:rPr>
          <w:rFonts w:ascii="Times New Roman"/>
          <w:b/>
          <w:i w:val="false"/>
          <w:color w:val="000000"/>
        </w:rPr>
        <w:t xml:space="preserve"> № 299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532"/>
    <w:bookmarkStart w:name="z547" w:id="533"/>
    <w:p>
      <w:pPr>
        <w:spacing w:after="0"/>
        <w:ind w:left="0"/>
        <w:jc w:val="both"/>
      </w:pPr>
      <w:r>
        <w:rPr>
          <w:rFonts w:ascii="Times New Roman"/>
          <w:b w:val="false"/>
          <w:i w:val="false"/>
          <w:color w:val="000000"/>
          <w:sz w:val="28"/>
        </w:rPr>
        <w:t>
      Шекарасы: С. Разин көшесіндегі № 1 үйден Мәскеу көшесіне дейін, С. Разин көшесінің тақ сандар жағымен Жамбыл көшесіне дейін, Жамбыл көшесінен Сарыарқа даңғылындағы № 39, 41, 43 үйлерді қоспағанда, Сарыарқа даңғылының тақ сандар жағымен Бөгенбай батыр даңғылына дейін, Бөгенбай батыр даңғылының тақ сандар жағымен Бөгенбай батыр даңғылындағы № 17 үйді қоспағанда, С. Разин орамына дейін, С. Разин орамының тақ сандар жағымен Мәскеу көшесіне дейін.</w:t>
      </w:r>
    </w:p>
    <w:bookmarkEnd w:id="533"/>
    <w:bookmarkStart w:name="z548" w:id="534"/>
    <w:p>
      <w:pPr>
        <w:spacing w:after="0"/>
        <w:ind w:left="0"/>
        <w:jc w:val="left"/>
      </w:pPr>
      <w:r>
        <w:rPr>
          <w:rFonts w:ascii="Times New Roman"/>
          <w:b/>
          <w:i w:val="false"/>
          <w:color w:val="000000"/>
        </w:rPr>
        <w:t xml:space="preserve"> № 300 сайлау учаскесі (орталығы – Астана қаласы әкімдігінің "№ 18 орта мектеп" шаруашылық жүргізу құқығындағы мемлекеттік коммуналдық кәсіпорны, Бөгенбай батыр даңғылы, № 17)</w:t>
      </w:r>
    </w:p>
    <w:bookmarkEnd w:id="534"/>
    <w:bookmarkStart w:name="z549" w:id="535"/>
    <w:p>
      <w:pPr>
        <w:spacing w:after="0"/>
        <w:ind w:left="0"/>
        <w:jc w:val="both"/>
      </w:pPr>
      <w:r>
        <w:rPr>
          <w:rFonts w:ascii="Times New Roman"/>
          <w:b w:val="false"/>
          <w:i w:val="false"/>
          <w:color w:val="000000"/>
          <w:sz w:val="28"/>
        </w:rPr>
        <w:t>
      Шекарасы: Мәскеу көшесінен С. Разин орамының жұп сандар жағымен, Бөгенбай батыр даңғылындағы № 17 үйді қоса алғанда, Бөгенбай батыр даңғылына дейін, Бөгенбай батыр даңғылының тақ сандар жағымен Мәскеу көшесіне дейін, Мәскеу көшесінің жұп сандар жағымен С. Разин орамына дейін.</w:t>
      </w:r>
    </w:p>
    <w:bookmarkEnd w:id="535"/>
    <w:bookmarkStart w:name="z550" w:id="536"/>
    <w:p>
      <w:pPr>
        <w:spacing w:after="0"/>
        <w:ind w:left="0"/>
        <w:jc w:val="left"/>
      </w:pPr>
      <w:r>
        <w:rPr>
          <w:rFonts w:ascii="Times New Roman"/>
          <w:b/>
          <w:i w:val="false"/>
          <w:color w:val="000000"/>
        </w:rPr>
        <w:t xml:space="preserve"> № 301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w:t>
      </w:r>
    </w:p>
    <w:bookmarkEnd w:id="536"/>
    <w:bookmarkStart w:name="z551" w:id="537"/>
    <w:p>
      <w:pPr>
        <w:spacing w:after="0"/>
        <w:ind w:left="0"/>
        <w:jc w:val="both"/>
      </w:pPr>
      <w:r>
        <w:rPr>
          <w:rFonts w:ascii="Times New Roman"/>
          <w:b w:val="false"/>
          <w:i w:val="false"/>
          <w:color w:val="000000"/>
          <w:sz w:val="28"/>
        </w:rPr>
        <w:t>
      Шекарасы: Сарыбұлақ бұлағынан Б. Соқпақбаев көшесінің жұп сандар жағымен Бірінші Алматы көшесіне дейін, Бірінші Алматы көшесімен Ш. Қосшығұлұлы көшесіне дейін, Ш. Қосшығұлұлы көшесінің жұп сандар жағымен Сарыбұлақ бұлағына дейін.</w:t>
      </w:r>
    </w:p>
    <w:bookmarkEnd w:id="537"/>
    <w:bookmarkStart w:name="z552" w:id="538"/>
    <w:p>
      <w:pPr>
        <w:spacing w:after="0"/>
        <w:ind w:left="0"/>
        <w:jc w:val="left"/>
      </w:pPr>
      <w:r>
        <w:rPr>
          <w:rFonts w:ascii="Times New Roman"/>
          <w:b/>
          <w:i w:val="false"/>
          <w:color w:val="000000"/>
        </w:rPr>
        <w:t xml:space="preserve"> № 302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538"/>
    <w:bookmarkStart w:name="z553" w:id="539"/>
    <w:p>
      <w:pPr>
        <w:spacing w:after="0"/>
        <w:ind w:left="0"/>
        <w:jc w:val="both"/>
      </w:pPr>
      <w:r>
        <w:rPr>
          <w:rFonts w:ascii="Times New Roman"/>
          <w:b w:val="false"/>
          <w:i w:val="false"/>
          <w:color w:val="000000"/>
          <w:sz w:val="28"/>
        </w:rPr>
        <w:t>
      Шекарасы: Есіл өзенінің жағалауынан Сарыбұлақ бұлағының бойымен, Сарыбұлақ бұлағынан Ш. Қосшығұлұлы көшесіндегі № 19/2 үйге дейін, Ш. Қосшығұлұлы көшесіндегі № 17/2 үйдің бойымен Ш. Қосшығұлұлы көшесіндегі № 11/1 үйге дейін, Ш. Қосшығұлұлы көшесіндегі № 11/1, 11,/2, 13/2 үйлердің бойымен Е. Серкебаев көшесіне дейін.</w:t>
      </w:r>
    </w:p>
    <w:bookmarkEnd w:id="539"/>
    <w:bookmarkStart w:name="z554" w:id="540"/>
    <w:p>
      <w:pPr>
        <w:spacing w:after="0"/>
        <w:ind w:left="0"/>
        <w:jc w:val="left"/>
      </w:pPr>
      <w:r>
        <w:rPr>
          <w:rFonts w:ascii="Times New Roman"/>
          <w:b/>
          <w:i w:val="false"/>
          <w:color w:val="000000"/>
        </w:rPr>
        <w:t xml:space="preserve"> № 303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 18/4 үй)</w:t>
      </w:r>
    </w:p>
    <w:bookmarkEnd w:id="540"/>
    <w:bookmarkStart w:name="z555" w:id="541"/>
    <w:p>
      <w:pPr>
        <w:spacing w:after="0"/>
        <w:ind w:left="0"/>
        <w:jc w:val="both"/>
      </w:pPr>
      <w:r>
        <w:rPr>
          <w:rFonts w:ascii="Times New Roman"/>
          <w:b w:val="false"/>
          <w:i w:val="false"/>
          <w:color w:val="000000"/>
          <w:sz w:val="28"/>
        </w:rPr>
        <w:t>
      Шекарасы: Сарыбұлақ бұлағынан Бөгенбай батыр даңғылының жұп сандар жағымен Бөгенбай батыр даңғылындағы № 10 үйге дейін, Бөгенбай батыр даңғылындағы № 10 үйден Бөгенбай батыр даңғылындағы № 6/5 және 6/6 үйлердің бойымен 1-ші Алматы көшесіне дейін, 1-ші Алматы көшесінің тақ сандар жағымен Б. Соқпақбаев көшесіне дейін, Б. Соқпақбаев көшесіндегі № 14, 14/1, 14/2, 14/3, 16, 16/1, 16/2, 18 үйлерді қоса алғанда, Сарыбұлақ бұлағына дейін, Сарыбұлақ бұлағынан Бөгенбай батыр даңғылына дейін.</w:t>
      </w:r>
    </w:p>
    <w:bookmarkEnd w:id="541"/>
    <w:bookmarkStart w:name="z556" w:id="542"/>
    <w:p>
      <w:pPr>
        <w:spacing w:after="0"/>
        <w:ind w:left="0"/>
        <w:jc w:val="left"/>
      </w:pPr>
      <w:r>
        <w:rPr>
          <w:rFonts w:ascii="Times New Roman"/>
          <w:b/>
          <w:i w:val="false"/>
          <w:color w:val="000000"/>
        </w:rPr>
        <w:t xml:space="preserve"> № 304 сайлау учаскесі (орталығы – Астана қаласы әкімдігінің "№ 58 "Өркен" балабақшасы" мемлекеттік коммуналдық қазыналық кәсіпорны, Б. Соқпақбаев көшесі, № 20/6 үй)</w:t>
      </w:r>
    </w:p>
    <w:bookmarkEnd w:id="542"/>
    <w:bookmarkStart w:name="z557" w:id="543"/>
    <w:p>
      <w:pPr>
        <w:spacing w:after="0"/>
        <w:ind w:left="0"/>
        <w:jc w:val="both"/>
      </w:pPr>
      <w:r>
        <w:rPr>
          <w:rFonts w:ascii="Times New Roman"/>
          <w:b w:val="false"/>
          <w:i w:val="false"/>
          <w:color w:val="000000"/>
          <w:sz w:val="28"/>
        </w:rPr>
        <w:t>
      Шекарасы: Ш. Қосшығұлұлы көшесінен Ш. Бейсекова көшесінің жұп сандар жағымен Б. Соқпақбаев көшесіндегі № 20 үйді қоса алғанда, Б. Соқпақбаев көшесіне дейін, Б. Соқпақбаев көшесіндегі № 20 үйден Б. Соқпақбаев көшесіндегі № 20/6 үйге дейін, Б. Соқпақбаев көшесіндегі № 20/6 үйден Б. Соқпақбаев көшесіндегі № 20/1 үйге дейін, Б. Соқпақбаев көшесіндегі № 20/1 үйден Сарыбұлақ бұлағына дейін, Сарыбұлақ бұлағының бойымен Ш. Қосшығұлұлы көшесіндегі № 23/1 үйге дейін, Ш. Қосшығұлұлы көшесіндегі № 21/1 үйден Ш. Қосшығұлұлы көшесіне дейін.</w:t>
      </w:r>
    </w:p>
    <w:bookmarkEnd w:id="543"/>
    <w:bookmarkStart w:name="z558" w:id="544"/>
    <w:p>
      <w:pPr>
        <w:spacing w:after="0"/>
        <w:ind w:left="0"/>
        <w:jc w:val="left"/>
      </w:pPr>
      <w:r>
        <w:rPr>
          <w:rFonts w:ascii="Times New Roman"/>
          <w:b/>
          <w:i w:val="false"/>
          <w:color w:val="000000"/>
        </w:rPr>
        <w:t xml:space="preserve"> № 305 сайлау учаскесі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544"/>
    <w:bookmarkStart w:name="z559" w:id="545"/>
    <w:p>
      <w:pPr>
        <w:spacing w:after="0"/>
        <w:ind w:left="0"/>
        <w:jc w:val="both"/>
      </w:pPr>
      <w:r>
        <w:rPr>
          <w:rFonts w:ascii="Times New Roman"/>
          <w:b w:val="false"/>
          <w:i w:val="false"/>
          <w:color w:val="000000"/>
          <w:sz w:val="28"/>
        </w:rPr>
        <w:t>
      Шекарасы: Сарыбұлақ бұлағынан "Есіл" өзені жағалауына дейін, Есіл" өзені жағалауынан Ш. Бейсекова көшесіне дейін, Ш. Бейсекова көшесінен Ш. Қосшығұлұлы көшесіне дейін, Ш. Қосшығұлұлы көшесінің тақ сандар жағынан Ш. Қосшығұлұлы көшесіндегі № 21 үйге дейін, Ш. Қосшығұлұлы көшесіндегі № 21 үйден Ш. Қосшығұлұлы көшесіндегі № 23/1 үйге дейін, Ш. Қосшығұлұлы көшесіндегі № 23/1 үйден "Есіл" өзені жағалауына дейін.</w:t>
      </w:r>
    </w:p>
    <w:bookmarkEnd w:id="545"/>
    <w:bookmarkStart w:name="z560" w:id="546"/>
    <w:p>
      <w:pPr>
        <w:spacing w:after="0"/>
        <w:ind w:left="0"/>
        <w:jc w:val="left"/>
      </w:pPr>
      <w:r>
        <w:rPr>
          <w:rFonts w:ascii="Times New Roman"/>
          <w:b/>
          <w:i w:val="false"/>
          <w:color w:val="000000"/>
        </w:rPr>
        <w:t xml:space="preserve"> № 306 сайлау учаскесі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№17)</w:t>
      </w:r>
    </w:p>
    <w:bookmarkEnd w:id="546"/>
    <w:bookmarkStart w:name="z561" w:id="547"/>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Қараменде би Шақауұлы көшесінен Ақан сері көшесіне дейін.</w:t>
      </w:r>
    </w:p>
    <w:bookmarkEnd w:id="547"/>
    <w:bookmarkStart w:name="z562" w:id="548"/>
    <w:p>
      <w:pPr>
        <w:spacing w:after="0"/>
        <w:ind w:left="0"/>
        <w:jc w:val="left"/>
      </w:pPr>
      <w:r>
        <w:rPr>
          <w:rFonts w:ascii="Times New Roman"/>
          <w:b/>
          <w:i w:val="false"/>
          <w:color w:val="000000"/>
        </w:rPr>
        <w:t xml:space="preserve"> № 307 сайлау учаскесі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548"/>
    <w:bookmarkStart w:name="z563" w:id="549"/>
    <w:p>
      <w:pPr>
        <w:spacing w:after="0"/>
        <w:ind w:left="0"/>
        <w:jc w:val="both"/>
      </w:pPr>
      <w:r>
        <w:rPr>
          <w:rFonts w:ascii="Times New Roman"/>
          <w:b w:val="false"/>
          <w:i w:val="false"/>
          <w:color w:val="000000"/>
          <w:sz w:val="28"/>
        </w:rPr>
        <w:t>
      Шекарасы: Ә. Жангелдин көшесінен Бейбітшілік көшесінің жұп сандар жағымен Бөгенбай батыр даңғылына дейін, Бөгенбай батыр даңғылының жұп сандар жағымен Республика даңғылына дейін, Республика даңғылының тақ сандар жағымен С. Сейфуллин көшесіне дейін, С. Сейфуллин көшесінен М. Әуезов көшесіне дейін, М. Әуезов көшесінің жұп сандар жағымен Ә. Жангелдин көшесіне дейін, Ә. Жангелдин көшесінен Бейбітшілік көшесіне дейін.</w:t>
      </w:r>
    </w:p>
    <w:bookmarkEnd w:id="549"/>
    <w:bookmarkStart w:name="z564" w:id="550"/>
    <w:p>
      <w:pPr>
        <w:spacing w:after="0"/>
        <w:ind w:left="0"/>
        <w:jc w:val="left"/>
      </w:pPr>
      <w:r>
        <w:rPr>
          <w:rFonts w:ascii="Times New Roman"/>
          <w:b/>
          <w:i w:val="false"/>
          <w:color w:val="000000"/>
        </w:rPr>
        <w:t xml:space="preserve"> № 308 сайлау учаскесі (орталығы – "Л.Н. Гумилев атындағы Еуразия ұлттық университеті" коммерциялық емес акционерлік қоғамының спорт кешені, Ы. Дүкенұлы көшесі, № 23)</w:t>
      </w:r>
    </w:p>
    <w:bookmarkEnd w:id="550"/>
    <w:bookmarkStart w:name="z565" w:id="551"/>
    <w:p>
      <w:pPr>
        <w:spacing w:after="0"/>
        <w:ind w:left="0"/>
        <w:jc w:val="both"/>
      </w:pPr>
      <w:r>
        <w:rPr>
          <w:rFonts w:ascii="Times New Roman"/>
          <w:b w:val="false"/>
          <w:i w:val="false"/>
          <w:color w:val="000000"/>
          <w:sz w:val="28"/>
        </w:rPr>
        <w:t>
      Шекарасы: Республика даңғылынан Республика даңғылындағы № 52 үйге дейін, "Астана-Технопарк" акционерлік қоғамының оңтүстік шекарасымен Ш. Айманов көшесіндегі № 20 үйді қоса алғанда, Ш. Айманов көшесіне дейін, Ш. Айманов көшесінің тақ сандар жағымен Ы. Дүкенұлы көшесіне дейін, Ы. Дүкенұлы көшесінің тақ сандар жағымен Республика даңғылына дейін.</w:t>
      </w:r>
    </w:p>
    <w:bookmarkEnd w:id="551"/>
    <w:bookmarkStart w:name="z566" w:id="552"/>
    <w:p>
      <w:pPr>
        <w:spacing w:after="0"/>
        <w:ind w:left="0"/>
        <w:jc w:val="left"/>
      </w:pPr>
      <w:r>
        <w:rPr>
          <w:rFonts w:ascii="Times New Roman"/>
          <w:b/>
          <w:i w:val="false"/>
          <w:color w:val="000000"/>
        </w:rPr>
        <w:t xml:space="preserve"> № 309 сайлау учаскесі (орталығы – Астана қаласы әкімдігінің "№ 6 гимназия" шаруашылық жүргізу құқығындағы мемлекеттік коммуналдық кәсіпорны, Бөгенбай батыр даңғылы, № 47/1)</w:t>
      </w:r>
    </w:p>
    <w:bookmarkEnd w:id="552"/>
    <w:bookmarkStart w:name="z567" w:id="553"/>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даңғылының тақ сандар жағымен Республика даңғылы № 57, 59 үйлерді қоса алғанда, Шерқала орамына дейін, Шерқала орамынан М. Әуезов көшесіне дейін, М. Әуезов көшесінің тақ сандар жағымен Ы. Дүкенұлы көшесіне дейін, Ы. Дүкенұлы көшесінің тақ сандар жағымен Бейбітшілік көшесіне дейін.</w:t>
      </w:r>
    </w:p>
    <w:bookmarkEnd w:id="553"/>
    <w:bookmarkStart w:name="z568" w:id="554"/>
    <w:p>
      <w:pPr>
        <w:spacing w:after="0"/>
        <w:ind w:left="0"/>
        <w:jc w:val="left"/>
      </w:pPr>
      <w:r>
        <w:rPr>
          <w:rFonts w:ascii="Times New Roman"/>
          <w:b/>
          <w:i w:val="false"/>
          <w:color w:val="000000"/>
        </w:rPr>
        <w:t xml:space="preserve"> № 310 сайлау учаскесі (орталығы – "ASTANA POLYTECHNIC" жоғары колледжі" шаруашылық жүргізу құқығындағы мемлекеттік коммуналдық кәсіпорны, Бейбітшілік көшесі, № 39)</w:t>
      </w:r>
    </w:p>
    <w:bookmarkEnd w:id="554"/>
    <w:bookmarkStart w:name="z569" w:id="555"/>
    <w:p>
      <w:pPr>
        <w:spacing w:after="0"/>
        <w:ind w:left="0"/>
        <w:jc w:val="both"/>
      </w:pPr>
      <w:r>
        <w:rPr>
          <w:rFonts w:ascii="Times New Roman"/>
          <w:b w:val="false"/>
          <w:i w:val="false"/>
          <w:color w:val="000000"/>
          <w:sz w:val="28"/>
        </w:rPr>
        <w:t>
      Шекарасы: Ы. Дүкенұлы көшесінен Бейбітшілік көшесінің тақ сандар жағымен Бөгенбай батыр даңғылына дейін, Бөгенбай батыр даңғылының тақ сандар жағымен Жеңіс даңғылына дейін, Жеңіс даңғылының жұп сандар жағымен, Жеңіс даңғылындағы № 38 (94/1) үйді қоспағанда, Ы. Дүкенұлы көшесіне дейін, Ы. Дүкенұлы көшесінің жұп сандар жағымен М. Әуезов көшесіне дейін.</w:t>
      </w:r>
    </w:p>
    <w:bookmarkEnd w:id="555"/>
    <w:bookmarkStart w:name="z570" w:id="556"/>
    <w:p>
      <w:pPr>
        <w:spacing w:after="0"/>
        <w:ind w:left="0"/>
        <w:jc w:val="left"/>
      </w:pPr>
      <w:r>
        <w:rPr>
          <w:rFonts w:ascii="Times New Roman"/>
          <w:b/>
          <w:i w:val="false"/>
          <w:color w:val="000000"/>
        </w:rPr>
        <w:t xml:space="preserve"> № 311 сайлау учаскесі (орталығы – "Астана Медицина университеті" коммерциялық емес акционерлік қоғамы, Бейбітшілік көшесі, № 49а)</w:t>
      </w:r>
    </w:p>
    <w:bookmarkEnd w:id="556"/>
    <w:bookmarkStart w:name="z571" w:id="557"/>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Жеңіс даңғылындағы № 41, 45, 45/1,42,49/2 үйлерді қоса алғанда, Жеңіс даңғылына дейін.</w:t>
      </w:r>
    </w:p>
    <w:bookmarkEnd w:id="557"/>
    <w:bookmarkStart w:name="z572" w:id="558"/>
    <w:p>
      <w:pPr>
        <w:spacing w:after="0"/>
        <w:ind w:left="0"/>
        <w:jc w:val="left"/>
      </w:pPr>
      <w:r>
        <w:rPr>
          <w:rFonts w:ascii="Times New Roman"/>
          <w:b/>
          <w:i w:val="false"/>
          <w:color w:val="000000"/>
        </w:rPr>
        <w:t xml:space="preserve"> № 312 сайлау учаскесі (орталығы – Астана қаласы әкімдігінің шаруашылық жүргізу құқығындағы "№ 15 мектеп-лицей" мемлекеттік коммуналдық кәсіпорны, Сарыарқа даңғылы, № 48/1)</w:t>
      </w:r>
    </w:p>
    <w:bookmarkEnd w:id="558"/>
    <w:bookmarkStart w:name="z573" w:id="559"/>
    <w:p>
      <w:pPr>
        <w:spacing w:after="0"/>
        <w:ind w:left="0"/>
        <w:jc w:val="both"/>
      </w:pPr>
      <w:r>
        <w:rPr>
          <w:rFonts w:ascii="Times New Roman"/>
          <w:b w:val="false"/>
          <w:i w:val="false"/>
          <w:color w:val="000000"/>
          <w:sz w:val="28"/>
        </w:rPr>
        <w:t>
      Шекарасы: Бөгенбай батыр даңғылынан Сарыарқа даңғылының жұп сандар жағымен Бестерек көшесіне дейін, Бестерек көшесінің тақ сандар жағымен Жеңіс даңғылына дейін, Жеңіс даңғылының тақ сандар жағымен, Жеңіс даңғылындағы № 41, 45, 45/1, 42, 49/2 үйлерді қоспағанда, Бөгенбай батыр даңғылына дейін, Бөгенбай батыр даңғылының тақ сандар жағымен Сарыарқа даңғылына дейін.</w:t>
      </w:r>
    </w:p>
    <w:bookmarkEnd w:id="559"/>
    <w:bookmarkStart w:name="z574" w:id="560"/>
    <w:p>
      <w:pPr>
        <w:spacing w:after="0"/>
        <w:ind w:left="0"/>
        <w:jc w:val="left"/>
      </w:pPr>
      <w:r>
        <w:rPr>
          <w:rFonts w:ascii="Times New Roman"/>
          <w:b/>
          <w:i w:val="false"/>
          <w:color w:val="000000"/>
        </w:rPr>
        <w:t xml:space="preserve"> № 313 сайлау учаскесі (орталығы – Астана қаласы әкімдігінің "№ 14 "Ақбөпе" балабақшасы" мемлекеттік коммуналдық қазыналық кәсіпорны, Мәскеу көшесі, № 29/4)</w:t>
      </w:r>
    </w:p>
    <w:bookmarkEnd w:id="560"/>
    <w:bookmarkStart w:name="z575" w:id="561"/>
    <w:p>
      <w:pPr>
        <w:spacing w:after="0"/>
        <w:ind w:left="0"/>
        <w:jc w:val="both"/>
      </w:pPr>
      <w:r>
        <w:rPr>
          <w:rFonts w:ascii="Times New Roman"/>
          <w:b w:val="false"/>
          <w:i w:val="false"/>
          <w:color w:val="000000"/>
          <w:sz w:val="28"/>
        </w:rPr>
        <w:t>
      Шекарасы: Мәскеу көшесінен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үйлерді қоспағанда, Мәскеу көшесінің бойымен Г. Потанин көшесіне дейін.</w:t>
      </w:r>
    </w:p>
    <w:bookmarkEnd w:id="561"/>
    <w:bookmarkStart w:name="z576" w:id="562"/>
    <w:p>
      <w:pPr>
        <w:spacing w:after="0"/>
        <w:ind w:left="0"/>
        <w:jc w:val="left"/>
      </w:pPr>
      <w:r>
        <w:rPr>
          <w:rFonts w:ascii="Times New Roman"/>
          <w:b/>
          <w:i w:val="false"/>
          <w:color w:val="000000"/>
        </w:rPr>
        <w:t xml:space="preserve"> № 314 сайлау учаскесі (орталығы – Астана қаласы әкімдігінің "№ 14 мектеп-гимназия" шаруашылық жүргізу құқығындағы мемлекеттік коммуналдық кәсіпорны, Мәскеу көшесі, № 23)</w:t>
      </w:r>
    </w:p>
    <w:bookmarkEnd w:id="562"/>
    <w:bookmarkStart w:name="z577" w:id="563"/>
    <w:p>
      <w:pPr>
        <w:spacing w:after="0"/>
        <w:ind w:left="0"/>
        <w:jc w:val="both"/>
      </w:pPr>
      <w:r>
        <w:rPr>
          <w:rFonts w:ascii="Times New Roman"/>
          <w:b w:val="false"/>
          <w:i w:val="false"/>
          <w:color w:val="000000"/>
          <w:sz w:val="28"/>
        </w:rPr>
        <w:t>
      Шекарасы: Сарыбұлақ бұлағынан Ә. Молдағұлова көшесіне дейін, Ә. Молдағұлова көшесінің жұп сандар жағымен Б. Хмельницкий көшесіне дейін, Б. Хмельницкий көшесінің тақ сандар жағымен Мәскеу көшесіне дейін, Мәскеу көшесінің тақ сандар жағымен Н. Тілендиев даңғылына дейін, Н. Тілендиев даңғылының жұп сандар жағымен Сарыбұлақ бұлағына дейін.</w:t>
      </w:r>
    </w:p>
    <w:bookmarkEnd w:id="563"/>
    <w:bookmarkStart w:name="z578" w:id="564"/>
    <w:p>
      <w:pPr>
        <w:spacing w:after="0"/>
        <w:ind w:left="0"/>
        <w:jc w:val="left"/>
      </w:pPr>
      <w:r>
        <w:rPr>
          <w:rFonts w:ascii="Times New Roman"/>
          <w:b/>
          <w:i w:val="false"/>
          <w:color w:val="000000"/>
        </w:rPr>
        <w:t xml:space="preserve"> № 315 сайлау учаскесі (орталығы – Астана қаласы әкімдігінің "№ 14 мектеп-гимназия" шаруашылық жүргізу құқығындағы мемлекеттік коммуналдық кәсіпорны, Мәскеу көшесі, № 23)</w:t>
      </w:r>
    </w:p>
    <w:bookmarkEnd w:id="564"/>
    <w:bookmarkStart w:name="z579" w:id="565"/>
    <w:p>
      <w:pPr>
        <w:spacing w:after="0"/>
        <w:ind w:left="0"/>
        <w:jc w:val="both"/>
      </w:pPr>
      <w:r>
        <w:rPr>
          <w:rFonts w:ascii="Times New Roman"/>
          <w:b w:val="false"/>
          <w:i w:val="false"/>
          <w:color w:val="000000"/>
          <w:sz w:val="28"/>
        </w:rPr>
        <w:t>
      Шекарасы: Ә. Молдағұлова көшесінен Г. Потанин көшесімен, Г. Потанин көшесіндегі № 2, 4, 6, 8 үйлерді қоса алғанда, Мәскеу көшесіне дейін, Мәскеу көшесінің тақ сандар жағымен Мәскеу көшесіндегі № 20, 20/1, 20/2, 20/3 үйлерді, С. Разин көшесіндегі № 10, 14, 14/1, 14/2 үйлерді қоса алғанда, Б. Хмельницкий көшесіне дейін, Б. Хмельницкий көшесінің жұп сандар жағымен Ә. Молдағұлова көшесіне дейін.</w:t>
      </w:r>
    </w:p>
    <w:bookmarkEnd w:id="565"/>
    <w:bookmarkStart w:name="z580" w:id="566"/>
    <w:p>
      <w:pPr>
        <w:spacing w:after="0"/>
        <w:ind w:left="0"/>
        <w:jc w:val="left"/>
      </w:pPr>
      <w:r>
        <w:rPr>
          <w:rFonts w:ascii="Times New Roman"/>
          <w:b/>
          <w:i w:val="false"/>
          <w:color w:val="000000"/>
        </w:rPr>
        <w:t xml:space="preserve"> № 316 сайлау учаскесі (орталығы – Астана қаласы әкімдігінің "№ 51 "Алтын сандық" балабақшасы" мемлекеттік коммуналдық қазыналық кәсіпорны, Мәскеу көшесі, № 28а)</w:t>
      </w:r>
    </w:p>
    <w:bookmarkEnd w:id="566"/>
    <w:bookmarkStart w:name="z581" w:id="567"/>
    <w:p>
      <w:pPr>
        <w:spacing w:after="0"/>
        <w:ind w:left="0"/>
        <w:jc w:val="both"/>
      </w:pPr>
      <w:r>
        <w:rPr>
          <w:rFonts w:ascii="Times New Roman"/>
          <w:b w:val="false"/>
          <w:i w:val="false"/>
          <w:color w:val="000000"/>
          <w:sz w:val="28"/>
        </w:rPr>
        <w:t>
      Шекарасы: Мәскеу көшесінен С. Разин көшесінің жұп сандар жағымен, Мәскеу көшесіндегі № 20, 20/1, 20/2 үйлерді, С. Разин көшесіндегі № 10, 14, 14/1, 14/2 үйлерді қоспағанда, Жамбыл көшесіне дейін, Жамбыл көшесімен Сарыарқа даңғылындағы № 39 үйді қоспағанда, Бестерек көшесіне дейін, Бестерек көшесінен, Жеңіс даңғылындағы № 51/4, 51/3 үйлерді қосқанда, Мәскеу көшесіне дейін, Мәскеу көшесінің жұп сандар жағымен С. Разин көшесіне дейін.</w:t>
      </w:r>
    </w:p>
    <w:bookmarkEnd w:id="567"/>
    <w:bookmarkStart w:name="z582" w:id="568"/>
    <w:p>
      <w:pPr>
        <w:spacing w:after="0"/>
        <w:ind w:left="0"/>
        <w:jc w:val="left"/>
      </w:pPr>
      <w:r>
        <w:rPr>
          <w:rFonts w:ascii="Times New Roman"/>
          <w:b/>
          <w:i w:val="false"/>
          <w:color w:val="000000"/>
        </w:rPr>
        <w:t xml:space="preserve"> № 317 сайлау учаскесі (орталығы – Астана қаласы әкімдігінің "№ 62 мектеп-лицей" шаруашылық жүргізу құқығындағы мемлекеттік коммуналдық кәсіпорны, Мәскеу көшесі, № 41)</w:t>
      </w:r>
    </w:p>
    <w:bookmarkEnd w:id="568"/>
    <w:bookmarkStart w:name="z583" w:id="569"/>
    <w:p>
      <w:pPr>
        <w:spacing w:after="0"/>
        <w:ind w:left="0"/>
        <w:jc w:val="both"/>
      </w:pPr>
      <w:r>
        <w:rPr>
          <w:rFonts w:ascii="Times New Roman"/>
          <w:b w:val="false"/>
          <w:i w:val="false"/>
          <w:color w:val="000000"/>
          <w:sz w:val="28"/>
        </w:rPr>
        <w:t>
      Шекарасы: Жеңіс даңғылынан Ә. Молдағұлова көшесіне дейін, Ә. Молдағұлова көшесінің жұп сандар жағымен Республика даңғылына дейін, Республика даңғылының тақ сандар жағымен Мәскеу көшесіне дейін, Мәскеу көшесінің тақ сандар жағымен Жеңіс даңғылына дейін.</w:t>
      </w:r>
    </w:p>
    <w:bookmarkEnd w:id="569"/>
    <w:bookmarkStart w:name="z584" w:id="570"/>
    <w:p>
      <w:pPr>
        <w:spacing w:after="0"/>
        <w:ind w:left="0"/>
        <w:jc w:val="left"/>
      </w:pPr>
      <w:r>
        <w:rPr>
          <w:rFonts w:ascii="Times New Roman"/>
          <w:b/>
          <w:i w:val="false"/>
          <w:color w:val="000000"/>
        </w:rPr>
        <w:t xml:space="preserve"> № 318 сайлау учаскесі (орталығы – Астана қаласы әкімдігінің "№ 46 балабақша-мектеп- гимназия кешені" коммуналдық мемлекеттік мекемесі, Ә. Молдағұлова көшесі, № 35)</w:t>
      </w:r>
    </w:p>
    <w:bookmarkEnd w:id="570"/>
    <w:bookmarkStart w:name="z585" w:id="571"/>
    <w:p>
      <w:pPr>
        <w:spacing w:after="0"/>
        <w:ind w:left="0"/>
        <w:jc w:val="both"/>
      </w:pPr>
      <w:r>
        <w:rPr>
          <w:rFonts w:ascii="Times New Roman"/>
          <w:b w:val="false"/>
          <w:i w:val="false"/>
          <w:color w:val="000000"/>
          <w:sz w:val="28"/>
        </w:rPr>
        <w:t>
      Шекарасы: Ә. Молдағұлова көшесінен Бейбітшілік көшесінің жұп сандар жағымен І. Есенберлин көшесіне дейін, І. Есенберлин көшесінің жұп сандар жағымен Республика даңғылына дейін, Республика даңғылымен Ә. Молдағұлова көшесіне дейін, Ә. Молдағұлова көшесінің тақ сандар жағымен Бейбітшілік көшесіне дейін.</w:t>
      </w:r>
    </w:p>
    <w:bookmarkEnd w:id="571"/>
    <w:bookmarkStart w:name="z586" w:id="572"/>
    <w:p>
      <w:pPr>
        <w:spacing w:after="0"/>
        <w:ind w:left="0"/>
        <w:jc w:val="left"/>
      </w:pPr>
      <w:r>
        <w:rPr>
          <w:rFonts w:ascii="Times New Roman"/>
          <w:b/>
          <w:i w:val="false"/>
          <w:color w:val="000000"/>
        </w:rPr>
        <w:t xml:space="preserve"> № 319 сайлау учаскесі (орталығы – "Тұран-Астана" университеті, Ы. Дүкенұлы көшесі, № 29)</w:t>
      </w:r>
    </w:p>
    <w:bookmarkEnd w:id="572"/>
    <w:bookmarkStart w:name="z587" w:id="573"/>
    <w:p>
      <w:pPr>
        <w:spacing w:after="0"/>
        <w:ind w:left="0"/>
        <w:jc w:val="both"/>
      </w:pPr>
      <w:r>
        <w:rPr>
          <w:rFonts w:ascii="Times New Roman"/>
          <w:b w:val="false"/>
          <w:i w:val="false"/>
          <w:color w:val="000000"/>
          <w:sz w:val="28"/>
        </w:rPr>
        <w:t>
      Шекарасы: Ы. Дүкенұлы көшесінен Ш. Айманов көшесінің жұп сандар жағымен, Ш. Айманов көшесіндегі № 20 үйді қоспағанда, "Астана-Технопарк" акционерлік қоғамының оңтүстік шекарасына дейін, "Астана-Технопарк" акционерлік қоғамының оңтүстік шекарасының бойымен Республика даңғылына дейін, Республика даңғылының жұп сандар жағымен, Республика даңғылындағы № 72, 74, 74а, 76, 76/1, 78 үйлерді қоса алғанда, Сарыөзек көшесіне дейін, Сарыөзек көшесінен темір жолға дейін, темір жолдың бойымен Алаш тас жолына дейін, Алаш тас жолымен Н. Павлов көшесіне дейін, Н. Павлов көшесінен Ы. Дүкенұлы көшесіне дейін, Бөгенбай батыр даңғылындағы № 81а үйді, Ы. Дүкенұлы көшесіндегі № 33/1, 38/1 үйлерді қоспағанда, Ш. Айманов көшесіне дейін.</w:t>
      </w:r>
    </w:p>
    <w:bookmarkEnd w:id="573"/>
    <w:bookmarkStart w:name="z588" w:id="574"/>
    <w:p>
      <w:pPr>
        <w:spacing w:after="0"/>
        <w:ind w:left="0"/>
        <w:jc w:val="left"/>
      </w:pPr>
      <w:r>
        <w:rPr>
          <w:rFonts w:ascii="Times New Roman"/>
          <w:b/>
          <w:i w:val="false"/>
          <w:color w:val="000000"/>
        </w:rPr>
        <w:t xml:space="preserve"> № 320 сайлау учаскесі (орталығы – "Тұран-Астана" университеті, Ы. Дүкенұлы көшесі, № 29)</w:t>
      </w:r>
    </w:p>
    <w:bookmarkEnd w:id="574"/>
    <w:bookmarkStart w:name="z589" w:id="575"/>
    <w:p>
      <w:pPr>
        <w:spacing w:after="0"/>
        <w:ind w:left="0"/>
        <w:jc w:val="both"/>
      </w:pPr>
      <w:r>
        <w:rPr>
          <w:rFonts w:ascii="Times New Roman"/>
          <w:b w:val="false"/>
          <w:i w:val="false"/>
          <w:color w:val="000000"/>
          <w:sz w:val="28"/>
        </w:rPr>
        <w:t>
      Шекарасы: Бөгенбай батыр даңғылынан Ш. Айманов көшесінің жұп сандар жағымен Бөгенбай батыр даңғылындағы № 63 үйдің бойымен, Ы. Дүкенұлы көшесіндегі 32/1, 32 үйлердің бойымен Ы. Дүкенұлы көшесіне дейін, Ы. Дүкенұлы көшесінің жұп сандар жағымен Ы. Дүкенұлы көшесіндегі № 33/1, 38/1 үйлерді, Бөгенбай батыр даңғылы бойындағы № 81а үйді қоса алғанда, Н. Павлов көшесі мен Алаш тас жолының қиылысына дейін, Алаш тас жолының тақ сандар жағымен Бөгенбай батыр даңғылындағы № 63 үйге дейін.</w:t>
      </w:r>
    </w:p>
    <w:bookmarkEnd w:id="575"/>
    <w:bookmarkStart w:name="z590" w:id="576"/>
    <w:p>
      <w:pPr>
        <w:spacing w:after="0"/>
        <w:ind w:left="0"/>
        <w:jc w:val="left"/>
      </w:pPr>
      <w:r>
        <w:rPr>
          <w:rFonts w:ascii="Times New Roman"/>
          <w:b/>
          <w:i w:val="false"/>
          <w:color w:val="000000"/>
        </w:rPr>
        <w:t xml:space="preserve"> № 321 сайлау учаскесі (орталығы – "С. Сейфуллин атындағы Қазақ агротехникалық университеті" комерциялық емес акционерлік қоғамының "Динамо" спорт кешені, Г. Потанин көшесі, № 16/1)</w:t>
      </w:r>
    </w:p>
    <w:bookmarkEnd w:id="576"/>
    <w:bookmarkStart w:name="z591" w:id="577"/>
    <w:p>
      <w:pPr>
        <w:spacing w:after="0"/>
        <w:ind w:left="0"/>
        <w:jc w:val="both"/>
      </w:pPr>
      <w:r>
        <w:rPr>
          <w:rFonts w:ascii="Times New Roman"/>
          <w:b w:val="false"/>
          <w:i w:val="false"/>
          <w:color w:val="000000"/>
          <w:sz w:val="28"/>
        </w:rPr>
        <w:t>
      Шекарасы: Ә. Молдағұлова көшесінен Г. Потанин көшесінің жұп сандар жағымен, Г. Потанин көшесіндегі № 12/1, 12/2 үйлерді қоса алғанда, Жеңіс даңғылы бойындағы № 75 үйді қоспағанда, "Динамо" спорт кешеніне дейін, Жеңіс даңғылының тақ сандар жағымен, Жеңіс даңғылындағы № 71, 73 үйлерді қоспағанда, Ә. Молдағұлова көшесіне дейін, Ә. Молдағұлова көшесінің тақ сандар жағымен Г. Потанин көшесіне дейін.</w:t>
      </w:r>
    </w:p>
    <w:bookmarkEnd w:id="577"/>
    <w:bookmarkStart w:name="z592" w:id="578"/>
    <w:p>
      <w:pPr>
        <w:spacing w:after="0"/>
        <w:ind w:left="0"/>
        <w:jc w:val="left"/>
      </w:pPr>
      <w:r>
        <w:rPr>
          <w:rFonts w:ascii="Times New Roman"/>
          <w:b/>
          <w:i w:val="false"/>
          <w:color w:val="000000"/>
        </w:rPr>
        <w:t xml:space="preserve"> № 322 сайлау учаскесі (орталығы – Астана қаласы әкімдігінің "Жастар театры" мемлекеттік коммуналдық қазыналық кәсіпорны, І. Есенберлин көшесі, № 10)</w:t>
      </w:r>
    </w:p>
    <w:bookmarkEnd w:id="578"/>
    <w:bookmarkStart w:name="z593" w:id="579"/>
    <w:p>
      <w:pPr>
        <w:spacing w:after="0"/>
        <w:ind w:left="0"/>
        <w:jc w:val="both"/>
      </w:pPr>
      <w:r>
        <w:rPr>
          <w:rFonts w:ascii="Times New Roman"/>
          <w:b w:val="false"/>
          <w:i w:val="false"/>
          <w:color w:val="000000"/>
          <w:sz w:val="28"/>
        </w:rPr>
        <w:t>
      Шекарасы: І. Есенберлин көшесінен Жеңіс даңғылының тақ сандар жағымен "Динамо" спорт кешенін қоспағанда, Г. Потанин көшесіне дейін, Г. Потанин көшесінің тақ сандар жағымен А. Затаевич көшесіндегі № 13, 15 үйлерді қоса алғанда, А. Затаевич көшесіне дейін, А. Затаевич көшесінің тақ сандар жағымен І. Есенберлин көшесіне дейін.</w:t>
      </w:r>
    </w:p>
    <w:bookmarkEnd w:id="579"/>
    <w:bookmarkStart w:name="z594" w:id="580"/>
    <w:p>
      <w:pPr>
        <w:spacing w:after="0"/>
        <w:ind w:left="0"/>
        <w:jc w:val="left"/>
      </w:pPr>
      <w:r>
        <w:rPr>
          <w:rFonts w:ascii="Times New Roman"/>
          <w:b/>
          <w:i w:val="false"/>
          <w:color w:val="000000"/>
        </w:rPr>
        <w:t xml:space="preserve"> № 323 сайлау учаскесі (орталығы – "С. Сейфуллин атындағы Қазақ агротехникалық университеті" коммерциялық емес акционерлік қоғамы, Жеңіс даңғылы, № 62)</w:t>
      </w:r>
    </w:p>
    <w:bookmarkEnd w:id="580"/>
    <w:bookmarkStart w:name="z595" w:id="581"/>
    <w:p>
      <w:pPr>
        <w:spacing w:after="0"/>
        <w:ind w:left="0"/>
        <w:jc w:val="both"/>
      </w:pPr>
      <w:r>
        <w:rPr>
          <w:rFonts w:ascii="Times New Roman"/>
          <w:b w:val="false"/>
          <w:i w:val="false"/>
          <w:color w:val="000000"/>
          <w:sz w:val="28"/>
        </w:rPr>
        <w:t>
      Шекарасы: Бейбітшілік көшесінен Ә. Молдағұлова көшесінің тақ сандар жағымен Жеңіс даңғылына дейін, Жеңіс даңғылының жұп сандар жағымен І. Есенберлин көшесіне дейін, І. Есенберлин көшесінің тақ сандар жағымен Бейбітшілік көшесіне дейін, Бейбітшілік көшесінің тақ сандар жағымен Бейбітшілік көшесіндегі № 79 үйді қоспағанда, Ә. Молдағұлова көшесіне дейін.</w:t>
      </w:r>
    </w:p>
    <w:bookmarkEnd w:id="581"/>
    <w:bookmarkStart w:name="z596" w:id="582"/>
    <w:p>
      <w:pPr>
        <w:spacing w:after="0"/>
        <w:ind w:left="0"/>
        <w:jc w:val="left"/>
      </w:pPr>
      <w:r>
        <w:rPr>
          <w:rFonts w:ascii="Times New Roman"/>
          <w:b/>
          <w:i w:val="false"/>
          <w:color w:val="000000"/>
        </w:rPr>
        <w:t xml:space="preserve"> № 324 сайлау учаскесі (орталығы –Мағжан Жұмабаев атындағы халықаралық колледж, І. Есенберлин көшесі, № 27)</w:t>
      </w:r>
    </w:p>
    <w:bookmarkEnd w:id="582"/>
    <w:bookmarkStart w:name="z597" w:id="583"/>
    <w:p>
      <w:pPr>
        <w:spacing w:after="0"/>
        <w:ind w:left="0"/>
        <w:jc w:val="both"/>
      </w:pPr>
      <w:r>
        <w:rPr>
          <w:rFonts w:ascii="Times New Roman"/>
          <w:b w:val="false"/>
          <w:i w:val="false"/>
          <w:color w:val="000000"/>
          <w:sz w:val="28"/>
        </w:rPr>
        <w:t>
      Шекарасы: І. Есенберлин көшесінен Ы. Алтынсарин көшесіне дейін, Ы. Алтынсарин көшесінің жұп сандар жағымен темір жол магистраліне дейін, темір жол магистралінің бойымен Сарыөзек көшесіне дейін, Сарыөзек көшесінің тақ сандар жағымен Республика даңғылына дейін, Республика даңғылының тақ сандар жағымен І. Есенберлин көшесіне дейін.</w:t>
      </w:r>
    </w:p>
    <w:bookmarkEnd w:id="583"/>
    <w:bookmarkStart w:name="z598" w:id="584"/>
    <w:p>
      <w:pPr>
        <w:spacing w:after="0"/>
        <w:ind w:left="0"/>
        <w:jc w:val="left"/>
      </w:pPr>
      <w:r>
        <w:rPr>
          <w:rFonts w:ascii="Times New Roman"/>
          <w:b/>
          <w:i w:val="false"/>
          <w:color w:val="000000"/>
        </w:rPr>
        <w:t xml:space="preserve"> № 325 сайлау учаскесі (орталығы – Астана қаласы әкімдігінің "№ 25 орта мектеп" коммуналдық мемлекеттік мекемесі, Ы. Алтынсарин көшесі, № 9)</w:t>
      </w:r>
    </w:p>
    <w:bookmarkEnd w:id="584"/>
    <w:bookmarkStart w:name="z599" w:id="585"/>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көшесіндегі № 11, 11б, 11/1 үйлерді қоспағанда, І. Есенберлин көшесінің тақ сандар жағымен Ы. Алтынсарин көшесіне дейін.</w:t>
      </w:r>
    </w:p>
    <w:bookmarkEnd w:id="585"/>
    <w:bookmarkStart w:name="z600" w:id="586"/>
    <w:p>
      <w:pPr>
        <w:spacing w:after="0"/>
        <w:ind w:left="0"/>
        <w:jc w:val="left"/>
      </w:pPr>
      <w:r>
        <w:rPr>
          <w:rFonts w:ascii="Times New Roman"/>
          <w:b/>
          <w:i w:val="false"/>
          <w:color w:val="000000"/>
        </w:rPr>
        <w:t xml:space="preserve"> № 326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А. Затаевич көшесі, № 12)</w:t>
      </w:r>
    </w:p>
    <w:bookmarkEnd w:id="586"/>
    <w:bookmarkStart w:name="z601" w:id="587"/>
    <w:p>
      <w:pPr>
        <w:spacing w:after="0"/>
        <w:ind w:left="0"/>
        <w:jc w:val="both"/>
      </w:pPr>
      <w:r>
        <w:rPr>
          <w:rFonts w:ascii="Times New Roman"/>
          <w:b w:val="false"/>
          <w:i w:val="false"/>
          <w:color w:val="000000"/>
          <w:sz w:val="28"/>
        </w:rPr>
        <w:t>
      Шекарасы: Сарыбұлақ бұлағынан И. Құтпанұлы көшесінің тақ сандар жағымен Біржан сал көшесіне дейін, Біржан сал көшесінің тақ сандар жағымен М. Тынышбаев көшесіне дейін, И. Құтпанұлы көшесінен І. Есенберлин көшесіндегі № 11, 11 Б, 11/1 үйлерді қоса алғанда, І. Есенберлин көшесінің тақ сандар жағымен Сарыбұлақ бұлағына дейін, Сарыбұлақ бұлағының оң жағымен И. Құтпанұлы көшесіне дейін.</w:t>
      </w:r>
    </w:p>
    <w:bookmarkEnd w:id="587"/>
    <w:bookmarkStart w:name="z602" w:id="588"/>
    <w:p>
      <w:pPr>
        <w:spacing w:after="0"/>
        <w:ind w:left="0"/>
        <w:jc w:val="left"/>
      </w:pPr>
      <w:r>
        <w:rPr>
          <w:rFonts w:ascii="Times New Roman"/>
          <w:b/>
          <w:i w:val="false"/>
          <w:color w:val="000000"/>
        </w:rPr>
        <w:t xml:space="preserve"> № 327 сайлау учаскесі (орталығы – Астана қаласы әкімдігінің "№ 36 орта мектеп" коммуналдық мемлекеттік мекемесі, Қарасай батыр көшесі, № 7)</w:t>
      </w:r>
    </w:p>
    <w:bookmarkEnd w:id="588"/>
    <w:bookmarkStart w:name="z603" w:id="589"/>
    <w:p>
      <w:pPr>
        <w:spacing w:after="0"/>
        <w:ind w:left="0"/>
        <w:jc w:val="both"/>
      </w:pPr>
      <w:r>
        <w:rPr>
          <w:rFonts w:ascii="Times New Roman"/>
          <w:b w:val="false"/>
          <w:i w:val="false"/>
          <w:color w:val="000000"/>
          <w:sz w:val="28"/>
        </w:rPr>
        <w:t>
      Шекарасы: Қарталы көшесінен темір жол магистраліне дейін, темір жол магистралінен Ұланбел көшесіндегі № 1/3 үйге дейін, Ұланбел көшесіндегі № 1/3 үйдің арасымен Қарасай батыр көшесіне дейін, Қарасай батыр көшесінің жұп сандар жағымен Конституция көшесіндегі № 15 үйге дейін, Конституция көшесінен Қарасай батыр көшесіндегі № 29/1, 31/1, 25, 19, 15 үйлерді қоса алғанда, К. Байсейітова көшесіне дейін, К. Байсейітова көшесінен Қарталы көшесіне дейін.</w:t>
      </w:r>
    </w:p>
    <w:bookmarkEnd w:id="589"/>
    <w:bookmarkStart w:name="z604" w:id="590"/>
    <w:p>
      <w:pPr>
        <w:spacing w:after="0"/>
        <w:ind w:left="0"/>
        <w:jc w:val="left"/>
      </w:pPr>
      <w:r>
        <w:rPr>
          <w:rFonts w:ascii="Times New Roman"/>
          <w:b/>
          <w:i w:val="false"/>
          <w:color w:val="000000"/>
        </w:rPr>
        <w:t xml:space="preserve"> № 328 сайлау учаскесі (орталығы – Астана қаласы әкімдігінің "Жастар театры" мемлекеттік коммуналдық қазыналық кәсіпорны, І. Есенберлин көшесі, № 10)</w:t>
      </w:r>
    </w:p>
    <w:bookmarkEnd w:id="590"/>
    <w:bookmarkStart w:name="z605" w:id="591"/>
    <w:p>
      <w:pPr>
        <w:spacing w:after="0"/>
        <w:ind w:left="0"/>
        <w:jc w:val="both"/>
      </w:pPr>
      <w:r>
        <w:rPr>
          <w:rFonts w:ascii="Times New Roman"/>
          <w:b w:val="false"/>
          <w:i w:val="false"/>
          <w:color w:val="000000"/>
          <w:sz w:val="28"/>
        </w:rPr>
        <w:t>
      Шекарасы: Сарыбұлақ бұлағынан І. Есенберлин көшесінің жұп сандар жағымен А. Затаевич көшесіне дейін, А. Затаевич көшесінің жұп сандар жағымен Сарыбұлақ бұлағына дейін, Сарыбұлақ бұлағының оң жағымен І. Есенберлин көшесіне дейін.</w:t>
      </w:r>
    </w:p>
    <w:bookmarkEnd w:id="591"/>
    <w:bookmarkStart w:name="z606" w:id="592"/>
    <w:p>
      <w:pPr>
        <w:spacing w:after="0"/>
        <w:ind w:left="0"/>
        <w:jc w:val="left"/>
      </w:pPr>
      <w:r>
        <w:rPr>
          <w:rFonts w:ascii="Times New Roman"/>
          <w:b/>
          <w:i w:val="false"/>
          <w:color w:val="000000"/>
        </w:rPr>
        <w:t xml:space="preserve"> № 329 сайлау учаскесі (орталығы – Астана қаласы әкімдігінің "№ 36 орта мектеп" коммуналдық мемлекеттік мекемесі, Қарасай батыр көшесі, № 7)</w:t>
      </w:r>
    </w:p>
    <w:bookmarkEnd w:id="592"/>
    <w:bookmarkStart w:name="z607" w:id="593"/>
    <w:p>
      <w:pPr>
        <w:spacing w:after="0"/>
        <w:ind w:left="0"/>
        <w:jc w:val="both"/>
      </w:pPr>
      <w:r>
        <w:rPr>
          <w:rFonts w:ascii="Times New Roman"/>
          <w:b w:val="false"/>
          <w:i w:val="false"/>
          <w:color w:val="000000"/>
          <w:sz w:val="28"/>
        </w:rPr>
        <w:t>
      Шекарасы: К. Байсейітова көшесінен Қарасай батыр көшесіндегі № 25, 19, 15 үйлерді қоспағанда, Бұланты көшесіне дейін, Бұланты көшесінен Қарасай батыр көшесінің тақ сандар жағымен Сарыбұлақ бұлағына дейін, Сарыбұлақ бұлағының оң жағалауымен Мартылоги орамына дейін, Мартылоги орамының жұп сандар жағымен Ш. Бейсекова көшесіне дейін, Ш. Бейсекова көшесінің жұп сандар жағымен Конституция көшесіне дейін, Конституция көшесінің жұп сандар жағымен К. Байсейітова көшесіне дейін.</w:t>
      </w:r>
    </w:p>
    <w:bookmarkEnd w:id="593"/>
    <w:bookmarkStart w:name="z608" w:id="594"/>
    <w:p>
      <w:pPr>
        <w:spacing w:after="0"/>
        <w:ind w:left="0"/>
        <w:jc w:val="left"/>
      </w:pPr>
      <w:r>
        <w:rPr>
          <w:rFonts w:ascii="Times New Roman"/>
          <w:b/>
          <w:i w:val="false"/>
          <w:color w:val="000000"/>
        </w:rPr>
        <w:t xml:space="preserve"> № 330 сайлау учаскесі (орталығы – Астана қаласы әкімдігінің "Қаныш Сәтбаев атындағы № 61 мектеп-лицей" шаруашылық жүргізу құқығындағы мемлекеттік коммуналдық кәсіпорны, Конституция көшесі, № 33)</w:t>
      </w:r>
    </w:p>
    <w:bookmarkEnd w:id="594"/>
    <w:bookmarkStart w:name="z609" w:id="595"/>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М. Дулатов көшесіне дейін, М. Дулатов көшесінің жұп сандар жағымен Аспара көшесіне дейін, Аспара көшесінің тақ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қоспағанда, Аспара көшесіне дейін, Аспара көшесімен Қарасай батыр көшесіне дейін.</w:t>
      </w:r>
    </w:p>
    <w:bookmarkEnd w:id="595"/>
    <w:bookmarkStart w:name="z610" w:id="596"/>
    <w:p>
      <w:pPr>
        <w:spacing w:after="0"/>
        <w:ind w:left="0"/>
        <w:jc w:val="left"/>
      </w:pPr>
      <w:r>
        <w:rPr>
          <w:rFonts w:ascii="Times New Roman"/>
          <w:b/>
          <w:i w:val="false"/>
          <w:color w:val="000000"/>
        </w:rPr>
        <w:t xml:space="preserve"> № 331 сайлау учаскесі (орталығы – Астана қаласы әкімдігінің "№ 26 мектеп-гимназия" шаруашылық жүргізу құқығындағы мемлекеттік коммуналдық кәсіпорны, Конституция көшесі, № 24)</w:t>
      </w:r>
    </w:p>
    <w:bookmarkEnd w:id="596"/>
    <w:bookmarkStart w:name="z611" w:id="597"/>
    <w:p>
      <w:pPr>
        <w:spacing w:after="0"/>
        <w:ind w:left="0"/>
        <w:jc w:val="both"/>
      </w:pPr>
      <w:r>
        <w:rPr>
          <w:rFonts w:ascii="Times New Roman"/>
          <w:b w:val="false"/>
          <w:i w:val="false"/>
          <w:color w:val="000000"/>
          <w:sz w:val="28"/>
        </w:rPr>
        <w:t>
      Шекарасы: Қарасай батыр көшесінен Қарталы көшесінің жұп сандар жағымен теміржол магистраліне дейін, теміржол магистралінің бойымен Әулие ата көшесіне дейін, Әулие ата көшесінің жұп сандар жағымен Оқжетпес көшесіне дейін, Оқжетпес көшесінің жұп сандар жағымен Медеу көшесіне дейін, Медеу көшесінің жұп сандар жағымен, Медеу көшесіндегі № 45/1а, 45/2а үйлерді қоса алғанда, Аспара көшесіне дейін, Аспара көшесінен Қарасай батыр көшесіне дейін, Қарасай батыр көшесінен Қарталы көшесіне дейін.</w:t>
      </w:r>
    </w:p>
    <w:bookmarkEnd w:id="597"/>
    <w:bookmarkStart w:name="z612" w:id="598"/>
    <w:p>
      <w:pPr>
        <w:spacing w:after="0"/>
        <w:ind w:left="0"/>
        <w:jc w:val="left"/>
      </w:pPr>
      <w:r>
        <w:rPr>
          <w:rFonts w:ascii="Times New Roman"/>
          <w:b/>
          <w:i w:val="false"/>
          <w:color w:val="000000"/>
        </w:rPr>
        <w:t xml:space="preserve"> № 332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598"/>
    <w:bookmarkStart w:name="z613" w:id="599"/>
    <w:p>
      <w:pPr>
        <w:spacing w:after="0"/>
        <w:ind w:left="0"/>
        <w:jc w:val="both"/>
      </w:pPr>
      <w:r>
        <w:rPr>
          <w:rFonts w:ascii="Times New Roman"/>
          <w:b w:val="false"/>
          <w:i w:val="false"/>
          <w:color w:val="000000"/>
          <w:sz w:val="28"/>
        </w:rPr>
        <w:t>
      Шекарасы: Ш. Бейсекова көшесінен Оғыланды көшесінің жұп сандар жағымен К. Байсейітова көшесіне дейін, К. Байсейітова көшесінің тақ сандар жағымен М. Дулатов көшесіне дейін, М. Дулатов көшесінің жұп сандар жағымен Қызылсу көшесіне дейін, Қызылсу көшесінің жұп сандар жағымен Конституция көшесіне дейін, Конституция көшесінің тақ сандар жағымен Ш. Бейсекова көшесіне дейін.</w:t>
      </w:r>
    </w:p>
    <w:bookmarkEnd w:id="599"/>
    <w:bookmarkStart w:name="z614" w:id="600"/>
    <w:p>
      <w:pPr>
        <w:spacing w:after="0"/>
        <w:ind w:left="0"/>
        <w:jc w:val="left"/>
      </w:pPr>
      <w:r>
        <w:rPr>
          <w:rFonts w:ascii="Times New Roman"/>
          <w:b/>
          <w:i w:val="false"/>
          <w:color w:val="000000"/>
        </w:rPr>
        <w:t xml:space="preserve"> № 333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№22)</w:t>
      </w:r>
    </w:p>
    <w:bookmarkEnd w:id="600"/>
    <w:bookmarkStart w:name="z615" w:id="601"/>
    <w:p>
      <w:pPr>
        <w:spacing w:after="0"/>
        <w:ind w:left="0"/>
        <w:jc w:val="both"/>
      </w:pPr>
      <w:r>
        <w:rPr>
          <w:rFonts w:ascii="Times New Roman"/>
          <w:b w:val="false"/>
          <w:i w:val="false"/>
          <w:color w:val="000000"/>
          <w:sz w:val="28"/>
        </w:rPr>
        <w:t>
      Шекарасы: Оғыланды көшесінен Сарыбұлақ бұлағының оң жағымен Фахд бен Абдул Азиз көшесіне дейін, Фахд бен Абдул Азиз көшесінің тақ сандар жағымен К. Байсейітова көшесіне дейін, К. Байсейітова көшесінің тақ сандар жағынан Оғыланды көшесіне дейін.</w:t>
      </w:r>
    </w:p>
    <w:bookmarkEnd w:id="601"/>
    <w:bookmarkStart w:name="z616" w:id="602"/>
    <w:p>
      <w:pPr>
        <w:spacing w:after="0"/>
        <w:ind w:left="0"/>
        <w:jc w:val="left"/>
      </w:pPr>
      <w:r>
        <w:rPr>
          <w:rFonts w:ascii="Times New Roman"/>
          <w:b/>
          <w:i w:val="false"/>
          <w:color w:val="000000"/>
        </w:rPr>
        <w:t xml:space="preserve"> № 334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602"/>
    <w:bookmarkStart w:name="z617" w:id="603"/>
    <w:p>
      <w:pPr>
        <w:spacing w:after="0"/>
        <w:ind w:left="0"/>
        <w:jc w:val="both"/>
      </w:pPr>
      <w:r>
        <w:rPr>
          <w:rFonts w:ascii="Times New Roman"/>
          <w:b w:val="false"/>
          <w:i w:val="false"/>
          <w:color w:val="000000"/>
          <w:sz w:val="28"/>
        </w:rPr>
        <w:t>
      Шекарасы: Фахд бен Абдул Азиз көшесінен Сарыбұлақ бұлағының бойымен Н. Тілендиев даңғылына дейін, Н. Тілендиев даңғылының жұп сандар жағымен Ақан сері көшесіне дейін, Ақан сері көшесінің тақ сандар жағымен Талапкер орамына дейін, Талапкер орамымен К. Байсейітова көшесіне дейін, К. Байсейітова көшесінен бастап Фахд бен Абдул Азиз көшесіне дейін.</w:t>
      </w:r>
    </w:p>
    <w:bookmarkEnd w:id="603"/>
    <w:bookmarkStart w:name="z618" w:id="604"/>
    <w:p>
      <w:pPr>
        <w:spacing w:after="0"/>
        <w:ind w:left="0"/>
        <w:jc w:val="left"/>
      </w:pPr>
      <w:r>
        <w:rPr>
          <w:rFonts w:ascii="Times New Roman"/>
          <w:b/>
          <w:i w:val="false"/>
          <w:color w:val="000000"/>
        </w:rPr>
        <w:t xml:space="preserve"> № 335 сайлау учаскесі (орталығы – Астана қаласы әкімдігінің "Жоғары көлік және коммуникация колледжі" шаруашылық жүргізу құқығындағы мемлекеттік коммуналдық кәсіпорны, Конституция көшесі, № 10)</w:t>
      </w:r>
    </w:p>
    <w:bookmarkEnd w:id="604"/>
    <w:bookmarkStart w:name="z619" w:id="605"/>
    <w:p>
      <w:pPr>
        <w:spacing w:after="0"/>
        <w:ind w:left="0"/>
        <w:jc w:val="both"/>
      </w:pPr>
      <w:r>
        <w:rPr>
          <w:rFonts w:ascii="Times New Roman"/>
          <w:b w:val="false"/>
          <w:i w:val="false"/>
          <w:color w:val="000000"/>
          <w:sz w:val="28"/>
        </w:rPr>
        <w:t>
      Шекарасы: М. Дулатов көшесінен Қарталы көшесінің тақ сандар жағымен Қарасай батыр көшесіне дейін, Қарасай батыр көшесінен К. Байсейітова көшесіне дейін, К. Байсейітова көшесінің жұп сандар жағымен Конституция көшесіне дейін, Конституция көшесінен Қызылсу көшесіне дейін, Қызылсу көшесінің жұп сандар жағымен М. Дулатов көшесіне дейін, М. Дулатов көшесінен бастап Қарталы көшесіне дейін.</w:t>
      </w:r>
    </w:p>
    <w:bookmarkEnd w:id="605"/>
    <w:bookmarkStart w:name="z620" w:id="606"/>
    <w:p>
      <w:pPr>
        <w:spacing w:after="0"/>
        <w:ind w:left="0"/>
        <w:jc w:val="left"/>
      </w:pPr>
      <w:r>
        <w:rPr>
          <w:rFonts w:ascii="Times New Roman"/>
          <w:b/>
          <w:i w:val="false"/>
          <w:color w:val="000000"/>
        </w:rPr>
        <w:t xml:space="preserve"> № 336 сайлау учаскесі (орталығы – Астана қаласы әкімдігінің "Шәкен Айманов атындағы № 20 орта мектеп" коммуналдық мемлекеттік мекемесі, № 62)</w:t>
      </w:r>
    </w:p>
    <w:bookmarkEnd w:id="606"/>
    <w:bookmarkStart w:name="z621" w:id="607"/>
    <w:p>
      <w:pPr>
        <w:spacing w:after="0"/>
        <w:ind w:left="0"/>
        <w:jc w:val="both"/>
      </w:pPr>
      <w:r>
        <w:rPr>
          <w:rFonts w:ascii="Times New Roman"/>
          <w:b w:val="false"/>
          <w:i w:val="false"/>
          <w:color w:val="000000"/>
          <w:sz w:val="28"/>
        </w:rPr>
        <w:t>
      Шекарасы: М. Дулатов көшесінен К. Байсейітова көшесінің жұп сандар жағымен М. Жәлел көшесіне дейін, М. Жәлел көшесінің жұп сандар жағымен Қарталы көшесіне дейін, Қарталы көшесінің тақ сандар жағымен М. Дулатов көшесіне дейін.</w:t>
      </w:r>
    </w:p>
    <w:bookmarkEnd w:id="607"/>
    <w:bookmarkStart w:name="z622" w:id="608"/>
    <w:p>
      <w:pPr>
        <w:spacing w:after="0"/>
        <w:ind w:left="0"/>
        <w:jc w:val="left"/>
      </w:pPr>
      <w:r>
        <w:rPr>
          <w:rFonts w:ascii="Times New Roman"/>
          <w:b/>
          <w:i w:val="false"/>
          <w:color w:val="000000"/>
        </w:rPr>
        <w:t xml:space="preserve"> № 337 сайлау учаскесі (орталығы – Астана қаласы әкімдігінің "Шәкен Айманов атындағы № 20 орта мектеп" коммуналдық мемлекеттік мекемесі, Қарталы көшесі, № 62)</w:t>
      </w:r>
    </w:p>
    <w:bookmarkEnd w:id="608"/>
    <w:bookmarkStart w:name="z623" w:id="609"/>
    <w:p>
      <w:pPr>
        <w:spacing w:after="0"/>
        <w:ind w:left="0"/>
        <w:jc w:val="both"/>
      </w:pPr>
      <w:r>
        <w:rPr>
          <w:rFonts w:ascii="Times New Roman"/>
          <w:b w:val="false"/>
          <w:i w:val="false"/>
          <w:color w:val="000000"/>
          <w:sz w:val="28"/>
        </w:rPr>
        <w:t>
      Шекарасы: А. Герцен көшесінен Оқжетпес көшесіне дейін, Оқжетпес көшесінің жұп сандар жағымен Медеу көшесіне дейін, Медеу көшесінен Қатонқарағай көшесіне дейін, Қатонқарағай көшесінен Аспара көшесіне дейін, Аспара көшесінен М. Дулатов көшесіне дейін, М. Дулатов көшесінен Қарталы көшесіне дейін, Қарталы көшесінің жұп сандар жағымен М. Жәлел көшесіне дейін, М. Жәлел көшесінен бастап А. Герцен көшесіне дейін.</w:t>
      </w:r>
    </w:p>
    <w:bookmarkEnd w:id="609"/>
    <w:bookmarkStart w:name="z624" w:id="610"/>
    <w:p>
      <w:pPr>
        <w:spacing w:after="0"/>
        <w:ind w:left="0"/>
        <w:jc w:val="left"/>
      </w:pPr>
      <w:r>
        <w:rPr>
          <w:rFonts w:ascii="Times New Roman"/>
          <w:b/>
          <w:i w:val="false"/>
          <w:color w:val="000000"/>
        </w:rPr>
        <w:t xml:space="preserve"> № 338 сайлау учаскесі (орталығы – Астана қаласы әкімдігінің "Ілияс Жансүгіров атындағы № 58 мектеп-гимназия" шаруашылық жүргізу құқығындағы мемлекеттік коммуналдық кәсіпорны, Ақан сері көшесі, № 22)</w:t>
      </w:r>
    </w:p>
    <w:bookmarkEnd w:id="610"/>
    <w:bookmarkStart w:name="z625" w:id="611"/>
    <w:p>
      <w:pPr>
        <w:spacing w:after="0"/>
        <w:ind w:left="0"/>
        <w:jc w:val="both"/>
      </w:pPr>
      <w:r>
        <w:rPr>
          <w:rFonts w:ascii="Times New Roman"/>
          <w:b w:val="false"/>
          <w:i w:val="false"/>
          <w:color w:val="000000"/>
          <w:sz w:val="28"/>
        </w:rPr>
        <w:t>
      Шекарасы: М. Жәлел көшесінің тақ сандар жағымен К. Байсейітова көшесіне дейін, К. Байсейітова көшесінен К. Байсейітова көшесіндегі № 126 үйге дейін, К. Байсейітова көшесінен Талапкер орамының жұп сандар жағымен Ақан сері көшесіне дейін, Ақан сері көшесінен Н. Тілендиев даңғылына дейін, Н. Тілендиев даңғылынан № 59 көшеге дейін, № 59 көшеден Талапкер орамына дейін, Талапкер орамынан Қамажай орамына дейін, Қамажай орамының тақ сандар жағымен М. Жәлел көшесіне дейін.</w:t>
      </w:r>
    </w:p>
    <w:bookmarkEnd w:id="611"/>
    <w:bookmarkStart w:name="z626" w:id="612"/>
    <w:p>
      <w:pPr>
        <w:spacing w:after="0"/>
        <w:ind w:left="0"/>
        <w:jc w:val="left"/>
      </w:pPr>
      <w:r>
        <w:rPr>
          <w:rFonts w:ascii="Times New Roman"/>
          <w:b/>
          <w:i w:val="false"/>
          <w:color w:val="000000"/>
        </w:rPr>
        <w:t xml:space="preserve"> № 339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bookmarkEnd w:id="612"/>
    <w:bookmarkStart w:name="z627" w:id="613"/>
    <w:p>
      <w:pPr>
        <w:spacing w:after="0"/>
        <w:ind w:left="0"/>
        <w:jc w:val="both"/>
      </w:pPr>
      <w:r>
        <w:rPr>
          <w:rFonts w:ascii="Times New Roman"/>
          <w:b w:val="false"/>
          <w:i w:val="false"/>
          <w:color w:val="000000"/>
          <w:sz w:val="28"/>
        </w:rPr>
        <w:t>
      Шекарасы: Д. Карбышев көшесінен № 59 өтпе жолдың оң жағымен Н. Тілендиев даңғылына дейін, Н. Тілендиев даңғылының оң жағымен Көктал көшесіне дейін, Көктал көшесінің жұп сандар жағымен М. Дулатов көшесіне дейін, М. Дулатов көшесінің тақ сандар жағымен А. Герцен көшесіне дейін, А. Герцен көшесінің жұп сандар жағымен Д. Карбышев көшесіне дейін, Д. Карбышев көшесінің жұп сандар жағымен № 59 өтпе жолға дейін.</w:t>
      </w:r>
    </w:p>
    <w:bookmarkEnd w:id="613"/>
    <w:bookmarkStart w:name="z628" w:id="614"/>
    <w:p>
      <w:pPr>
        <w:spacing w:after="0"/>
        <w:ind w:left="0"/>
        <w:jc w:val="left"/>
      </w:pPr>
      <w:r>
        <w:rPr>
          <w:rFonts w:ascii="Times New Roman"/>
          <w:b/>
          <w:i w:val="false"/>
          <w:color w:val="000000"/>
        </w:rPr>
        <w:t xml:space="preserve"> № 340 сайлау учаскесі (орталығы – Астана қаласы әкімдігінің "Тұрсынбек Кәкішұлы атындағы № 94 мектеп-гимназия" коммуналдық мемлекеттік мекемесі, Күршім орамы, № 4)</w:t>
      </w:r>
    </w:p>
    <w:bookmarkEnd w:id="614"/>
    <w:bookmarkStart w:name="z629" w:id="615"/>
    <w:p>
      <w:pPr>
        <w:spacing w:after="0"/>
        <w:ind w:left="0"/>
        <w:jc w:val="both"/>
      </w:pPr>
      <w:r>
        <w:rPr>
          <w:rFonts w:ascii="Times New Roman"/>
          <w:b w:val="false"/>
          <w:i w:val="false"/>
          <w:color w:val="000000"/>
          <w:sz w:val="28"/>
        </w:rPr>
        <w:t>
      Шекарасы: Оқжетпес көшесінен А. Герцен көшесінің тақ сандар жағымен М. Дулатов көшесіне дейін, М. Дулатов көшесінің тақ сандар жағымен Тамшалы көшесіне дейін, Тамшалы көшесімен М. Төлебаев орамындағы № 2 үйге дейін, М. Төлебаев орамындағы № 2 үйдің тақ сандар жағынан А. Герцен көшесіне дейін, А. Герцен көшесінің тақ сандар жағымен Р. Дүйсенбаев көшесіне дейін, Р. Дүйсенбаев көшесімен Әулие ата көшесіне дейін, Әулие ата көшесінің тақ сандар жағымен Оқжетпес көшесіне дейін, Оқжетпес көшесінің тақ сандар жағымен А. Герцен көшесіне дейін.</w:t>
      </w:r>
    </w:p>
    <w:bookmarkEnd w:id="615"/>
    <w:bookmarkStart w:name="z630" w:id="616"/>
    <w:p>
      <w:pPr>
        <w:spacing w:after="0"/>
        <w:ind w:left="0"/>
        <w:jc w:val="left"/>
      </w:pPr>
      <w:r>
        <w:rPr>
          <w:rFonts w:ascii="Times New Roman"/>
          <w:b/>
          <w:i w:val="false"/>
          <w:color w:val="000000"/>
        </w:rPr>
        <w:t xml:space="preserve"> № 341 сайлау учаскесі (орталығы – Астана қаласы әкімдігінің "Балалар мен жасөспірімдер туризмі және өлкетану орталығы" мемлекеттік коммуналдық қазыналық кәсіпорны, Тамшалы көшесі, № 24)</w:t>
      </w:r>
    </w:p>
    <w:bookmarkEnd w:id="616"/>
    <w:bookmarkStart w:name="z631" w:id="617"/>
    <w:p>
      <w:pPr>
        <w:spacing w:after="0"/>
        <w:ind w:left="0"/>
        <w:jc w:val="both"/>
      </w:pPr>
      <w:r>
        <w:rPr>
          <w:rFonts w:ascii="Times New Roman"/>
          <w:b w:val="false"/>
          <w:i w:val="false"/>
          <w:color w:val="000000"/>
          <w:sz w:val="28"/>
        </w:rPr>
        <w:t>
      Шекарасы: Көктал көшесінен Р. Дүйсенбаев көшесінің бойымен А. Герцен көшесіне дейін, А. Герцен көшесінің жұп сандар жағымен М. Төлебаев орамындағы № 2 үйге дейін, М. Төлебаев орамындағы № 2 үйден Тамшалы көшесіне дейін, Тамшалы көшесінің жұп сандар жағымен М. Дулатов көшесіне дейін, М. Дулатов көшесінің тақ сандар жағымен Көктал көшесіне дейін, Көктал көшесімен теміржол магистраліне дейін, теміржол магистралімен Әулие ата көшесінің қиылысына дейін, Әулие ата көшесімен Р. Дүйсенбаев көшесіне дейін.</w:t>
      </w:r>
    </w:p>
    <w:bookmarkEnd w:id="617"/>
    <w:bookmarkStart w:name="z632" w:id="618"/>
    <w:p>
      <w:pPr>
        <w:spacing w:after="0"/>
        <w:ind w:left="0"/>
        <w:jc w:val="left"/>
      </w:pPr>
      <w:r>
        <w:rPr>
          <w:rFonts w:ascii="Times New Roman"/>
          <w:b/>
          <w:i w:val="false"/>
          <w:color w:val="000000"/>
        </w:rPr>
        <w:t xml:space="preserve"> № 342 сайлау учаскесі (орталығы – Астана қаласы әкімдігінің "Әлкей Марғұлан атындағы № 40 мектеп-лицей" коммуналдық мемлекеттік мекемесі, Д. Бабатайұлы көшесі, № 24)</w:t>
      </w:r>
    </w:p>
    <w:bookmarkEnd w:id="618"/>
    <w:bookmarkStart w:name="z633" w:id="619"/>
    <w:p>
      <w:pPr>
        <w:spacing w:after="0"/>
        <w:ind w:left="0"/>
        <w:jc w:val="both"/>
      </w:pPr>
      <w:r>
        <w:rPr>
          <w:rFonts w:ascii="Times New Roman"/>
          <w:b w:val="false"/>
          <w:i w:val="false"/>
          <w:color w:val="000000"/>
          <w:sz w:val="28"/>
        </w:rPr>
        <w:t>
      Шекарасы: Н. Тілендиев даңғылынан Ақан сері көшесінің тақ сандар жағымен В. Радлов көшесіне дейін, В. Радлов көшесінің тақ сандар жағымен Ж. Ақпаев көшесіне дейін, Ж. Ақпаев көшесінің тақ сандар жағымен Абайдың 150 жылдығы көшесіне дейін, Абайдың 150 жылдығы көшесінен Шұғыла көшесіне дейін, Шұғыла көшесінің жұп сандар жағымен Ардагерлер көшесіне дейін, Ардагерлер көшесінің тақ сандар жағымен Д. Бабатайұлы көшесіне дейін, Д. Бабатайұлы көшесінен Жаңақоныс көшесіне дейін, Жаңақоныс көшесінен Жаркөл орамының жұп сандар жағымен, Сүйінбай ақын көшесіндегі № 64, 64/1 үйлерді, Бидайық көшесіндегі № 11 үйді қоса алғанда, Н. Тілендиев даңғылы бойынша Ақан сері көшесіне дейін.</w:t>
      </w:r>
    </w:p>
    <w:bookmarkEnd w:id="619"/>
    <w:bookmarkStart w:name="z634" w:id="620"/>
    <w:p>
      <w:pPr>
        <w:spacing w:after="0"/>
        <w:ind w:left="0"/>
        <w:jc w:val="left"/>
      </w:pPr>
      <w:r>
        <w:rPr>
          <w:rFonts w:ascii="Times New Roman"/>
          <w:b/>
          <w:i w:val="false"/>
          <w:color w:val="000000"/>
        </w:rPr>
        <w:t xml:space="preserve"> № 343 сайлау учаскесі (орталығы – Астана қаласы әкімдігінің "№ 41 орта мектеп" коммуналдық мемлекеттік мекемесі, Ардагерлер көшесі, № 1а)</w:t>
      </w:r>
    </w:p>
    <w:bookmarkEnd w:id="620"/>
    <w:bookmarkStart w:name="z635" w:id="621"/>
    <w:p>
      <w:pPr>
        <w:spacing w:after="0"/>
        <w:ind w:left="0"/>
        <w:jc w:val="both"/>
      </w:pPr>
      <w:r>
        <w:rPr>
          <w:rFonts w:ascii="Times New Roman"/>
          <w:b w:val="false"/>
          <w:i w:val="false"/>
          <w:color w:val="000000"/>
          <w:sz w:val="28"/>
        </w:rPr>
        <w:t>
      Шекарасы: Байқоңыр көшесінен Ардагерлер көшесінің тақ сандар жағымен Сұлукөл көшесіне дейін, Сұлукөл көшесінің тақ сандар жағымен Еңлік-Кебек көшесіне дейін, Еңлік-Кебек көшесінен Аққорған көшесіне дейін, Аққорған көшесінен Болашақ көшесіне дейін, Болашақ көшесінен Байқоңыр көшесіне дейін.</w:t>
      </w:r>
    </w:p>
    <w:bookmarkEnd w:id="621"/>
    <w:bookmarkStart w:name="z636" w:id="622"/>
    <w:p>
      <w:pPr>
        <w:spacing w:after="0"/>
        <w:ind w:left="0"/>
        <w:jc w:val="left"/>
      </w:pPr>
      <w:r>
        <w:rPr>
          <w:rFonts w:ascii="Times New Roman"/>
          <w:b/>
          <w:i w:val="false"/>
          <w:color w:val="000000"/>
        </w:rPr>
        <w:t xml:space="preserve"> № 344 сайлау учаскесі (орталығы – Астана қаласы әкімдігінің "Наз" мемлекеттік би театры" мемлекеттік коммуналдық қазыналық кәсіпорны, Алмалық көшесі, № 1)</w:t>
      </w:r>
    </w:p>
    <w:bookmarkEnd w:id="622"/>
    <w:bookmarkStart w:name="z637" w:id="623"/>
    <w:p>
      <w:pPr>
        <w:spacing w:after="0"/>
        <w:ind w:left="0"/>
        <w:jc w:val="both"/>
      </w:pPr>
      <w:r>
        <w:rPr>
          <w:rFonts w:ascii="Times New Roman"/>
          <w:b w:val="false"/>
          <w:i w:val="false"/>
          <w:color w:val="000000"/>
          <w:sz w:val="28"/>
        </w:rPr>
        <w:t>
      Шекарасы: Н. Тілендиев даңғылынан А. Кенжин көшесінің тақ сандар жағымен, Жаңақоныс көшесінен Д. Бабатайұлы көшесінің тақ сандар жағымен, Ақтау көшесіндегі № 6/1 үйді, Болашақ көшесіндегі № 8 үйді қоспағанда, Болашақ көшесіне дейін, Болашақ көшесінен Байқоңыр көшесінің жұп сандар жағымен Байқоңыр көшесіндегі № 1/3, 1/2 үйлерді қоспағанда, Көктал-1 тұрғын алабының оңтүстік шекарасына дейін, Көктал-1 тұрғын алабының оңтүстік шекарасын бойлай Көктал-1 тұрғын алабының батыс шекарасына дейін, Көктал-1 тұрғын алабының батыс шекарасын бойлай Жаңақоныс көшесіне дейін, Жаңақоныс көшесінен А. Кенжин көшесінің жұп сандар жағымен Н. Тілендиев даңғылына дейін.</w:t>
      </w:r>
    </w:p>
    <w:bookmarkEnd w:id="623"/>
    <w:bookmarkStart w:name="z638" w:id="624"/>
    <w:p>
      <w:pPr>
        <w:spacing w:after="0"/>
        <w:ind w:left="0"/>
        <w:jc w:val="left"/>
      </w:pPr>
      <w:r>
        <w:rPr>
          <w:rFonts w:ascii="Times New Roman"/>
          <w:b/>
          <w:i w:val="false"/>
          <w:color w:val="000000"/>
        </w:rPr>
        <w:t xml:space="preserve"> № 345 сайлау учаскесі (орталығы – Астана қаласы әкімдігінің шаруашылық жүргізу құқығындағы "№ 60 мектеп-лицей" мемлекеттік коммуналдық кәсіпорны, С. Кубрин көшесі, № 21/1)</w:t>
      </w:r>
    </w:p>
    <w:bookmarkEnd w:id="624"/>
    <w:bookmarkStart w:name="z639" w:id="625"/>
    <w:p>
      <w:pPr>
        <w:spacing w:after="0"/>
        <w:ind w:left="0"/>
        <w:jc w:val="both"/>
      </w:pPr>
      <w:r>
        <w:rPr>
          <w:rFonts w:ascii="Times New Roman"/>
          <w:b w:val="false"/>
          <w:i w:val="false"/>
          <w:color w:val="000000"/>
          <w:sz w:val="28"/>
        </w:rPr>
        <w:t>
      Шекарасы: К. Күмісбеков көшесінен Боталы көшесіндегі № 26 үйге дейін, Боталы көшесіндегі № 26 үйдің бойымен С. Сейфуллин көшесіне дейін, Сарыарқа даңғылынан Сарыарқа даңғылындағы № 27 үйді қоспағанда, С. Кубрин көшесіне дейін, С. Сейфуллин көшесінің жұп сандар жағымен К. Күмісбеков көшесіне дейін.</w:t>
      </w:r>
    </w:p>
    <w:bookmarkEnd w:id="625"/>
    <w:bookmarkStart w:name="z640" w:id="626"/>
    <w:p>
      <w:pPr>
        <w:spacing w:after="0"/>
        <w:ind w:left="0"/>
        <w:jc w:val="left"/>
      </w:pPr>
      <w:r>
        <w:rPr>
          <w:rFonts w:ascii="Times New Roman"/>
          <w:b/>
          <w:i w:val="false"/>
          <w:color w:val="000000"/>
        </w:rPr>
        <w:t xml:space="preserve"> № 346 сайлау учаскесі (орталығы – Астана қаласы әкімдігінің "Мағжан Жұмабаев атындағы № 65 мектеп-гимназия" шаруашылық жүргізу құқығындағы мемлекеттік коммуналдық кәсіпорны, Б. Соқпақбаев көшесі, 18/4)</w:t>
      </w:r>
    </w:p>
    <w:bookmarkEnd w:id="626"/>
    <w:bookmarkStart w:name="z641" w:id="627"/>
    <w:p>
      <w:pPr>
        <w:spacing w:after="0"/>
        <w:ind w:left="0"/>
        <w:jc w:val="both"/>
      </w:pPr>
      <w:r>
        <w:rPr>
          <w:rFonts w:ascii="Times New Roman"/>
          <w:b w:val="false"/>
          <w:i w:val="false"/>
          <w:color w:val="000000"/>
          <w:sz w:val="28"/>
        </w:rPr>
        <w:t>
      Шекарасы: Бөгенбай батыр даңғылынан Н. Щорс көшесінің тақ сандар жағымен Бөгенбай батыр даңғылы 24/2 үйдің және Н. Щорс көшесіндегі 12/2 үйдің бойымен Ә. Жангелдин көшесіне дейін, Ә. Жангелдин көшесінен К. Күмісбеков көшесіне дейін, К. Күмісбекова көшесінен К. Күмісбеков көшесіндегі № 11 үйді қоспағанда, Жамбыл көшесіне дейін, Жамбыл көшесінен Ш. Қосшығұлұлы көшесіне дейін, Ш. Қосшығұлұлы көшесінен Е. Серкебаев көшесіне дейін, Е. Серкебаев көшесінің тақ сандар жағымен № 45, 55/1 үйлердің бойымен Бөгенбай батыр даңғылына дейін.</w:t>
      </w:r>
    </w:p>
    <w:bookmarkEnd w:id="627"/>
    <w:bookmarkStart w:name="z642" w:id="628"/>
    <w:p>
      <w:pPr>
        <w:spacing w:after="0"/>
        <w:ind w:left="0"/>
        <w:jc w:val="left"/>
      </w:pPr>
      <w:r>
        <w:rPr>
          <w:rFonts w:ascii="Times New Roman"/>
          <w:b/>
          <w:i w:val="false"/>
          <w:color w:val="000000"/>
        </w:rPr>
        <w:t xml:space="preserve"> № 347 сайлау учаскесі (орталығы – Астана қаласы әкімдігінің "Сәкен Сейфуллин атындағы № 80 мектеп-гимназия" шаруашылық жүргізу құқығындағы мемлекеттік коммуналдық кәсіпорны, Ш. Қосшығұлұлы көшесі, № 17/2)</w:t>
      </w:r>
    </w:p>
    <w:bookmarkEnd w:id="628"/>
    <w:bookmarkStart w:name="z643" w:id="629"/>
    <w:p>
      <w:pPr>
        <w:spacing w:after="0"/>
        <w:ind w:left="0"/>
        <w:jc w:val="both"/>
      </w:pPr>
      <w:r>
        <w:rPr>
          <w:rFonts w:ascii="Times New Roman"/>
          <w:b w:val="false"/>
          <w:i w:val="false"/>
          <w:color w:val="000000"/>
          <w:sz w:val="28"/>
        </w:rPr>
        <w:t>
      Шекарасы: Ш. Қосшығұлұлы көшесінен К. Күмісбеков көшесінің тақ сандар жағымен, К. Күмісбеков көшесіндегі № 3А үйді қоспағанда, Айпара көшесіне дейін, Айпара көшесінің бойымен Айпара көшесіндегі үйлерді қоспағанда, Кенесары көшесіне дейін, Кенесары көшесінен Есіл өзенінің жағалауына дейін, Есіл өзені жағалауының бойымен Е. Серкебаев көшесіне дейін, Е. Серкебаев көшесінен Ш. Қосшығұлұлы көшесіндегі № 11/1, 11/2 үйлерді қоспағанда, Ш. Қосшығұлұлы көшесіне дейін, Ш. Қосшығұлұлы көшесінің тақ сандар жағымен К. Күмісбеков көшесіне дейін.</w:t>
      </w:r>
    </w:p>
    <w:bookmarkEnd w:id="629"/>
    <w:bookmarkStart w:name="z644" w:id="630"/>
    <w:p>
      <w:pPr>
        <w:spacing w:after="0"/>
        <w:ind w:left="0"/>
        <w:jc w:val="left"/>
      </w:pPr>
      <w:r>
        <w:rPr>
          <w:rFonts w:ascii="Times New Roman"/>
          <w:b/>
          <w:i w:val="false"/>
          <w:color w:val="000000"/>
        </w:rPr>
        <w:t xml:space="preserve"> № 348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bookmarkEnd w:id="630"/>
    <w:bookmarkStart w:name="z645" w:id="631"/>
    <w:p>
      <w:pPr>
        <w:spacing w:after="0"/>
        <w:ind w:left="0"/>
        <w:jc w:val="both"/>
      </w:pPr>
      <w:r>
        <w:rPr>
          <w:rFonts w:ascii="Times New Roman"/>
          <w:b w:val="false"/>
          <w:i w:val="false"/>
          <w:color w:val="000000"/>
          <w:sz w:val="28"/>
        </w:rPr>
        <w:t>
      Шекарасы: Сұлукөл көшесінен Ж. Ақпаев көшесінің тақ сандар жағымен Қаражорға орамына дейін, Қаражорға орамынан В. Радлов көшесінің бойымен Ақан сері көшесіне дейін, Ақан сері көшесінен Земляничная көшесінің бойымен Б. Сұлтан көшесіне дейін, Б. Сұлтан көшесінен Еңлік Кебек көшесіне дейін, Еңлік Кебек көшесінен Сұлукөл көшесіне дейін.</w:t>
      </w:r>
    </w:p>
    <w:bookmarkEnd w:id="631"/>
    <w:bookmarkStart w:name="z646" w:id="632"/>
    <w:p>
      <w:pPr>
        <w:spacing w:after="0"/>
        <w:ind w:left="0"/>
        <w:jc w:val="left"/>
      </w:pPr>
      <w:r>
        <w:rPr>
          <w:rFonts w:ascii="Times New Roman"/>
          <w:b/>
          <w:i w:val="false"/>
          <w:color w:val="000000"/>
        </w:rPr>
        <w:t xml:space="preserve"> № 349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632"/>
    <w:bookmarkStart w:name="z647" w:id="633"/>
    <w:p>
      <w:pPr>
        <w:spacing w:after="0"/>
        <w:ind w:left="0"/>
        <w:jc w:val="both"/>
      </w:pPr>
      <w:r>
        <w:rPr>
          <w:rFonts w:ascii="Times New Roman"/>
          <w:b w:val="false"/>
          <w:i w:val="false"/>
          <w:color w:val="000000"/>
          <w:sz w:val="28"/>
        </w:rPr>
        <w:t>
      Шекарасы: Қайнар көшесінен Ақмола көшесімен Баршын көшесіне дейін, Баршын көшесінен Ұлытау көшесіндегі № 46, 8/4, 50а, 50 үйлерді, Наурыз көшесіндегі № 51, 53 үйлерді қоса алғанда, Наурыз көшесіне дейін, Наурыз көшесімен Құсмұрын көшесіне дейін, Құсмұрын көшесімен Қайнар көшесіне дейін, Қайнар көшесімен Н. Тілендиев даңғылына дейін.</w:t>
      </w:r>
    </w:p>
    <w:bookmarkEnd w:id="633"/>
    <w:bookmarkStart w:name="z648" w:id="634"/>
    <w:p>
      <w:pPr>
        <w:spacing w:after="0"/>
        <w:ind w:left="0"/>
        <w:jc w:val="left"/>
      </w:pPr>
      <w:r>
        <w:rPr>
          <w:rFonts w:ascii="Times New Roman"/>
          <w:b/>
          <w:i w:val="false"/>
          <w:color w:val="000000"/>
        </w:rPr>
        <w:t xml:space="preserve"> № 350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 2)</w:t>
      </w:r>
    </w:p>
    <w:bookmarkEnd w:id="634"/>
    <w:bookmarkStart w:name="z649" w:id="635"/>
    <w:p>
      <w:pPr>
        <w:spacing w:after="0"/>
        <w:ind w:left="0"/>
        <w:jc w:val="both"/>
      </w:pPr>
      <w:r>
        <w:rPr>
          <w:rFonts w:ascii="Times New Roman"/>
          <w:b w:val="false"/>
          <w:i w:val="false"/>
          <w:color w:val="000000"/>
          <w:sz w:val="28"/>
        </w:rPr>
        <w:t>
      Шекарасы: Н. Тілендиев даңғылынан Қима көшесімен Ақмола көшесіне дейін, Ақмола көшесімен Қайнар көшесіне дейін, Қайнар көшесімен Құсмұрын көшесіне дейін, Құсмұрын көшесімен Қайнар көшесіне дейін, Қайнар көшесінен Ақмола көшесінің жұп сандар жағымен Ұлытау көшесіне дейін, Ұлытау көшесінің жұп сандар жағымен Н. Тілендиев даңғылына дейін, Н. Тілендиев даңғылының жұп сандар жағымен Көктал көшесіне дейін.</w:t>
      </w:r>
    </w:p>
    <w:bookmarkEnd w:id="635"/>
    <w:bookmarkStart w:name="z650" w:id="636"/>
    <w:p>
      <w:pPr>
        <w:spacing w:after="0"/>
        <w:ind w:left="0"/>
        <w:jc w:val="left"/>
      </w:pPr>
      <w:r>
        <w:rPr>
          <w:rFonts w:ascii="Times New Roman"/>
          <w:b/>
          <w:i w:val="false"/>
          <w:color w:val="000000"/>
        </w:rPr>
        <w:t xml:space="preserve"> № 351 сайлау учаскесі (орталығы – Астана қаласы әкімдігінің "Нәзір Төреқұлов атындағы № 35 мектеп-лицей" шаруашылық жүргізу құқығындағы мемлекеттік коммуналдық кәсіпорны, Абай даңғылы, № 9/1)</w:t>
      </w:r>
    </w:p>
    <w:bookmarkEnd w:id="636"/>
    <w:bookmarkStart w:name="z651" w:id="637"/>
    <w:p>
      <w:pPr>
        <w:spacing w:after="0"/>
        <w:ind w:left="0"/>
        <w:jc w:val="both"/>
      </w:pPr>
      <w:r>
        <w:rPr>
          <w:rFonts w:ascii="Times New Roman"/>
          <w:b w:val="false"/>
          <w:i w:val="false"/>
          <w:color w:val="000000"/>
          <w:sz w:val="28"/>
        </w:rPr>
        <w:t>
      Шекарасы: С. Сейфуллин көшесінен Сарыарқа даңғылына дейін, Сарыарқа даңғылының бойымен Абай даңғылына дейін, Абай даңғылынан Абай даңғылындағы № 3 үйге дейін, Абай даңғылындағы № 3, 5 үйлердің арасымен Абай даңғылындағы № 3/2 үйге дейін, Абай даңғылындағы № 3/2 үйден Абай даңғылындағы № 5/1 үйдің бойымен С. Сейфуллин көшесіне дейін.</w:t>
      </w:r>
    </w:p>
    <w:bookmarkEnd w:id="637"/>
    <w:bookmarkStart w:name="z652" w:id="638"/>
    <w:p>
      <w:pPr>
        <w:spacing w:after="0"/>
        <w:ind w:left="0"/>
        <w:jc w:val="left"/>
      </w:pPr>
      <w:r>
        <w:rPr>
          <w:rFonts w:ascii="Times New Roman"/>
          <w:b/>
          <w:i w:val="false"/>
          <w:color w:val="000000"/>
        </w:rPr>
        <w:t xml:space="preserve"> № 352 сайлау учаскесі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bookmarkEnd w:id="638"/>
    <w:bookmarkStart w:name="z653" w:id="639"/>
    <w:p>
      <w:pPr>
        <w:spacing w:after="0"/>
        <w:ind w:left="0"/>
        <w:jc w:val="both"/>
      </w:pPr>
      <w:r>
        <w:rPr>
          <w:rFonts w:ascii="Times New Roman"/>
          <w:b w:val="false"/>
          <w:i w:val="false"/>
          <w:color w:val="000000"/>
          <w:sz w:val="28"/>
        </w:rPr>
        <w:t>
      Шекарасы: Б. Сұлтан көшесінен бастап Ш. Бейсекова көшесіне дейін, Ш. Бейсекова көшесінен бастап Есіл өзенінің жағалауына дейін, Есіл өзенінің жағалауы бойымен Б. Сұлтан көшесіндегі № 11 үйге дейін, Б. Сұлтан көшесінің тақ сандар жағымен Ш. Бейсекова көшесіне дейін.</w:t>
      </w:r>
    </w:p>
    <w:bookmarkEnd w:id="639"/>
    <w:bookmarkStart w:name="z654" w:id="640"/>
    <w:p>
      <w:pPr>
        <w:spacing w:after="0"/>
        <w:ind w:left="0"/>
        <w:jc w:val="left"/>
      </w:pPr>
      <w:r>
        <w:rPr>
          <w:rFonts w:ascii="Times New Roman"/>
          <w:b/>
          <w:i w:val="false"/>
          <w:color w:val="000000"/>
        </w:rPr>
        <w:t xml:space="preserve"> № 353 сайлау учаскесі (орталығы – Астана қаласы әкімдігінің "Міржақып Дулатұлы атындағы № 68 мектеп-гимназия" шаруашылық жүргізу құқығындағы мемлекеттік коммуналдық кәсіпорны, Көктал-2 тұрғын алабы, Құсмұрын көшесі, №2)</w:t>
      </w:r>
    </w:p>
    <w:bookmarkEnd w:id="640"/>
    <w:bookmarkStart w:name="z655" w:id="641"/>
    <w:p>
      <w:pPr>
        <w:spacing w:after="0"/>
        <w:ind w:left="0"/>
        <w:jc w:val="both"/>
      </w:pPr>
      <w:r>
        <w:rPr>
          <w:rFonts w:ascii="Times New Roman"/>
          <w:b w:val="false"/>
          <w:i w:val="false"/>
          <w:color w:val="000000"/>
          <w:sz w:val="28"/>
        </w:rPr>
        <w:t>
      Шекарасы: Арқалық көшесінен Н. Тілендиев даңғылының жұп сандар жағымен Н. Тілендиев даңғылындағы № 44а үйге дейін, Н. Тілендиев даңғылындағы № 44/1 үйден Н. Тілендиев даңғылына дейін, Н. Тілендиев даңғылынан Баршын көшесіне дейін, Баршын көшесінен Арқалық көшесіне дейін.</w:t>
      </w:r>
    </w:p>
    <w:bookmarkEnd w:id="641"/>
    <w:bookmarkStart w:name="z656" w:id="642"/>
    <w:p>
      <w:pPr>
        <w:spacing w:after="0"/>
        <w:ind w:left="0"/>
        <w:jc w:val="left"/>
      </w:pPr>
      <w:r>
        <w:rPr>
          <w:rFonts w:ascii="Times New Roman"/>
          <w:b/>
          <w:i w:val="false"/>
          <w:color w:val="000000"/>
        </w:rPr>
        <w:t xml:space="preserve"> № 354 сайлау учаскесі (орталығы – Астана қаласы әкімдігінің "Шәкәрім атындағы № 56 мектеп-лицей" шаруашылық жүргізу құқығындағы мемлекеттік коммуналдық кәсіпорны, С. Челюскин көшесі, № 29/1)</w:t>
      </w:r>
    </w:p>
    <w:bookmarkEnd w:id="642"/>
    <w:bookmarkStart w:name="z657" w:id="643"/>
    <w:p>
      <w:pPr>
        <w:spacing w:after="0"/>
        <w:ind w:left="0"/>
        <w:jc w:val="both"/>
      </w:pPr>
      <w:r>
        <w:rPr>
          <w:rFonts w:ascii="Times New Roman"/>
          <w:b w:val="false"/>
          <w:i w:val="false"/>
          <w:color w:val="000000"/>
          <w:sz w:val="28"/>
        </w:rPr>
        <w:t>
      Шекарасы: Кенесары көшесінен Сарыарқа даңғылының тақ сандар жағымен Шығанақ көшесіне дейін, Шығанақ көшесінен А. Косыгин көшесімен Т. Шевченко көшесіндегі № 10/1, 10/4 үйлерді қоса алғанда, Т. Шевченко көшесіне дейін, Т. Шевченко көшесінің тақ сандар жағымен Кенесары көшесіне дейін, Кенесары көшесінің жұп сандар жағымен Сарыарқа даңғылына дейін.</w:t>
      </w:r>
    </w:p>
    <w:bookmarkEnd w:id="643"/>
    <w:bookmarkStart w:name="z658" w:id="644"/>
    <w:p>
      <w:pPr>
        <w:spacing w:after="0"/>
        <w:ind w:left="0"/>
        <w:jc w:val="left"/>
      </w:pPr>
      <w:r>
        <w:rPr>
          <w:rFonts w:ascii="Times New Roman"/>
          <w:b/>
          <w:i w:val="false"/>
          <w:color w:val="000000"/>
        </w:rPr>
        <w:t xml:space="preserve"> № 355 сайлау учаскесі (орталығы – Астана қаласы әкімдігінің шаруашылық жүргізу құқығындағы "№ 60 мектеп-лицей" мемлекеттік коммуналдық кәсіпорны, С. Кубрин көшесі, № 21/1)</w:t>
      </w:r>
    </w:p>
    <w:bookmarkEnd w:id="644"/>
    <w:bookmarkStart w:name="z659" w:id="645"/>
    <w:p>
      <w:pPr>
        <w:spacing w:after="0"/>
        <w:ind w:left="0"/>
        <w:jc w:val="both"/>
      </w:pPr>
      <w:r>
        <w:rPr>
          <w:rFonts w:ascii="Times New Roman"/>
          <w:b w:val="false"/>
          <w:i w:val="false"/>
          <w:color w:val="000000"/>
          <w:sz w:val="28"/>
        </w:rPr>
        <w:t>
      Шекарасы: Ә. Жангелдин көшесінен Боталы көшесіне дейін, Боталы көшесінен С. Сейфуллин көшесіндегі № 20/1, 7 үйлерді қоспағанда, С. Кубрин көшесіне дейін, С. Кубрин көшесінен С. Сейфуллин көшесіне дейін, Сарыарқа даңғылы бойынша, С. Сейфуллин көшесіндегі № 11, 30, 30/2 үйлерді, С. Сейфуллин көшесіндегі № 2 үйді қоса алғанда, Ә. Жангелдин көшесіне дейін.</w:t>
      </w:r>
    </w:p>
    <w:bookmarkEnd w:id="645"/>
    <w:bookmarkStart w:name="z660" w:id="646"/>
    <w:p>
      <w:pPr>
        <w:spacing w:after="0"/>
        <w:ind w:left="0"/>
        <w:jc w:val="left"/>
      </w:pPr>
      <w:r>
        <w:rPr>
          <w:rFonts w:ascii="Times New Roman"/>
          <w:b/>
          <w:i w:val="false"/>
          <w:color w:val="000000"/>
        </w:rPr>
        <w:t xml:space="preserve"> № 356 сайлау учаскесі (орталығы – Астана қаласы әкімдігінің "№ 9 "Зерде" мамандандырылған лицей" коммуналдық мемлекеттік мекемесі, Сарыарқа даңғылы, № 20)</w:t>
      </w:r>
    </w:p>
    <w:bookmarkEnd w:id="646"/>
    <w:bookmarkStart w:name="z661" w:id="647"/>
    <w:p>
      <w:pPr>
        <w:spacing w:after="0"/>
        <w:ind w:left="0"/>
        <w:jc w:val="both"/>
      </w:pPr>
      <w:r>
        <w:rPr>
          <w:rFonts w:ascii="Times New Roman"/>
          <w:b w:val="false"/>
          <w:i w:val="false"/>
          <w:color w:val="000000"/>
          <w:sz w:val="28"/>
        </w:rPr>
        <w:t>
      Шекарасы: К. Күмісбеков көшесіндегі № 6 үйден Абай даңғылындағы № 5/1 үйге дейін, Абай даңғылындағы № 3/3 үйден Абай даңғылына дейін, Абай даңғылынан Абая даңғылындағы № 6 үйді қоспағанда, К. Күмісбеков көшесіндегі № 4 үйге дейін, К. Күмісбеков көшесіндегі № 4 үйден Т. Бигелдинов көшесіне дейін, Т. Бигелдинов көшесінен К. Күмісбеков көшесіне дейін, К. Күмісбеков көшесінің тақ сандар жағымен Кенесары көшесіне дейін, Кенесары көшесінің тақ сандар жағымен Айпара көшесіне дейін, Айпара көшесінің тақ сандар жағымен К. Күмісбеков көшесіндегі № 3а үйді қоса алғанда, К. Күмісбеков көшесіне дейін.</w:t>
      </w:r>
    </w:p>
    <w:bookmarkEnd w:id="647"/>
    <w:bookmarkStart w:name="z662" w:id="648"/>
    <w:p>
      <w:pPr>
        <w:spacing w:after="0"/>
        <w:ind w:left="0"/>
        <w:jc w:val="left"/>
      </w:pPr>
      <w:r>
        <w:rPr>
          <w:rFonts w:ascii="Times New Roman"/>
          <w:b/>
          <w:i w:val="false"/>
          <w:color w:val="000000"/>
        </w:rPr>
        <w:t xml:space="preserve"> № 357 сайлау учаскесі (орталығы - Астана қаласы әкімдігінің "№ 72 "Жанарым" балабақшасы" мемлекеттік коммуналдық қазыналық кәсіпорны, Ш. Қосшығұлұлы көшесі, 13/3)</w:t>
      </w:r>
    </w:p>
    <w:bookmarkEnd w:id="648"/>
    <w:bookmarkStart w:name="z663" w:id="649"/>
    <w:p>
      <w:pPr>
        <w:spacing w:after="0"/>
        <w:ind w:left="0"/>
        <w:jc w:val="both"/>
      </w:pPr>
      <w:r>
        <w:rPr>
          <w:rFonts w:ascii="Times New Roman"/>
          <w:b w:val="false"/>
          <w:i w:val="false"/>
          <w:color w:val="000000"/>
          <w:sz w:val="28"/>
        </w:rPr>
        <w:t>
      Шекарасы: Бірінші Алматы көшесінен Б. Соқпақбаев көшесіне дейін, Б. Соқпақбаев көшесіндегі № 16/3, 14, 4 үйлерді, Ш. Қосшығұлұлы көшесіндегі № 14 үйді қоса алғанда Б. Соқпақбаев көшесіне дейін, Ш. Қосшығұлұлы көшесінен Ш. Қосшығұлұлы көшесіндегі № 11, 11/1, 11/2 үйлерді қоса алғанда, "Жібек жолы" және "Солтүстік" сауда орталықтарын қоспағанда, Бірінші Алматы көшесіне дейін.</w:t>
      </w:r>
    </w:p>
    <w:bookmarkEnd w:id="649"/>
    <w:bookmarkStart w:name="z664" w:id="650"/>
    <w:p>
      <w:pPr>
        <w:spacing w:after="0"/>
        <w:ind w:left="0"/>
        <w:jc w:val="left"/>
      </w:pPr>
      <w:r>
        <w:rPr>
          <w:rFonts w:ascii="Times New Roman"/>
          <w:b/>
          <w:i w:val="false"/>
          <w:color w:val="000000"/>
        </w:rPr>
        <w:t xml:space="preserve"> № 358 сайлау учаскесі (орталығы – Астана қаласы әкімдігінің "№ 60 "Арай" балабақшасы" мемлекеттік коммуналдық қазыналық кәсіпорны, С. Кубрин көшесі, № 21/1)</w:t>
      </w:r>
    </w:p>
    <w:bookmarkEnd w:id="650"/>
    <w:bookmarkStart w:name="z665" w:id="651"/>
    <w:p>
      <w:pPr>
        <w:spacing w:after="0"/>
        <w:ind w:left="0"/>
        <w:jc w:val="both"/>
      </w:pPr>
      <w:r>
        <w:rPr>
          <w:rFonts w:ascii="Times New Roman"/>
          <w:b w:val="false"/>
          <w:i w:val="false"/>
          <w:color w:val="000000"/>
          <w:sz w:val="28"/>
        </w:rPr>
        <w:t>
      Шекарасы: С. Кубрин көшесінен Жамбыл көшесінің жұп сандар жағымен Ш. Қосшығұлұлы көшесіне дейін, Жамбыл көшесінен Ш. Қосшығұлұлы көшесінің жұп сандар жағымен М. Әуезов орамына дейін, Ш. Қосшығұлұлы көшесінен М. Әуезов орамының тақ сандар жағымен С. Кубрин көшесіне дейін, С. Кубрин көшесінен К. Күмісбеков көшесіне дейін, К. Күмісбеков көшесінен С. Кубрин көшесіне дейін, С. Кубрин көшесінен Жамбыл көшесіне дейін.</w:t>
      </w:r>
    </w:p>
    <w:bookmarkEnd w:id="651"/>
    <w:bookmarkStart w:name="z666" w:id="652"/>
    <w:p>
      <w:pPr>
        <w:spacing w:after="0"/>
        <w:ind w:left="0"/>
        <w:jc w:val="left"/>
      </w:pPr>
      <w:r>
        <w:rPr>
          <w:rFonts w:ascii="Times New Roman"/>
          <w:b/>
          <w:i w:val="false"/>
          <w:color w:val="000000"/>
        </w:rPr>
        <w:t xml:space="preserve"> № 359 сайлау учаскесі (орталығы – "Менеджмент және бизнес колледжі" жауапкершілігі шектеулі серіктестігі, Жеңіс даңғылы, № 68а)</w:t>
      </w:r>
    </w:p>
    <w:bookmarkEnd w:id="652"/>
    <w:bookmarkStart w:name="z667" w:id="653"/>
    <w:p>
      <w:pPr>
        <w:spacing w:after="0"/>
        <w:ind w:left="0"/>
        <w:jc w:val="both"/>
      </w:pPr>
      <w:r>
        <w:rPr>
          <w:rFonts w:ascii="Times New Roman"/>
          <w:b w:val="false"/>
          <w:i w:val="false"/>
          <w:color w:val="000000"/>
          <w:sz w:val="28"/>
        </w:rPr>
        <w:t>
      Шекарасы: Бекетай көшесінен А. Затаевич көшесінің тақ сандар жағымен Г. Потанин көшесіне дейін, Г. Потанин көшесінің тақ сандар жағымен Г. Потанин көшесіндегі № 13, 15 үйлерді қоспағанда, Ә. Молдағұлова көшесіне дейін, Г. Потанин көшесінен Ә. Молдағұлова көшесінің тақ сандар жағымен Бекетай көшесіне дейін, Ә. Молдағұлова көшесінен Бекетай көшесінің жұп сандар жағымен А. Затаевич көшесіне дейін.</w:t>
      </w:r>
    </w:p>
    <w:bookmarkEnd w:id="653"/>
    <w:bookmarkStart w:name="z668" w:id="654"/>
    <w:p>
      <w:pPr>
        <w:spacing w:after="0"/>
        <w:ind w:left="0"/>
        <w:jc w:val="left"/>
      </w:pPr>
      <w:r>
        <w:rPr>
          <w:rFonts w:ascii="Times New Roman"/>
          <w:b/>
          <w:i w:val="false"/>
          <w:color w:val="000000"/>
        </w:rPr>
        <w:t xml:space="preserve"> № 360 сайлау учаскесі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bookmarkEnd w:id="654"/>
    <w:bookmarkStart w:name="z669" w:id="655"/>
    <w:p>
      <w:pPr>
        <w:spacing w:after="0"/>
        <w:ind w:left="0"/>
        <w:jc w:val="both"/>
      </w:pPr>
      <w:r>
        <w:rPr>
          <w:rFonts w:ascii="Times New Roman"/>
          <w:b w:val="false"/>
          <w:i w:val="false"/>
          <w:color w:val="000000"/>
          <w:sz w:val="28"/>
        </w:rPr>
        <w:t>
      Шекарасы: Б. Соқпақбаев көшесінен Сарыбұлақ бұлағына дейін, Сарыбұлақ бұлағынан Б. Соқпақбаев көшесіндегі № 20/6 үйге дейін, Б. Соқпақбаев көшесіндегі № 22/1 үйден Ш. Қосшығұлұлы көшесіндегі № 24/1 үйді қоспағанда, Ш. Бейсекова көшесіне дейін, Ш. Бейсекова көшесінен Б. Соқпақбаев көшесіне дейін.</w:t>
      </w:r>
    </w:p>
    <w:bookmarkEnd w:id="655"/>
    <w:bookmarkStart w:name="z670" w:id="656"/>
    <w:p>
      <w:pPr>
        <w:spacing w:after="0"/>
        <w:ind w:left="0"/>
        <w:jc w:val="left"/>
      </w:pPr>
      <w:r>
        <w:rPr>
          <w:rFonts w:ascii="Times New Roman"/>
          <w:b/>
          <w:i w:val="false"/>
          <w:color w:val="000000"/>
        </w:rPr>
        <w:t xml:space="preserve"> № 361 сайлау учаскесі (орталығы – Астана қаласы әкімдігінің "Техникалық колледжі" шаруашылық жүргізу құқығындағы мемлекеттік коммуналдық кәсіпорны, Б. Соқпақбаев көшесі, № 19 )</w:t>
      </w:r>
    </w:p>
    <w:bookmarkEnd w:id="656"/>
    <w:bookmarkStart w:name="z671" w:id="657"/>
    <w:p>
      <w:pPr>
        <w:spacing w:after="0"/>
        <w:ind w:left="0"/>
        <w:jc w:val="both"/>
      </w:pPr>
      <w:r>
        <w:rPr>
          <w:rFonts w:ascii="Times New Roman"/>
          <w:b w:val="false"/>
          <w:i w:val="false"/>
          <w:color w:val="000000"/>
          <w:sz w:val="28"/>
        </w:rPr>
        <w:t xml:space="preserve">
      Шекарасы: Ш. Бейсекова көшесінен Б. Соқпақбаев көшесінің жұп сандар жағымен Сарыбұлақ бұлағына дейін, Сарыбұлақ бұлағынан Б. Соқпақбаев көшесіндегі № 20/6 үйге дейін, Б. Соқпақбаев көшесіндегі № 20/1, 22 б үйлердің бойымен Ш. Бейсекова көшесіне дейін. </w:t>
      </w:r>
    </w:p>
    <w:bookmarkEnd w:id="657"/>
    <w:bookmarkStart w:name="z672" w:id="658"/>
    <w:p>
      <w:pPr>
        <w:spacing w:after="0"/>
        <w:ind w:left="0"/>
        <w:jc w:val="left"/>
      </w:pPr>
      <w:r>
        <w:rPr>
          <w:rFonts w:ascii="Times New Roman"/>
          <w:b/>
          <w:i w:val="false"/>
          <w:color w:val="000000"/>
        </w:rPr>
        <w:t xml:space="preserve"> № 362 сайлау учаскесі (орталығы – Астана қаласы әкімдігінің "№ 65 "Бал бала" балабақшасы" мемлекеттік коммуналдық қазыналық кәсіпорны, Қараменде би Шақаұлы көшесі, № 5/1 үй)</w:t>
      </w:r>
    </w:p>
    <w:bookmarkEnd w:id="658"/>
    <w:bookmarkStart w:name="z673" w:id="659"/>
    <w:p>
      <w:pPr>
        <w:spacing w:after="0"/>
        <w:ind w:left="0"/>
        <w:jc w:val="both"/>
      </w:pPr>
      <w:r>
        <w:rPr>
          <w:rFonts w:ascii="Times New Roman"/>
          <w:b w:val="false"/>
          <w:i w:val="false"/>
          <w:color w:val="000000"/>
          <w:sz w:val="28"/>
        </w:rPr>
        <w:t>
      Шекарасы: Дәулеткерей көшесінен Байынкөл орамына дейін, Байынкөл орамынан Қараменді би Шақаұлы көшесіне дейін, Қараменді би Шақаұлы көшесінен Б. Сұлтан көшесіне дейін, Б. Сұлтан көшесінен Есіл өзенінің жағалауына дейін, Есіл өзенінің жағалауымен Земляничная көшесіне дейін, Земляничная көшесінің тақ сандар жағымен Дәулеткерей көшесіне дейін.</w:t>
      </w:r>
    </w:p>
    <w:bookmarkEnd w:id="659"/>
    <w:bookmarkStart w:name="z674" w:id="660"/>
    <w:p>
      <w:pPr>
        <w:spacing w:after="0"/>
        <w:ind w:left="0"/>
        <w:jc w:val="left"/>
      </w:pPr>
      <w:r>
        <w:rPr>
          <w:rFonts w:ascii="Times New Roman"/>
          <w:b/>
          <w:i w:val="false"/>
          <w:color w:val="000000"/>
        </w:rPr>
        <w:t xml:space="preserve"> № 363 сайлау учаскесі (орталығы – Астана қаласы әкімдігінің "№ 41 орта мектеп" коммуналдық мемлекеттік мекемесі Ардагерлер көшесі, № 1а)</w:t>
      </w:r>
    </w:p>
    <w:bookmarkEnd w:id="660"/>
    <w:bookmarkStart w:name="z675" w:id="661"/>
    <w:p>
      <w:pPr>
        <w:spacing w:after="0"/>
        <w:ind w:left="0"/>
        <w:jc w:val="both"/>
      </w:pPr>
      <w:r>
        <w:rPr>
          <w:rFonts w:ascii="Times New Roman"/>
          <w:b w:val="false"/>
          <w:i w:val="false"/>
          <w:color w:val="000000"/>
          <w:sz w:val="28"/>
        </w:rPr>
        <w:t>
      Шекарасы: Б. Сұлтан көшесінен Земляничная көшесіне дейін, Земляничная көшесінің тақ сандар жағымен Есіл өзенінің жағалауына дейін, Есіл өзенінің жағалауымен № 12-1 көшедегі № 4 үйге дейін, № 12-1 көшедегі № 4 үйден Еңлік-Кебек көшесіне дейін, Еңлік-Кебек көшесімен Б. Сұлтан көшесіне дейін.</w:t>
      </w:r>
    </w:p>
    <w:bookmarkEnd w:id="661"/>
    <w:bookmarkStart w:name="z676" w:id="662"/>
    <w:p>
      <w:pPr>
        <w:spacing w:after="0"/>
        <w:ind w:left="0"/>
        <w:jc w:val="left"/>
      </w:pPr>
      <w:r>
        <w:rPr>
          <w:rFonts w:ascii="Times New Roman"/>
          <w:b/>
          <w:i w:val="false"/>
          <w:color w:val="000000"/>
        </w:rPr>
        <w:t xml:space="preserve"> № 364 сайлау учаскесі (орталығы – "Коktal-junior hall" балалар орталығы, Ұлытау көшесі, № 1/1)</w:t>
      </w:r>
    </w:p>
    <w:bookmarkEnd w:id="662"/>
    <w:bookmarkStart w:name="z677" w:id="663"/>
    <w:p>
      <w:pPr>
        <w:spacing w:after="0"/>
        <w:ind w:left="0"/>
        <w:jc w:val="both"/>
      </w:pPr>
      <w:r>
        <w:rPr>
          <w:rFonts w:ascii="Times New Roman"/>
          <w:b w:val="false"/>
          <w:i w:val="false"/>
          <w:color w:val="000000"/>
          <w:sz w:val="28"/>
        </w:rPr>
        <w:t>
      Шекарасы: Н. Тілендиев даңғылындағы № 44а үйден Қима көшесіне дейін, Қима көшесінен Н. Тілендиев даңғылына дейін, Н. Тілендиев даңғылынан Н. Тілендиев даңғылындағы № 44/1 үйге дейін.</w:t>
      </w:r>
    </w:p>
    <w:bookmarkEnd w:id="663"/>
    <w:bookmarkStart w:name="z678" w:id="664"/>
    <w:p>
      <w:pPr>
        <w:spacing w:after="0"/>
        <w:ind w:left="0"/>
        <w:jc w:val="left"/>
      </w:pPr>
      <w:r>
        <w:rPr>
          <w:rFonts w:ascii="Times New Roman"/>
          <w:b/>
          <w:i w:val="false"/>
          <w:color w:val="000000"/>
        </w:rPr>
        <w:t xml:space="preserve"> № 365 сайлау учаскесі (орталығы – Қазақстан Республикасының Денсаулық сақтау министрлігі "Ұлы Отан соғысының мүгедектеріне арналған орталық клиникалық госпиталь" шаруашылық жүргізу құқығындағы республикалық мемлекеттік қазыналық кәсіпорны, Ә. Мәмбетов көшесі, № 28)</w:t>
      </w:r>
    </w:p>
    <w:bookmarkEnd w:id="664"/>
    <w:bookmarkStart w:name="z679" w:id="665"/>
    <w:p>
      <w:pPr>
        <w:spacing w:after="0"/>
        <w:ind w:left="0"/>
        <w:jc w:val="both"/>
      </w:pPr>
      <w:r>
        <w:rPr>
          <w:rFonts w:ascii="Times New Roman"/>
          <w:b w:val="false"/>
          <w:i w:val="false"/>
          <w:color w:val="000000"/>
          <w:sz w:val="28"/>
        </w:rPr>
        <w:t>
      Шекарасы: Ә. Мәмбетов көшесі, № 28.</w:t>
      </w:r>
    </w:p>
    <w:bookmarkEnd w:id="665"/>
    <w:bookmarkStart w:name="z680" w:id="666"/>
    <w:p>
      <w:pPr>
        <w:spacing w:after="0"/>
        <w:ind w:left="0"/>
        <w:jc w:val="left"/>
      </w:pPr>
      <w:r>
        <w:rPr>
          <w:rFonts w:ascii="Times New Roman"/>
          <w:b/>
          <w:i w:val="false"/>
          <w:color w:val="000000"/>
        </w:rPr>
        <w:t xml:space="preserve"> № 366 сайлау учаскесі (орталығы – "Қазақстан Республикасы Қорғаныс министрлігінің Бас әскери клиникалық госпиталі" республикалық мемлекеттік мекемесі, Бейбітшілік көшесі, № 47а)</w:t>
      </w:r>
    </w:p>
    <w:bookmarkEnd w:id="666"/>
    <w:bookmarkStart w:name="z681" w:id="667"/>
    <w:p>
      <w:pPr>
        <w:spacing w:after="0"/>
        <w:ind w:left="0"/>
        <w:jc w:val="both"/>
      </w:pPr>
      <w:r>
        <w:rPr>
          <w:rFonts w:ascii="Times New Roman"/>
          <w:b w:val="false"/>
          <w:i w:val="false"/>
          <w:color w:val="000000"/>
          <w:sz w:val="28"/>
        </w:rPr>
        <w:t>
      Шекарасы: Бейбітшілік көшесі, № 47а.</w:t>
      </w:r>
    </w:p>
    <w:bookmarkEnd w:id="667"/>
    <w:bookmarkStart w:name="z682" w:id="668"/>
    <w:p>
      <w:pPr>
        <w:spacing w:after="0"/>
        <w:ind w:left="0"/>
        <w:jc w:val="left"/>
      </w:pPr>
      <w:r>
        <w:rPr>
          <w:rFonts w:ascii="Times New Roman"/>
          <w:b/>
          <w:i w:val="false"/>
          <w:color w:val="000000"/>
        </w:rPr>
        <w:t xml:space="preserve"> № 367 сайлау учаскесі (орталығы –Астана қаласы әкімдігінің "№ 3 көпбейінді қалалық аурухана" шаруашылық жүргізу құқығындағы мемлекеттік коммуналдық кәсіпорны, Республика даңғылы, № 50/2)</w:t>
      </w:r>
    </w:p>
    <w:bookmarkEnd w:id="668"/>
    <w:bookmarkStart w:name="z683" w:id="669"/>
    <w:p>
      <w:pPr>
        <w:spacing w:after="0"/>
        <w:ind w:left="0"/>
        <w:jc w:val="both"/>
      </w:pPr>
      <w:r>
        <w:rPr>
          <w:rFonts w:ascii="Times New Roman"/>
          <w:b w:val="false"/>
          <w:i w:val="false"/>
          <w:color w:val="000000"/>
          <w:sz w:val="28"/>
        </w:rPr>
        <w:t>
      Шекарасы: Республика даңғылы, № 50/2.</w:t>
      </w:r>
    </w:p>
    <w:bookmarkEnd w:id="669"/>
    <w:bookmarkStart w:name="z684" w:id="670"/>
    <w:p>
      <w:pPr>
        <w:spacing w:after="0"/>
        <w:ind w:left="0"/>
        <w:jc w:val="left"/>
      </w:pPr>
      <w:r>
        <w:rPr>
          <w:rFonts w:ascii="Times New Roman"/>
          <w:b/>
          <w:i w:val="false"/>
          <w:color w:val="000000"/>
        </w:rPr>
        <w:t xml:space="preserve"> № 368 сайлау учаскесі (орталығы – Астана қаласы әкімдігінің "№ 3 көпбейінді аурухана" шаруашылық жүргізу құқығындағы мемлекеттік коммуналдық кәсіпорны, Ә. Молдағұлова көшесі, № 28)</w:t>
      </w:r>
    </w:p>
    <w:bookmarkEnd w:id="670"/>
    <w:bookmarkStart w:name="z685" w:id="671"/>
    <w:p>
      <w:pPr>
        <w:spacing w:after="0"/>
        <w:ind w:left="0"/>
        <w:jc w:val="both"/>
      </w:pPr>
      <w:r>
        <w:rPr>
          <w:rFonts w:ascii="Times New Roman"/>
          <w:b w:val="false"/>
          <w:i w:val="false"/>
          <w:color w:val="000000"/>
          <w:sz w:val="28"/>
        </w:rPr>
        <w:t>
      Шекарасы: Ә. Молдағұлова көшесі, № 28.</w:t>
      </w:r>
    </w:p>
    <w:bookmarkEnd w:id="671"/>
    <w:bookmarkStart w:name="z686" w:id="672"/>
    <w:p>
      <w:pPr>
        <w:spacing w:after="0"/>
        <w:ind w:left="0"/>
        <w:jc w:val="left"/>
      </w:pPr>
      <w:r>
        <w:rPr>
          <w:rFonts w:ascii="Times New Roman"/>
          <w:b/>
          <w:i w:val="false"/>
          <w:color w:val="000000"/>
        </w:rPr>
        <w:t xml:space="preserve"> № 369 сайлау учаскесі (орталығы – "Шарапат" әлеуметтік қызмет көрсету орталығы" мемлекеттік коммуналдық қазыналық кәсіпорны, Көктал-1 тұрғын алабы, Аққорған көшесі, № 2)</w:t>
      </w:r>
    </w:p>
    <w:bookmarkEnd w:id="672"/>
    <w:bookmarkStart w:name="z687" w:id="673"/>
    <w:p>
      <w:pPr>
        <w:spacing w:after="0"/>
        <w:ind w:left="0"/>
        <w:jc w:val="both"/>
      </w:pPr>
      <w:r>
        <w:rPr>
          <w:rFonts w:ascii="Times New Roman"/>
          <w:b w:val="false"/>
          <w:i w:val="false"/>
          <w:color w:val="000000"/>
          <w:sz w:val="28"/>
        </w:rPr>
        <w:t>
      Шекарасы: Аққорған көшесі, № 2.</w:t>
      </w:r>
    </w:p>
    <w:bookmarkEnd w:id="673"/>
    <w:bookmarkStart w:name="z688" w:id="674"/>
    <w:p>
      <w:pPr>
        <w:spacing w:after="0"/>
        <w:ind w:left="0"/>
        <w:jc w:val="left"/>
      </w:pPr>
      <w:r>
        <w:rPr>
          <w:rFonts w:ascii="Times New Roman"/>
          <w:b/>
          <w:i w:val="false"/>
          <w:color w:val="000000"/>
        </w:rPr>
        <w:t xml:space="preserve"> № 370 сайлау учаскесі (орталығы – Астана қаласындағы "Көз аурулары қазақ ғылыми-зерттеу институты", Жеңіс даңғылы, № 16/1)</w:t>
      </w:r>
    </w:p>
    <w:bookmarkEnd w:id="674"/>
    <w:bookmarkStart w:name="z689" w:id="675"/>
    <w:p>
      <w:pPr>
        <w:spacing w:after="0"/>
        <w:ind w:left="0"/>
        <w:jc w:val="both"/>
      </w:pPr>
      <w:r>
        <w:rPr>
          <w:rFonts w:ascii="Times New Roman"/>
          <w:b w:val="false"/>
          <w:i w:val="false"/>
          <w:color w:val="000000"/>
          <w:sz w:val="28"/>
        </w:rPr>
        <w:t>
      Шекарасы: Жеңіс даңғылы, № 16/1.</w:t>
      </w:r>
    </w:p>
    <w:bookmarkEnd w:id="675"/>
    <w:bookmarkStart w:name="z690" w:id="676"/>
    <w:p>
      <w:pPr>
        <w:spacing w:after="0"/>
        <w:ind w:left="0"/>
        <w:jc w:val="left"/>
      </w:pPr>
      <w:r>
        <w:rPr>
          <w:rFonts w:ascii="Times New Roman"/>
          <w:b/>
          <w:i w:val="false"/>
          <w:color w:val="000000"/>
        </w:rPr>
        <w:t xml:space="preserve"> № 371 сайлау учаскесі (орталығы – "Қазақстан Республикасының Ұлттық қауіпсіздік комитетінің Тергеу изоляторы" мемлекеттік мекемесі, Шыңтас орамы, № 2)</w:t>
      </w:r>
    </w:p>
    <w:bookmarkEnd w:id="676"/>
    <w:bookmarkStart w:name="z691" w:id="677"/>
    <w:p>
      <w:pPr>
        <w:spacing w:after="0"/>
        <w:ind w:left="0"/>
        <w:jc w:val="both"/>
      </w:pPr>
      <w:r>
        <w:rPr>
          <w:rFonts w:ascii="Times New Roman"/>
          <w:b w:val="false"/>
          <w:i w:val="false"/>
          <w:color w:val="000000"/>
          <w:sz w:val="28"/>
        </w:rPr>
        <w:t>
      Шекарасы: Шыңтас орамы, № 2.</w:t>
      </w:r>
    </w:p>
    <w:bookmarkEnd w:id="677"/>
    <w:bookmarkStart w:name="z692" w:id="678"/>
    <w:p>
      <w:pPr>
        <w:spacing w:after="0"/>
        <w:ind w:left="0"/>
        <w:jc w:val="both"/>
      </w:pPr>
      <w:r>
        <w:rPr>
          <w:rFonts w:ascii="Times New Roman"/>
          <w:b w:val="false"/>
          <w:i w:val="false"/>
          <w:color w:val="000000"/>
          <w:sz w:val="28"/>
        </w:rPr>
        <w:t>
      ___________________</w:t>
      </w:r>
    </w:p>
    <w:bookmarkEnd w:id="6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