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e9965" w14:textId="bae99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 азаматтарының жекелеген санаттарына қалалық бағдарлардың жолаушылар көлігінде жол жүруге төлем төлеуден босату түрінде әлеуметтік көмек көрсету тәртібі туралы" Астана қаласы мәслихатының 2017 жылғы 20 шілдедегі № 167/21-VI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2024 жылғы 29 наурыздағы № 159/20-VIII шешімі. Астана қаласының Әділет департаментінде 2024 жылғы 9 сәуірде № 1378-01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Астана қаласының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"Астана қаласының азаматтарының жекелеген санаттарына қалалық бағдарлардың жолаушылар көлігінде жол жүруге төлем төлеуден босату түрінде әлеуметтік көмек көрсету тәртібі туралы" Астана қаласы мәслихатының 2017 жылғы 20 шілдедегі № 167/21-VI (Нормативтік құқықтық актілерді мемлекеттік тіркеу тізілімінде № 1124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преамбуласы мынадай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"Осы Астана қаласы азаматтарының жекелеген санаттарына қалалық бағдарлардың жолаушылар көлігінде жол жүруге төлем төлеуден босату түрінде әлеуметтік көмек көрсету тәртібі (бұдан әрі - Тәртіп) Қазақстан Республикасының Әлеуметтік кодексі 18-бабының </w:t>
      </w:r>
      <w:r>
        <w:rPr>
          <w:rFonts w:ascii="Times New Roman"/>
          <w:b w:val="false"/>
          <w:i w:val="false"/>
          <w:color w:val="000000"/>
          <w:sz w:val="28"/>
        </w:rPr>
        <w:t>22)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 астанасының мәртебесі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"Ардагерлер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Астана қаласы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