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3fd5" w14:textId="04d3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"Елордада автомобиль көлігімен жолаушылар мен багажды тасымалдау қағидаларын бекіту туралы" Астана қаласы әкімдігінің 2023 жылғы 7 желтоқсандағы № 503-2647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13 қыркүйектегі № 503-2896 қаулысы. Астана қаласының Әділет департаментінде 2024 жылғы 13 қыркүйекте № 1394-01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әкімдігінің 2023 жылғы 7 желтоқсандағы № 503-2647 "Елордада автомобиль көлігімен жолаушылар мен багажды тасымалдау қағидаларын бекіту туралы" (нормативтік құқықтық актілерді мемлекеттік тіркеу тізілімінде тіркелген № 1364-01)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қаулыға байланысты Елордада автомобиль көлігімен жолаушылар мен багажды тасымалдау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Жолаушылар мен багажды автомобильмен тұрақты және тұрақты емес тасымалдауды, сондай-ақ таксимен тасымалдауды жүзеге асыратын автокөлік құралдарының салондарында темекі бұйымдарын, оның ішінде қыздырылатын темекісі бар бұйымдарды, қорқорға арналған темекіні, қорқор қоспасын, темекі қыздыруға арналған жүйелерді тұтынуға тыйым салынады.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"Астана қаласының Көлік және жол-көлік инфрақұрылымын дамыту басқармасы" мемлекеттік мекеменің басшысы қамтамасыз етсін: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Астана қаласының Әділет департаментінде мемлекеттік тіркеу;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Астана қаласы әкімдігінің интернет-ресурсында орналастыру.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орындау бақылауын Астана қаласы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