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af74" w14:textId="6d3a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қаласында сәулет, қала құрылысы және құрылыс қызметі саласындағы көрсетілетін мемлекеттік көрсетілетін қызметтердің регламенттерін бекіту туралы" Астана қаласы әкімдігінің 2015 жылғы 11 тамыздағы № 11-1383 қаулысына өзгерістер енгізу туралы" Астана қаласы әкімдігінің 2016 жылғы 13 мамырдағы № 11-963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2024 жылғы 30 қыркүйектегі № 510-3022 қаулысы. Астана қаласының Әділет департаментінде 2024 жылғы 1 қазанда № 1395-01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2019 жылғы 25 қарашадағы № 272-VI ҚРЗ Қазақстан Республикасы Заңы 1-бабы </w:t>
      </w:r>
      <w:r>
        <w:rPr>
          <w:rFonts w:ascii="Times New Roman"/>
          <w:b w:val="false"/>
          <w:i w:val="false"/>
          <w:color w:val="000000"/>
          <w:sz w:val="28"/>
        </w:rPr>
        <w:t>31-тармағының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қаласында сәулет, қала құрылысы және құрылыс қызметі саласындағы көрсетілетін мемлекеттік көрсетілетін қызметтердің регламенттерін бекіту туралы" Астана қаласы әкімдігінің 2015 жылғы 11 тамыздағы № 11-1383 қаулысына өзгерістер енгізу туралы" Астана қаласы әкімдігінің 2016 жылғы 13 мамырдағы № 11-963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1026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Сәулет, қала құрылысы және жер қатынастары басқармасы" мемлекеттік мекемесінің басшысы Қазақстан Республикасының заңнамасында белгіленген тәртіпте: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Астана қаласының Әділет департаментінде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Астана қаласы әкімдігінің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бірінші орынбасары Н.Ж. Нұркеновке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