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9893b" w14:textId="93989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субсидиялардың нормаларын бекіту туралы</w:t>
      </w:r>
    </w:p>
    <w:p>
      <w:pPr>
        <w:spacing w:after="0"/>
        <w:ind w:left="0"/>
        <w:jc w:val="both"/>
      </w:pPr>
      <w:r>
        <w:rPr>
          <w:rFonts w:ascii="Times New Roman"/>
          <w:b w:val="false"/>
          <w:i w:val="false"/>
          <w:color w:val="000000"/>
          <w:sz w:val="28"/>
        </w:rPr>
        <w:t>Ақмола облысы әкімдігінің 2024 жылғы 18 сәуірдегі № А-4/173 қаулысы. Ақмола облысының Әділет департаментінде 2024 жылғы 19 сәуірде № 8747-03 болып тіркелді.</w:t>
      </w:r>
    </w:p>
    <w:p>
      <w:pPr>
        <w:spacing w:after="0"/>
        <w:ind w:left="0"/>
        <w:jc w:val="both"/>
      </w:pPr>
      <w:bookmarkStart w:name="z1" w:id="0"/>
      <w:r>
        <w:rPr>
          <w:rFonts w:ascii="Times New Roman"/>
          <w:b w:val="false"/>
          <w:i w:val="false"/>
          <w:color w:val="000000"/>
          <w:sz w:val="28"/>
        </w:rPr>
        <w:t xml:space="preserve">
      "Өсімдік шаруашылығы өнімінің шығымдылығы мен сапасын арттыруды субсидиялау қағидаларын бекіту туралы" Қазақстан Республикасы Ауыл шаруашылығы министрінің 2020 жылғы 30 наурыздағы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20209 болып тіркелген) сәйкес, Ақмола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Ақмола облысы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 әкімдігінің</w:t>
            </w:r>
            <w:r>
              <w:br/>
            </w:r>
            <w:r>
              <w:rPr>
                <w:rFonts w:ascii="Times New Roman"/>
                <w:b w:val="false"/>
                <w:i w:val="false"/>
                <w:color w:val="000000"/>
                <w:sz w:val="20"/>
              </w:rPr>
              <w:t>2024 жылғы 18 сәуірдегі</w:t>
            </w:r>
            <w:r>
              <w:br/>
            </w:r>
            <w:r>
              <w:rPr>
                <w:rFonts w:ascii="Times New Roman"/>
                <w:b w:val="false"/>
                <w:i w:val="false"/>
                <w:color w:val="000000"/>
                <w:sz w:val="20"/>
              </w:rPr>
              <w:t>№ А-4/173 қаулысына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2024 жылға арналған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субсидиялардың нормалары</w:t>
      </w:r>
    </w:p>
    <w:bookmarkEnd w:id="4"/>
    <w:p>
      <w:pPr>
        <w:spacing w:after="0"/>
        <w:ind w:left="0"/>
        <w:jc w:val="both"/>
      </w:pPr>
      <w:r>
        <w:rPr>
          <w:rFonts w:ascii="Times New Roman"/>
          <w:b w:val="false"/>
          <w:i w:val="false"/>
          <w:color w:val="ff0000"/>
          <w:sz w:val="28"/>
        </w:rPr>
        <w:t xml:space="preserve">
      Ескерту. Қосымшаға өзгерістер мен толықтырулар енгізілді - Ақмола облысы әкімдігінің 26.11.2024 </w:t>
      </w:r>
      <w:r>
        <w:rPr>
          <w:rFonts w:ascii="Times New Roman"/>
          <w:b w:val="false"/>
          <w:i w:val="false"/>
          <w:color w:val="ff0000"/>
          <w:sz w:val="28"/>
        </w:rPr>
        <w:t>№ А-11/586</w:t>
      </w:r>
      <w:r>
        <w:rPr>
          <w:rFonts w:ascii="Times New Roman"/>
          <w:b w:val="false"/>
          <w:i w:val="false"/>
          <w:color w:val="ff0000"/>
          <w:sz w:val="28"/>
        </w:rPr>
        <w:t xml:space="preserve"> (алғашқы ресми жарияланған күнінен бастап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тыңайтқыштардың түрлері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әсер етуші заттардың құрамы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(тонна, литр, килограмм)</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 тыңайтқыштар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Агрохимикат Б маркасы аммиак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селитрасы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Аммиак селитрасы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кеуекті модификацияланған аммиак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аммиак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Кеуекті модификацияланған аммиак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33,5% азоты бар аммиак-нитратт 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N-32,5-33,5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сұйық аммоний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NH4NO3-52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сульфаты+BMZ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N-21, S-24, B-0,018, </w:t>
            </w:r>
          </w:p>
          <w:p>
            <w:pPr>
              <w:spacing w:after="20"/>
              <w:ind w:left="20"/>
              <w:jc w:val="both"/>
            </w:pPr>
            <w:r>
              <w:rPr>
                <w:rFonts w:ascii="Times New Roman"/>
                <w:b w:val="false"/>
                <w:i w:val="false"/>
                <w:color w:val="000000"/>
                <w:sz w:val="20"/>
              </w:rPr>
              <w:t>
Mn-0,030, Zn-0,060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Түйіршіктелген аммоний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маркасы түйіршіктелген </w:t>
            </w:r>
          </w:p>
          <w:p>
            <w:pPr>
              <w:spacing w:after="20"/>
              <w:ind w:left="20"/>
              <w:jc w:val="both"/>
            </w:pPr>
            <w:r>
              <w:rPr>
                <w:rFonts w:ascii="Times New Roman"/>
                <w:b w:val="false"/>
                <w:i w:val="false"/>
                <w:color w:val="000000"/>
                <w:sz w:val="20"/>
              </w:rPr>
              <w:t xml:space="preserve">
аммоний </w:t>
            </w:r>
          </w:p>
          <w:p>
            <w:pPr>
              <w:spacing w:after="20"/>
              <w:ind w:left="20"/>
              <w:jc w:val="both"/>
            </w:pPr>
            <w:r>
              <w:rPr>
                <w:rFonts w:ascii="Times New Roman"/>
                <w:b w:val="false"/>
                <w:i w:val="false"/>
                <w:color w:val="000000"/>
                <w:sz w:val="20"/>
              </w:rPr>
              <w:t>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маркасы түйіршіктелген аммоний сульфаты (күкірт қышқылды аммоний)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 жанама өнім (В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S-24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сульфаты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Сульфонитрат NS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S-7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 (N:S)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N-23-28, S-1-3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күкірті бар азотты тыңайтқыш N:S маркасы (26:13)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S-13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46,2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 + BMZ (aa)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B-0,015, Mn-0,001, Zn-0,025, бос аминқышқылдарының массалық үлесі-0,125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Карбамид+ВCMZ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B-0,02, Cu-0,03, Mn-0,030, Zn-0,060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Карбамид+ВMZ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 B-0,018, Mn-0,030, Zn-0,060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w:t>
            </w:r>
          </w:p>
          <w:p>
            <w:pPr>
              <w:spacing w:after="20"/>
              <w:ind w:left="20"/>
              <w:jc w:val="both"/>
            </w:pPr>
            <w:r>
              <w:rPr>
                <w:rFonts w:ascii="Times New Roman"/>
                <w:b w:val="false"/>
                <w:i w:val="false"/>
                <w:color w:val="000000"/>
                <w:sz w:val="20"/>
              </w:rPr>
              <w:t>
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w:t>
            </w:r>
          </w:p>
          <w:p>
            <w:pPr>
              <w:spacing w:after="20"/>
              <w:ind w:left="20"/>
              <w:jc w:val="both"/>
            </w:pPr>
            <w:r>
              <w:rPr>
                <w:rFonts w:ascii="Times New Roman"/>
                <w:b w:val="false"/>
                <w:i w:val="false"/>
                <w:color w:val="000000"/>
                <w:sz w:val="20"/>
              </w:rPr>
              <w:t>
карбамид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N- 27-29,3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 КАС+S" сұйық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N-29-31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сұйық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N-28-34, K2O-0,052, SO3-0,046, Fe-0,04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- 32 маркасы сұйық азотты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- 32 маркасы сұйық азотты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- 30 маркалы сұйық азотты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 - 32 маркалы сұйық азотты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N-31,7-32,3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азотты тыңайтқыштар (КАС)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N- 29,7-30,3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КАС - 32 </w:t>
            </w:r>
          </w:p>
          <w:p>
            <w:pPr>
              <w:spacing w:after="20"/>
              <w:ind w:left="20"/>
              <w:jc w:val="both"/>
            </w:pPr>
            <w:r>
              <w:rPr>
                <w:rFonts w:ascii="Times New Roman"/>
                <w:b w:val="false"/>
                <w:i w:val="false"/>
                <w:color w:val="000000"/>
                <w:sz w:val="20"/>
              </w:rPr>
              <w:t xml:space="preserve">
маркалы сұйық </w:t>
            </w:r>
          </w:p>
          <w:p>
            <w:pPr>
              <w:spacing w:after="20"/>
              <w:ind w:left="20"/>
              <w:jc w:val="both"/>
            </w:pPr>
            <w:r>
              <w:rPr>
                <w:rFonts w:ascii="Times New Roman"/>
                <w:b w:val="false"/>
                <w:i w:val="false"/>
                <w:color w:val="000000"/>
                <w:sz w:val="20"/>
              </w:rPr>
              <w:t xml:space="preserve">
азотты </w:t>
            </w:r>
          </w:p>
          <w:p>
            <w:pPr>
              <w:spacing w:after="20"/>
              <w:ind w:left="20"/>
              <w:jc w:val="both"/>
            </w:pPr>
            <w:r>
              <w:rPr>
                <w:rFonts w:ascii="Times New Roman"/>
                <w:b w:val="false"/>
                <w:i w:val="false"/>
                <w:color w:val="000000"/>
                <w:sz w:val="20"/>
              </w:rPr>
              <w: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Coten азотты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N-42, N-NH2-42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 тыңайтқыштар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суперфосфат минералды тыңайтқыштар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суперфосфат (аммониттелген суперфосфат (ASSP))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P2О5-15, К2О-2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UP, несепнәр фосфаты (17.5-44-0)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N-17,5, Р2О5-44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18-44-0 (UP) маркалы Growfert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 маркалы 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 маркалы аммофоc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 маркалы аммофоc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 маркалы аммофоc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P-42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 маркалы аммофоc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P-39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12:52+BMZ (aa)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B-0,015, Mn-0,001, Zn-0,025, бос аминқышқылдарының массалық үлесі-0,125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Zn-0,21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12:52+ВMZ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B-0,018, Mn-0,030, Zn-0,060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Sib маркалы, аммофоc 12:52 (модификацияланған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P2O5-52, Bacillus subtilis Ч-13-5*10^4КОЕ/г</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10:33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10:33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10:36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P2О5-36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12:52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P-52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Аммофос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P-48, MgO-2, S -2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Калийлі тыңайтқыштар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Хлорлы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маркалы:</w:t>
            </w:r>
          </w:p>
          <w:p>
            <w:pPr>
              <w:spacing w:after="20"/>
              <w:ind w:left="20"/>
              <w:jc w:val="both"/>
            </w:pPr>
            <w:r>
              <w:rPr>
                <w:rFonts w:ascii="Times New Roman"/>
                <w:b w:val="false"/>
                <w:i w:val="false"/>
                <w:color w:val="000000"/>
                <w:sz w:val="20"/>
              </w:rPr>
              <w:t>
0-0-61 (KCl)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SOLUMOP® маркалы калий хлориді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KCl-95,8, K2O-60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маркалы калий хлориді 60%+ BMZ (aa)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K2O-60, B-0,015,</w:t>
            </w:r>
          </w:p>
          <w:p>
            <w:pPr>
              <w:spacing w:after="20"/>
              <w:ind w:left="20"/>
              <w:jc w:val="both"/>
            </w:pPr>
            <w:r>
              <w:rPr>
                <w:rFonts w:ascii="Times New Roman"/>
                <w:b w:val="false"/>
                <w:i w:val="false"/>
                <w:color w:val="000000"/>
                <w:sz w:val="20"/>
              </w:rPr>
              <w:t>
Mn-0,001, Zn-0,025, бос аминқышқылдарының массалық үлесі - 0,125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маркалы калий хлориді 45% + BMZ (aa)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K2O-45, MgO-2, B-0,015, Mn-0,001, Zn-0,025, бос аминқышқылдарының массалық үлесі - 0,125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YaraTera Krista SOP</w:t>
            </w:r>
          </w:p>
          <w:p>
            <w:pPr>
              <w:spacing w:after="20"/>
              <w:ind w:left="20"/>
              <w:jc w:val="both"/>
            </w:pPr>
            <w:r>
              <w:rPr>
                <w:rFonts w:ascii="Times New Roman"/>
                <w:b w:val="false"/>
                <w:i w:val="false"/>
                <w:color w:val="000000"/>
                <w:sz w:val="20"/>
              </w:rPr>
              <w:t>
 (калий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S-18, SO3-45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 тазартылған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К2О-53,0; S-18,0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Күкірт қышқылды калий (калий сульфаты) тазартылған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SO3-45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K2О-53, SО3-18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K2O-53, SO4-18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сульфаты </w:t>
            </w:r>
          </w:p>
          <w:p>
            <w:pPr>
              <w:spacing w:after="20"/>
              <w:ind w:left="20"/>
              <w:jc w:val="both"/>
            </w:pPr>
            <w:r>
              <w:rPr>
                <w:rFonts w:ascii="Times New Roman"/>
                <w:b w:val="false"/>
                <w:i w:val="false"/>
                <w:color w:val="000000"/>
                <w:sz w:val="20"/>
              </w:rPr>
              <w:t>
(Krista SOP)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SO3- 45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 (күкірт қышқылды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K2O-50, SO4-51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Еритін калий </w:t>
            </w:r>
          </w:p>
          <w:p>
            <w:pPr>
              <w:spacing w:after="20"/>
              <w:ind w:left="20"/>
              <w:jc w:val="both"/>
            </w:pPr>
            <w:r>
              <w:rPr>
                <w:rFonts w:ascii="Times New Roman"/>
                <w:b w:val="false"/>
                <w:i w:val="false"/>
                <w:color w:val="000000"/>
                <w:sz w:val="20"/>
              </w:rPr>
              <w:t>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K2O-51,5, SO4-56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калий сульфаты (күкірт қышқылды калий)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K2O-52, SO4-52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Nova SOP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сульфаты&gt;99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маркалы:</w:t>
            </w:r>
          </w:p>
          <w:p>
            <w:pPr>
              <w:spacing w:after="20"/>
              <w:ind w:left="20"/>
              <w:jc w:val="both"/>
            </w:pPr>
            <w:r>
              <w:rPr>
                <w:rFonts w:ascii="Times New Roman"/>
                <w:b w:val="false"/>
                <w:i w:val="false"/>
                <w:color w:val="000000"/>
                <w:sz w:val="20"/>
              </w:rPr>
              <w:t>
0-0-51 (SOP)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K2O-51, SO3-47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KMg (Fertim KMg 55:5) маркалы ФЕРТИМ </w:t>
            </w:r>
          </w:p>
          <w:p>
            <w:pPr>
              <w:spacing w:after="20"/>
              <w:ind w:left="20"/>
              <w:jc w:val="both"/>
            </w:pPr>
            <w:r>
              <w:rPr>
                <w:rFonts w:ascii="Times New Roman"/>
                <w:b w:val="false"/>
                <w:i w:val="false"/>
                <w:color w:val="000000"/>
                <w:sz w:val="20"/>
              </w:rPr>
              <w:t>
(КМУ ФЕРТИМ) кешенді минералды тыңайтқыштар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K2O-55, MgO-5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тыңайтқыштар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Карбамид+S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N-33-40, S-4-12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Фосфорлы-калийлі тыңайтқыштар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Р-26, К-5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кешенді тыңайтқышы (СКТ)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 маркалы, сұйық кешенді тыңайтқыштар (СКТ)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Р-34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w:t>
            </w:r>
          </w:p>
          <w:p>
            <w:pPr>
              <w:spacing w:after="20"/>
              <w:ind w:left="20"/>
              <w:jc w:val="both"/>
            </w:pPr>
            <w:r>
              <w:rPr>
                <w:rFonts w:ascii="Times New Roman"/>
                <w:b w:val="false"/>
                <w:i w:val="false"/>
                <w:color w:val="000000"/>
                <w:sz w:val="20"/>
              </w:rPr>
              <w:t>
кешенді тыңайтқыштар (СКТ)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Р-37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 маркалы, сұйық кешенді тыңайтқыштар (СКТ)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P2O5-37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(МОР) 16:16:16 </w:t>
            </w:r>
          </w:p>
          <w:p>
            <w:pPr>
              <w:spacing w:after="20"/>
              <w:ind w:left="20"/>
              <w:jc w:val="both"/>
            </w:pPr>
            <w:r>
              <w:rPr>
                <w:rFonts w:ascii="Times New Roman"/>
                <w:b w:val="false"/>
                <w:i w:val="false"/>
                <w:color w:val="000000"/>
                <w:sz w:val="20"/>
              </w:rPr>
              <w:t xml:space="preserve">
маркалы </w:t>
            </w:r>
          </w:p>
          <w:p>
            <w:pPr>
              <w:spacing w:after="20"/>
              <w:ind w:left="20"/>
              <w:jc w:val="both"/>
            </w:pPr>
            <w:r>
              <w:rPr>
                <w:rFonts w:ascii="Times New Roman"/>
                <w:b w:val="false"/>
                <w:i w:val="false"/>
                <w:color w:val="000000"/>
                <w:sz w:val="20"/>
              </w:rPr>
              <w:t xml:space="preserve">
азофоска </w:t>
            </w:r>
          </w:p>
          <w:p>
            <w:pPr>
              <w:spacing w:after="20"/>
              <w:ind w:left="20"/>
              <w:jc w:val="both"/>
            </w:pPr>
            <w:r>
              <w:rPr>
                <w:rFonts w:ascii="Times New Roman"/>
                <w:b w:val="false"/>
                <w:i w:val="false"/>
                <w:color w:val="000000"/>
                <w:sz w:val="20"/>
              </w:rPr>
              <w:t>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P2O5-13, K2O-8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13-13-24 маркалы нитроаммофоска (азофоска)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P-13, K-24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15-15-15 маркалы нитроаммофоска (азофоска)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16-16-16 маркалы нитроаммофоска (азофоска)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16-16-8 маркалы нитроаммофоска (азофоска)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16-16-16 маркалы нитроаммофоска (азофоска)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16-16-8 маркалы нитроаммофоска (азофоска)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16-16-16 маркалы нитроаммофоска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16-16-16 маркалы нитроаммофоска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10:26:26 маркалы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14:14:23 маркалы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P-14, K-23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17:17:17 маркалы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P-17, K-17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23:13:8 маркалы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P-13, K-8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15:24:16 маркалы жақсартылған гранулометриялық құрамды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P-24, K-16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21:0,1:21 маркалы жақсартылған гранулометриялық құрамды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P-0,1, K-21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P-24, K-24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FertiM NPK 10:26:26 маркалы ФЕРТИМ</w:t>
            </w:r>
          </w:p>
          <w:p>
            <w:pPr>
              <w:spacing w:after="20"/>
              <w:ind w:left="20"/>
              <w:jc w:val="both"/>
            </w:pPr>
            <w:r>
              <w:rPr>
                <w:rFonts w:ascii="Times New Roman"/>
                <w:b w:val="false"/>
                <w:i w:val="false"/>
                <w:color w:val="000000"/>
                <w:sz w:val="20"/>
              </w:rPr>
              <w:t>
аралас минералды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К2О-26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15-15-15 маркалы </w:t>
            </w:r>
          </w:p>
          <w:p>
            <w:pPr>
              <w:spacing w:after="20"/>
              <w:ind w:left="20"/>
              <w:jc w:val="both"/>
            </w:pPr>
            <w:r>
              <w:rPr>
                <w:rFonts w:ascii="Times New Roman"/>
                <w:b w:val="false"/>
                <w:i w:val="false"/>
                <w:color w:val="000000"/>
                <w:sz w:val="20"/>
              </w:rPr>
              <w:t>
азотты-фосфорлы-калийлі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(диаммофоска) маркалы азотты-фосфорлы-калийлі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w:t>
            </w:r>
          </w:p>
          <w:p>
            <w:pPr>
              <w:spacing w:after="20"/>
              <w:ind w:left="20"/>
              <w:jc w:val="both"/>
            </w:pPr>
            <w:r>
              <w:rPr>
                <w:rFonts w:ascii="Times New Roman"/>
                <w:b w:val="false"/>
                <w:i w:val="false"/>
                <w:color w:val="000000"/>
                <w:sz w:val="20"/>
              </w:rPr>
              <w:t xml:space="preserve">
-26-26 маркалы </w:t>
            </w:r>
          </w:p>
          <w:p>
            <w:pPr>
              <w:spacing w:after="20"/>
              <w:ind w:left="20"/>
              <w:jc w:val="both"/>
            </w:pPr>
            <w:r>
              <w:rPr>
                <w:rFonts w:ascii="Times New Roman"/>
                <w:b w:val="false"/>
                <w:i w:val="false"/>
                <w:color w:val="000000"/>
                <w:sz w:val="20"/>
              </w:rPr>
              <w:t>
азотты-фосфорл</w:t>
            </w:r>
          </w:p>
          <w:p>
            <w:pPr>
              <w:spacing w:after="20"/>
              <w:ind w:left="20"/>
              <w:jc w:val="both"/>
            </w:pPr>
            <w:r>
              <w:rPr>
                <w:rFonts w:ascii="Times New Roman"/>
                <w:b w:val="false"/>
                <w:i w:val="false"/>
                <w:color w:val="000000"/>
                <w:sz w:val="20"/>
              </w:rPr>
              <w:t xml:space="preserve">
ы-калийлі </w:t>
            </w:r>
          </w:p>
          <w:p>
            <w:pPr>
              <w:spacing w:after="20"/>
              <w:ind w:left="20"/>
              <w:jc w:val="both"/>
            </w:pPr>
            <w:r>
              <w:rPr>
                <w:rFonts w:ascii="Times New Roman"/>
                <w:b w:val="false"/>
                <w:i w:val="false"/>
                <w:color w:val="000000"/>
                <w:sz w:val="20"/>
              </w:rPr>
              <w: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тыңайтқышы, NPK-1 (диаммофоска)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азот-фосфорлы-калийлі тыңайтқышы, NPK-1 (диаммофоска)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15:15:15 маркалы, азотты-фосфорлы-калийлі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10:26:26 маркалы, азотты-фосфорлы-калийлі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Азотты-фосфорлы-калийлі (диаммофоска) тыңайтқышы, 10:26:26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27-6-6+S маркалы нитроаммофоска (азофоска)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P-6, K-6, S-2,6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 маркалы, нитроаммофоска (азофоска)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20:10:10+S+B маркалы, нитроаммофоска (азофоска)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20:10:10+S+BCMZ маркалы, нитроаммофоска (азофоска)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B-0,02, Mn-0,03, Zn-0,06, Cu-0,03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20:10:10+S+BMZ маркалы, нитроаммофоска (азофоска)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S-4, B-0,018, Mn-0,03, Zn-0,06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20:10:10+S+Zn маркалы, нитроаммофоска (азофоска)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 Zn-0,21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 маркалы, нитроаммофоска (азофоска)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N-27, P2O5-6, K2O-6, </w:t>
            </w:r>
          </w:p>
          <w:p>
            <w:pPr>
              <w:spacing w:after="20"/>
              <w:ind w:left="20"/>
              <w:jc w:val="both"/>
            </w:pPr>
            <w:r>
              <w:rPr>
                <w:rFonts w:ascii="Times New Roman"/>
                <w:b w:val="false"/>
                <w:i w:val="false"/>
                <w:color w:val="000000"/>
                <w:sz w:val="20"/>
              </w:rPr>
              <w:t>
S-2,6, B-0,03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27-6-6+S+BCMZ маркалы, нитроаммофоска (азофоска)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B-0,02, Cu-0,03, Mn-0,03, Zn-0,06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27-6-6+S+BMZ маркалы, нитроаммофоска (азофоска)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B-0,018, Mn-0,03, Zn-0,06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27-6-6+S+Zn маркалы, нитроаммофоска (азофоска)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P2O5-6, K2O-6, S-2,6, Zn-0,21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Нитроаммофоска </w:t>
            </w:r>
          </w:p>
          <w:p>
            <w:pPr>
              <w:spacing w:after="20"/>
              <w:ind w:left="20"/>
              <w:jc w:val="both"/>
            </w:pPr>
            <w:r>
              <w:rPr>
                <w:rFonts w:ascii="Times New Roman"/>
                <w:b w:val="false"/>
                <w:i w:val="false"/>
                <w:color w:val="000000"/>
                <w:sz w:val="20"/>
              </w:rPr>
              <w:t>
16:16:16 + BMZ (aa)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B-0,015, Mn-0,001, Zn-0,025, бос аминқышқылдарының массалық үлесі-0,125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16:16:16+Zn маркалы, нитроаммофоска NPK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P-16, K-16, Zn-0,21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16:16:16+В маркалы, нитроаммофоска NPK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N- 16, P-16, K-16, B-0,03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16:16:16+ВCMZ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B-0,02, Cu-0,03, Mn-0,030, Zn-0,060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Нитроаммофоска NPK, 16:16:16+ВMZ маркалы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K2O-16, B-0,018, Mn-0,03, Zn-0,06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NPKS 21-10-10-2 маркалы нитроаммофоска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P-10, K-10, S-2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NPKS 22-7-12-2 маркалы нитроаммофоска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N-22, P-7, K-12, S-2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Жақсартылған гранулометриялық құрамды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N-16, P-16, K-16, S-2, </w:t>
            </w:r>
          </w:p>
          <w:p>
            <w:pPr>
              <w:spacing w:after="20"/>
              <w:ind w:left="20"/>
              <w:jc w:val="both"/>
            </w:pPr>
            <w:r>
              <w:rPr>
                <w:rFonts w:ascii="Times New Roman"/>
                <w:b w:val="false"/>
                <w:i w:val="false"/>
                <w:color w:val="000000"/>
                <w:sz w:val="20"/>
              </w:rPr>
              <w:t>
Ca-1, Mg-0,6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16:16:16 маркалы жақсартылған гранулометриялық құрамды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N-16, P-16, K-16, S-2, </w:t>
            </w:r>
          </w:p>
          <w:p>
            <w:pPr>
              <w:spacing w:after="20"/>
              <w:ind w:left="20"/>
              <w:jc w:val="both"/>
            </w:pPr>
            <w:r>
              <w:rPr>
                <w:rFonts w:ascii="Times New Roman"/>
                <w:b w:val="false"/>
                <w:i w:val="false"/>
                <w:color w:val="000000"/>
                <w:sz w:val="20"/>
              </w:rPr>
              <w:t>
Ca-1, Mg-0,6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17:0,1:28 маркалы жақсартылған гранулометриялық құрамды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P-0,1, K-28, S-0,5, Ca-0,5, Mg-0,5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8:24:24 маркалы жақсартылған гранулометриялық құрамды нитроаммофоска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N-8, P-24, K-24, S-2, </w:t>
            </w:r>
          </w:p>
          <w:p>
            <w:pPr>
              <w:spacing w:after="20"/>
              <w:ind w:left="20"/>
              <w:jc w:val="both"/>
            </w:pPr>
            <w:r>
              <w:rPr>
                <w:rFonts w:ascii="Times New Roman"/>
                <w:b w:val="false"/>
                <w:i w:val="false"/>
                <w:color w:val="000000"/>
                <w:sz w:val="20"/>
              </w:rPr>
              <w:t>
Ca-1, Mg-0,6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NPK-1 (диаммофоска) маркасы азотты-фосфорлы-калийлі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S-27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(N-15, P-15, K-15, S-11) маркасы азотты-фосфорлы-калийлі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P2O5-15, K2O-15, S-11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маркасы азотты-фосфорл</w:t>
            </w:r>
          </w:p>
          <w:p>
            <w:pPr>
              <w:spacing w:after="20"/>
              <w:ind w:left="20"/>
              <w:jc w:val="both"/>
            </w:pPr>
            <w:r>
              <w:rPr>
                <w:rFonts w:ascii="Times New Roman"/>
                <w:b w:val="false"/>
                <w:i w:val="false"/>
                <w:color w:val="000000"/>
                <w:sz w:val="20"/>
              </w:rPr>
              <w:t xml:space="preserve">
ы-калийлі </w:t>
            </w:r>
          </w:p>
          <w:p>
            <w:pPr>
              <w:spacing w:after="20"/>
              <w:ind w:left="20"/>
              <w:jc w:val="both"/>
            </w:pPr>
            <w:r>
              <w:rPr>
                <w:rFonts w:ascii="Times New Roman"/>
                <w:b w:val="false"/>
                <w:i w:val="false"/>
                <w:color w:val="000000"/>
                <w:sz w:val="20"/>
              </w:rPr>
              <w:t xml:space="preserve">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N-8, P2O5-20, K2O-30, </w:t>
            </w:r>
          </w:p>
          <w:p>
            <w:pPr>
              <w:spacing w:after="20"/>
              <w:ind w:left="20"/>
              <w:jc w:val="both"/>
            </w:pPr>
            <w:r>
              <w:rPr>
                <w:rFonts w:ascii="Times New Roman"/>
                <w:b w:val="false"/>
                <w:i w:val="false"/>
                <w:color w:val="000000"/>
                <w:sz w:val="20"/>
              </w:rPr>
              <w:t>
S-2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NPKS-4 маркалы азотты-фосфорлы-калийлі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Р-15, K-15, S-11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NPKS-8 маркалы азотты-фосфорлы-калийлі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Диаммофоска 10-26-26 маркалы азотты-фосфорлы-калийлі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P-26, K-26, S-1,0-2,0, Mg-0,3-1,0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(S) 8-20-30 (2) маркалы құрамында күкірті бар азот-фосфор-калийлі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P-20, K-30, S-2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13-17-17(6) маркалы құрамында күкірті бар азот-фосфор-калийлі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S-кемінде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NPK(S) 13-17-17(6)+0,15B+0,6Zn маркалы құрамында күкірті бар азот-фосфор-калийлі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N-13±1, P-17±1, K-17±1, В-0,15±0,05, Zn-0,6±0,1, S-кемінде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NPK(S) 15-15-15(10) маркалы құрамында күкірті</w:t>
            </w:r>
          </w:p>
          <w:p>
            <w:pPr>
              <w:spacing w:after="20"/>
              <w:ind w:left="20"/>
              <w:jc w:val="both"/>
            </w:pPr>
            <w:r>
              <w:rPr>
                <w:rFonts w:ascii="Times New Roman"/>
                <w:b w:val="false"/>
                <w:i w:val="false"/>
                <w:color w:val="000000"/>
                <w:sz w:val="20"/>
              </w:rPr>
              <w:t>
бар азот-фосфор-калийлі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N-15±1, P-15±1, K-15±1, S-кемінде 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NPК(S) 13-17-17(6) маркалы құрамында күкірті бар азот-фосфор-калийлі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NPК(S) 13-17-17(6)+0,15В+0,6Zn маркалы құрамында күкірті бар азот-фосфор-калийлі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 В-0,15, Zn-0,6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NPК(S) 15-15-15(10) маркалы құрамында күкірті бар азот-фосфор-калийлі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NPК(S) 15-15-15(10) маркалы құрамында күкірті бар азот-фосфор-калийлі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K-15, S-10, Mg-0,3-1,0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NPК(S)13-17-17(6) маркалы құрамында күкірті бар азот-фосфор-калийлі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P-17, K-17, S-6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Диаммофоска NPK 10:26:26+B маркалы, азот-фосфор-калийлі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Диаммофоска NPK 10:26:26+BCMZ маркалы, азот-фосфор-калийлі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N-10, P2O5-26, K2O-26, S-2, B-0,02, Mn-0,03, </w:t>
            </w:r>
          </w:p>
          <w:p>
            <w:pPr>
              <w:spacing w:after="20"/>
              <w:ind w:left="20"/>
              <w:jc w:val="both"/>
            </w:pPr>
            <w:r>
              <w:rPr>
                <w:rFonts w:ascii="Times New Roman"/>
                <w:b w:val="false"/>
                <w:i w:val="false"/>
                <w:color w:val="000000"/>
                <w:sz w:val="20"/>
              </w:rPr>
              <w:t>
Zn-0,06, Cu-0,03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Диаммофоска NPK 10:26:26+BMZ маркалы, азот-фосфор-калийлі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B-0,018, Mn-0,03, Zn-0,06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Диаммофоска NPK 10:26:26+Zn маркалы, </w:t>
            </w:r>
          </w:p>
          <w:p>
            <w:pPr>
              <w:spacing w:after="20"/>
              <w:ind w:left="20"/>
              <w:jc w:val="both"/>
            </w:pPr>
            <w:r>
              <w:rPr>
                <w:rFonts w:ascii="Times New Roman"/>
                <w:b w:val="false"/>
                <w:i w:val="false"/>
                <w:color w:val="000000"/>
                <w:sz w:val="20"/>
              </w:rPr>
              <w:t xml:space="preserve">
азот-фосфор-калийлі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P2O5-26, K2O-26, S-2, Zn-0,21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6:24:12 + 2% Ca + 5% S + 0.05% Zn маркалы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P-24, K-12, Ca-2, </w:t>
            </w:r>
          </w:p>
          <w:p>
            <w:pPr>
              <w:spacing w:after="20"/>
              <w:ind w:left="20"/>
              <w:jc w:val="both"/>
            </w:pPr>
            <w:r>
              <w:rPr>
                <w:rFonts w:ascii="Times New Roman"/>
                <w:b w:val="false"/>
                <w:i w:val="false"/>
                <w:color w:val="000000"/>
                <w:sz w:val="20"/>
              </w:rPr>
              <w:t>
S-5, Zn-0,05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7:21:21 + 4% S + 0.05% Zn маркалы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N-7, P-21, K-21, S-4, </w:t>
            </w:r>
          </w:p>
          <w:p>
            <w:pPr>
              <w:spacing w:after="20"/>
              <w:ind w:left="20"/>
              <w:jc w:val="both"/>
            </w:pPr>
            <w:r>
              <w:rPr>
                <w:rFonts w:ascii="Times New Roman"/>
                <w:b w:val="false"/>
                <w:i w:val="false"/>
                <w:color w:val="000000"/>
                <w:sz w:val="20"/>
              </w:rPr>
              <w:t>
Zn-0,05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8:15:15 + 3% Ca + 9% S маркалы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P-15, K-15, Ca-3, S-9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сульфоаммофос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Агрохимиялық сульфоаммофос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(N-20, P-20 + S-14) маркалы ФЕРТИМ (КМУ ФЕРТИМ) кешенді минералды тыңайтқыштар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S-14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(N-9, P-14 + S-10) маркалы ФЕРТИМ (КМУ ФЕРТИМ) кешенді минералды тыңайтқыштар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P-14, S-10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P2O5-16, S-10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 маркалы Сульфоаммофос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14:27:10 маркалы Сульфоаммофос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P-27, S-10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16:20:12 маркалы Сульфоаммофос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күкірт бар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P2О5-20 + S-14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 Сульфоаммофос құрамында күкірт бар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S-14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NP+S=16:20+12 маркалы құрамында күкірт бар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 бар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NP+S=16:20+12 маркалы құрамында күкірт бар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 бар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 бар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S-14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NP+S=20:20+14 маркалы құрамында күкірт бар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күрделі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S-8-14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күрделі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маркалы құрамында күкірт бар күрделі азотты-фосфорлы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 16:20 + 12% S + 0.05% B маркалы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P-20, S-12, B-0,05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20:20+BCMZ маркалы, құрамында күкірті бар азот-фосфор күрделі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N-20, P-20, S-14, B-0,02, Cu-0,03, Mn-0,030, </w:t>
            </w:r>
          </w:p>
          <w:p>
            <w:pPr>
              <w:spacing w:after="20"/>
              <w:ind w:left="20"/>
              <w:jc w:val="both"/>
            </w:pPr>
            <w:r>
              <w:rPr>
                <w:rFonts w:ascii="Times New Roman"/>
                <w:b w:val="false"/>
                <w:i w:val="false"/>
                <w:color w:val="000000"/>
                <w:sz w:val="20"/>
              </w:rPr>
              <w:t>
Zn-0,060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20:20+Zn маркалы, құрамында күкірті бар азот-фосфор күрделі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Zn-0,21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20:20+В маркалы, құрамында күкірті бар азот-фосфор күрделі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20:20+ВMZ маркалы, құрамында күкірті бар азот-фосфор күрделі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S-14, B-0,018, Mn-0,030, Zn-0,060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маркалы: 12-61-0 (MAP)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P2O5 -61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P2О5-61, N-12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Моноаммоний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P2O5 -61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N-NH4-12±1, P2O5-61±1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P2O-61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моноаммоний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P2O5-61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моноаммоний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арнайы моноаммоний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дигидрофосфат-98,0-99,5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маркасы, </w:t>
            </w:r>
          </w:p>
          <w:p>
            <w:pPr>
              <w:spacing w:after="20"/>
              <w:ind w:left="20"/>
              <w:jc w:val="both"/>
            </w:pPr>
            <w:r>
              <w:rPr>
                <w:rFonts w:ascii="Times New Roman"/>
                <w:b w:val="false"/>
                <w:i w:val="false"/>
                <w:color w:val="000000"/>
                <w:sz w:val="20"/>
              </w:rPr>
              <w:t>
суда еритін арнайы моноаммоний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P-61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 K20-34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 фосфаты (МКР)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калий Монофосфаты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K20-34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258929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MKP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Монокалийфосфат&gt;95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кешенді тыңайтқышы маркалы:</w:t>
            </w:r>
          </w:p>
          <w:p>
            <w:pPr>
              <w:spacing w:after="20"/>
              <w:ind w:left="20"/>
              <w:jc w:val="both"/>
            </w:pPr>
            <w:r>
              <w:rPr>
                <w:rFonts w:ascii="Times New Roman"/>
                <w:b w:val="false"/>
                <w:i w:val="false"/>
                <w:color w:val="000000"/>
                <w:sz w:val="20"/>
              </w:rPr>
              <w:t>
0-52-34 (MKP)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P2O5-52, K2O-34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Amcolon 20-20-20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- 20, Аммоний азоты (NH4-N)- 3,4, Нитрат азоты (NO3-N) – 5,3, Мочевина азоты (NH2-N) – 11,3, Суда еритін фосфор пентаоксиді (P2O5) – 20, Суда еритін калий оксиді (K2O) - 20, Суда еритін микроэлементтер: Темір (Fe), хелатталған ЭДТА - 0,050, Марганец (Mn), хелатталған ЭДТА -0,020, Мырыш (Zn), хелатталған ЭДТА - 0,020, Мыс (Cu), хелатталған ЭДТА - 0,010, Бор (B) – 0,010, Молибден (Mo) - 0,001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Amco Sugar Beet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MgO-3, Mn-3, B-11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Азот-7,3, органикалық заттар-22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BIOFORGE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 K2O-5, Co-0,002, Mo-0,002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HARVEST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N-5, P2O5-18, K2O-3, </w:t>
            </w:r>
          </w:p>
          <w:p>
            <w:pPr>
              <w:spacing w:after="20"/>
              <w:ind w:left="20"/>
              <w:jc w:val="both"/>
            </w:pPr>
            <w:r>
              <w:rPr>
                <w:rFonts w:ascii="Times New Roman"/>
                <w:b w:val="false"/>
                <w:i w:val="false"/>
                <w:color w:val="000000"/>
                <w:sz w:val="20"/>
              </w:rPr>
              <w:t>
B-0,1, Cu-0,1, Fe-0,3, Mn-0,3, Mo-0,05, Zn-0,3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15-5-30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(N) – 15, </w:t>
            </w:r>
          </w:p>
          <w:p>
            <w:pPr>
              <w:spacing w:after="20"/>
              <w:ind w:left="20"/>
              <w:jc w:val="both"/>
            </w:pPr>
            <w:r>
              <w:rPr>
                <w:rFonts w:ascii="Times New Roman"/>
                <w:b w:val="false"/>
                <w:i w:val="false"/>
                <w:color w:val="000000"/>
                <w:sz w:val="20"/>
              </w:rPr>
              <w:t>
Р2О5–5, К2О–30, MgO-3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IDROFLORAL PLUS 20-20-20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(N) – 20, </w:t>
            </w:r>
          </w:p>
          <w:p>
            <w:pPr>
              <w:spacing w:after="20"/>
              <w:ind w:left="20"/>
              <w:jc w:val="both"/>
            </w:pPr>
            <w:r>
              <w:rPr>
                <w:rFonts w:ascii="Times New Roman"/>
                <w:b w:val="false"/>
                <w:i w:val="false"/>
                <w:color w:val="000000"/>
                <w:sz w:val="20"/>
              </w:rPr>
              <w:t>
Р2О5–20, К2О–20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Mikrom 15-0-5+9 MgO+TE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(N) – 15, </w:t>
            </w:r>
          </w:p>
          <w:p>
            <w:pPr>
              <w:spacing w:after="20"/>
              <w:ind w:left="20"/>
              <w:jc w:val="both"/>
            </w:pPr>
            <w:r>
              <w:rPr>
                <w:rFonts w:ascii="Times New Roman"/>
                <w:b w:val="false"/>
                <w:i w:val="false"/>
                <w:color w:val="000000"/>
                <w:sz w:val="20"/>
              </w:rPr>
              <w:t xml:space="preserve">
К2О–5, MgO–9, B–0,1, </w:t>
            </w:r>
          </w:p>
          <w:p>
            <w:pPr>
              <w:spacing w:after="20"/>
              <w:ind w:left="20"/>
              <w:jc w:val="both"/>
            </w:pPr>
            <w:r>
              <w:rPr>
                <w:rFonts w:ascii="Times New Roman"/>
                <w:b w:val="false"/>
                <w:i w:val="false"/>
                <w:color w:val="000000"/>
                <w:sz w:val="20"/>
              </w:rPr>
              <w:t>
Mn–5, Zn-4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N-BALANCER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B-9, Mo-0,03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NITROPLUS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CaO - 7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N.S.Z.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азот (N) – 26, </w:t>
            </w:r>
          </w:p>
          <w:p>
            <w:pPr>
              <w:spacing w:after="20"/>
              <w:ind w:left="20"/>
              <w:jc w:val="both"/>
            </w:pPr>
            <w:r>
              <w:rPr>
                <w:rFonts w:ascii="Times New Roman"/>
                <w:b w:val="false"/>
                <w:i w:val="false"/>
                <w:color w:val="000000"/>
                <w:sz w:val="20"/>
              </w:rPr>
              <w:t>
SO3 - 13, Zn –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SINERGON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 6, Углерод –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STARTERMn PLATINUM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B-03, Cu-0,3, Mn-5, Mo-0,05, Zn-3, SO3-11,5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ENERGY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Zn-2; Mn-1; аминқышқылдары-20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Zn-0,5, Mn-1,5, аминқышқылдары-28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MOVER 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B-4, Cu-0,15, Mo-0,015, Zn-4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CaO-7; MgO-2; Zn-1; B-0,1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Mn-0,8, Zn-1,2, маннитол 0,1, қоңыр балдыр сығындысы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P2O5-2, K2O-2, аминқышқылдары-12,5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Vita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N-4,1, Mn-3,0, Fe-0,5, Zn-0,5, SO3-5,7, Аscophyllum nodosum негізіндегі фитогормондар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Boron 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N-5, P2O5-13, B-7,7, </w:t>
            </w:r>
          </w:p>
          <w:p>
            <w:pPr>
              <w:spacing w:after="20"/>
              <w:ind w:left="20"/>
              <w:jc w:val="both"/>
            </w:pPr>
            <w:r>
              <w:rPr>
                <w:rFonts w:ascii="Times New Roman"/>
                <w:b w:val="false"/>
                <w:i w:val="false"/>
                <w:color w:val="000000"/>
                <w:sz w:val="20"/>
              </w:rPr>
              <w:t>
Cu-0,05, Fe-0,1, Mn-0,05, Zn-0,05, Mo-0,001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Universal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N-11,4, P2O5-11,4, K2O-8,6, B-0,71, Cu-0,015, Fe-0,031,</w:t>
            </w:r>
          </w:p>
          <w:p>
            <w:pPr>
              <w:spacing w:after="20"/>
              <w:ind w:left="20"/>
              <w:jc w:val="both"/>
            </w:pPr>
            <w:r>
              <w:rPr>
                <w:rFonts w:ascii="Times New Roman"/>
                <w:b w:val="false"/>
                <w:i w:val="false"/>
                <w:color w:val="000000"/>
                <w:sz w:val="20"/>
              </w:rPr>
              <w:t>
Mn-0,026, Co-0,0006,</w:t>
            </w:r>
          </w:p>
          <w:p>
            <w:pPr>
              <w:spacing w:after="20"/>
              <w:ind w:left="20"/>
              <w:jc w:val="both"/>
            </w:pPr>
            <w:r>
              <w:rPr>
                <w:rFonts w:ascii="Times New Roman"/>
                <w:b w:val="false"/>
                <w:i w:val="false"/>
                <w:color w:val="000000"/>
                <w:sz w:val="20"/>
              </w:rPr>
              <w:t>
Zn-0,71, Mo-0,002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Calcium</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CaO-15, MgO-2,</w:t>
            </w:r>
          </w:p>
          <w:p>
            <w:pPr>
              <w:spacing w:after="20"/>
              <w:ind w:left="20"/>
              <w:jc w:val="both"/>
            </w:pPr>
            <w:r>
              <w:rPr>
                <w:rFonts w:ascii="Times New Roman"/>
                <w:b w:val="false"/>
                <w:i w:val="false"/>
                <w:color w:val="000000"/>
                <w:sz w:val="20"/>
              </w:rPr>
              <w:t>
B-0,05, Cu-0,04, Fe-0,05, Mn-0,1, Zn-0,02, Mo-0,001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Combi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K2O-20, MgO-2, Mn-0,15, B-1,34, Mo-0,001, Cu-0,05, Fe-0,02, Zn-0,05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Microplant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K2O-10, MgO-3, SO3-13, B-0,3, Cu-0,5, Fe-1, Mn-1,5, Zn-1, Mo-0,01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Sulphur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N-15, SO3-53, B-0,01, </w:t>
            </w:r>
          </w:p>
          <w:p>
            <w:pPr>
              <w:spacing w:after="20"/>
              <w:ind w:left="20"/>
              <w:jc w:val="both"/>
            </w:pPr>
            <w:r>
              <w:rPr>
                <w:rFonts w:ascii="Times New Roman"/>
                <w:b w:val="false"/>
                <w:i w:val="false"/>
                <w:color w:val="000000"/>
                <w:sz w:val="20"/>
              </w:rPr>
              <w:t>
Cu-0,004, Fe-0,02, Mn-0,012, Zn-0,004, Mo-0,001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Terios Universal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P2O5-10,7, SO3-7,5, Cu-1,77, Mn-1,1, Zn-1,79,</w:t>
            </w:r>
          </w:p>
          <w:p>
            <w:pPr>
              <w:spacing w:after="20"/>
              <w:ind w:left="20"/>
              <w:jc w:val="both"/>
            </w:pPr>
            <w:r>
              <w:rPr>
                <w:rFonts w:ascii="Times New Roman"/>
                <w:b w:val="false"/>
                <w:i w:val="false"/>
                <w:color w:val="000000"/>
                <w:sz w:val="20"/>
              </w:rPr>
              <w:t>
Mo-0,36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Zinc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БОРО-Н</w:t>
            </w:r>
          </w:p>
          <w:p>
            <w:pPr>
              <w:spacing w:after="20"/>
              <w:ind w:left="20"/>
              <w:jc w:val="both"/>
            </w:pPr>
            <w:r>
              <w:rPr>
                <w:rFonts w:ascii="Times New Roman"/>
                <w:b w:val="false"/>
                <w:i w:val="false"/>
                <w:color w:val="000000"/>
                <w:sz w:val="20"/>
              </w:rPr>
              <w:t>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Оңай қол жетімді бор (B) - 150 г/л (11), </w:t>
            </w:r>
          </w:p>
          <w:p>
            <w:pPr>
              <w:spacing w:after="20"/>
              <w:ind w:left="20"/>
              <w:jc w:val="both"/>
            </w:pPr>
            <w:r>
              <w:rPr>
                <w:rFonts w:ascii="Times New Roman"/>
                <w:b w:val="false"/>
                <w:i w:val="false"/>
                <w:color w:val="000000"/>
                <w:sz w:val="20"/>
              </w:rPr>
              <w:t>
амин азоты (N) - 51 г/л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"ГидроСера"</w:t>
            </w:r>
          </w:p>
          <w:p>
            <w:pPr>
              <w:spacing w:after="20"/>
              <w:ind w:left="20"/>
              <w:jc w:val="both"/>
            </w:pPr>
            <w:r>
              <w:rPr>
                <w:rFonts w:ascii="Times New Roman"/>
                <w:b w:val="false"/>
                <w:i w:val="false"/>
                <w:color w:val="000000"/>
                <w:sz w:val="20"/>
              </w:rPr>
              <w:t>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N-0,19; P2O5-0,025; </w:t>
            </w:r>
          </w:p>
          <w:p>
            <w:pPr>
              <w:spacing w:after="20"/>
              <w:ind w:left="20"/>
              <w:jc w:val="both"/>
            </w:pPr>
            <w:r>
              <w:rPr>
                <w:rFonts w:ascii="Times New Roman"/>
                <w:b w:val="false"/>
                <w:i w:val="false"/>
                <w:color w:val="000000"/>
                <w:sz w:val="20"/>
              </w:rPr>
              <w:t>
K2O-1,52; S-26; CaO-8,2; MgO-0,9; Fe2O3-0,013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ПАНЧ агрохимикаты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аминқышқылдары, </w:t>
            </w:r>
          </w:p>
          <w:p>
            <w:pPr>
              <w:spacing w:after="20"/>
              <w:ind w:left="20"/>
              <w:jc w:val="both"/>
            </w:pPr>
            <w:r>
              <w:rPr>
                <w:rFonts w:ascii="Times New Roman"/>
                <w:b w:val="false"/>
                <w:i w:val="false"/>
                <w:color w:val="000000"/>
                <w:sz w:val="20"/>
              </w:rPr>
              <w:t>
N, P2O5, K2O,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w:t>
            </w:r>
          </w:p>
          <w:p>
            <w:pPr>
              <w:spacing w:after="20"/>
              <w:ind w:left="20"/>
              <w:jc w:val="both"/>
            </w:pPr>
            <w:r>
              <w:rPr>
                <w:rFonts w:ascii="Times New Roman"/>
                <w:b w:val="false"/>
                <w:i w:val="false"/>
                <w:color w:val="000000"/>
                <w:sz w:val="20"/>
              </w:rPr>
              <w:t>
 (А маркасы)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г/л (15,38), MgO-26,5 г/л (2,04), SO3-60 г/л (4,62), Cu-12,45 г/л (0,95), Fe-10 г/л (0,78), Mn-14,7 г/л (1,13), Mo-0,08 г/л (0,01), Zn-14,3 г/л (1,1), Ti-0,2 г/л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ФЕРТИКС</w:t>
            </w:r>
          </w:p>
          <w:p>
            <w:pPr>
              <w:spacing w:after="20"/>
              <w:ind w:left="20"/>
              <w:jc w:val="both"/>
            </w:pPr>
            <w:r>
              <w:rPr>
                <w:rFonts w:ascii="Times New Roman"/>
                <w:b w:val="false"/>
                <w:i w:val="false"/>
                <w:color w:val="000000"/>
                <w:sz w:val="20"/>
              </w:rPr>
              <w:t>
 (Б маркасы)</w:t>
            </w:r>
          </w:p>
          <w:p>
            <w:pPr>
              <w:spacing w:after="20"/>
              <w:ind w:left="20"/>
              <w:jc w:val="both"/>
            </w:pPr>
            <w:r>
              <w:rPr>
                <w:rFonts w:ascii="Times New Roman"/>
                <w:b w:val="false"/>
                <w:i w:val="false"/>
                <w:color w:val="000000"/>
                <w:sz w:val="20"/>
              </w:rPr>
              <w:t>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N-210 г/л (16,15), MgO-25 г/л (1,92), SO3-26,2 г/л (0,02), Cu-3,9 г/л (0,3),</w:t>
            </w:r>
          </w:p>
          <w:p>
            <w:pPr>
              <w:spacing w:after="20"/>
              <w:ind w:left="20"/>
              <w:jc w:val="both"/>
            </w:pPr>
            <w:r>
              <w:rPr>
                <w:rFonts w:ascii="Times New Roman"/>
                <w:b w:val="false"/>
                <w:i w:val="false"/>
                <w:color w:val="000000"/>
                <w:sz w:val="20"/>
              </w:rPr>
              <w:t xml:space="preserve">
Fe-4,5 г/л (0,35), Mn-8,8 г/л (0,68), Mo-0,08 г/л (0,01), Zn-7,8 г/л (0,6), Ti-0,2 г/л (0,02), В-7,8 г/л (0,6), </w:t>
            </w:r>
          </w:p>
          <w:p>
            <w:pPr>
              <w:spacing w:after="20"/>
              <w:ind w:left="20"/>
              <w:jc w:val="both"/>
            </w:pPr>
            <w:r>
              <w:rPr>
                <w:rFonts w:ascii="Times New Roman"/>
                <w:b w:val="false"/>
                <w:i w:val="false"/>
                <w:color w:val="000000"/>
                <w:sz w:val="20"/>
              </w:rPr>
              <w:t>
Na2O-37,5 г/л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"Silver Mix" сұйық кешенді микро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 (Ag)-0,3±0,1; Азот (N)-0,46±0,1; Бор (B)-0,33±0,1; Мыс (Cu)-0,45±0,1; Мырыш (Zn)-0,8±0,3; Марганец (Mn)-0,8±0,2; Молибден (Mo)-0,1±0,04; Кобальт (Co)-0,03±0,01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"Биобарс-М" микроэлементтерімен араласкан күрделі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(N)-2-5; фосфор (P2O5)-0,66-1,66; калий (K2O)-2-5: жалпы күкірт (S)-0,65-1,65; микроэлементтер: бор (В)-0,10; темір (Fe2O3) -0,15; кобальт (Со)-0,02; марганец (Mn)-0,15; мыс (Cu)-0,10; молибден (Mo)-0,01; мырыш (Zn)-0,10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Цитогумат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N-1,43, K2O-6,2, Na-5,2, P2O5-238 мг/кг, SO3-681 мг/кг, CaO-939 мг/кг, </w:t>
            </w:r>
          </w:p>
          <w:p>
            <w:pPr>
              <w:spacing w:after="20"/>
              <w:ind w:left="20"/>
              <w:jc w:val="both"/>
            </w:pPr>
            <w:r>
              <w:rPr>
                <w:rFonts w:ascii="Times New Roman"/>
                <w:b w:val="false"/>
                <w:i w:val="false"/>
                <w:color w:val="000000"/>
                <w:sz w:val="20"/>
              </w:rPr>
              <w:t xml:space="preserve">
Fe-253 мг/кг, Mg-78 мг/кг, B-71 мг/кг, Со-0,7 мг/кг, Mn-25 мг/кг, Zn-71 мг/кг, Мо-28 мг/кг, Cu-96 мг/га, Al-76 мг/га, Ва-5,5 мг/кг, </w:t>
            </w:r>
          </w:p>
          <w:p>
            <w:pPr>
              <w:spacing w:after="20"/>
              <w:ind w:left="20"/>
              <w:jc w:val="both"/>
            </w:pPr>
            <w:r>
              <w:rPr>
                <w:rFonts w:ascii="Times New Roman"/>
                <w:b w:val="false"/>
                <w:i w:val="false"/>
                <w:color w:val="000000"/>
                <w:sz w:val="20"/>
              </w:rPr>
              <w:t>
Ni-1,3 мг/кг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Микротыңайтқыштар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Haifa кальций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N-15,5, NH4-1,1, </w:t>
            </w:r>
          </w:p>
          <w:p>
            <w:pPr>
              <w:spacing w:after="20"/>
              <w:ind w:left="20"/>
              <w:jc w:val="both"/>
            </w:pPr>
            <w:r>
              <w:rPr>
                <w:rFonts w:ascii="Times New Roman"/>
                <w:b w:val="false"/>
                <w:i w:val="false"/>
                <w:color w:val="000000"/>
                <w:sz w:val="20"/>
              </w:rPr>
              <w:t>
NO3-14,4, CaO-26,5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кальций нитраты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Abocol CN </w:t>
            </w:r>
          </w:p>
          <w:p>
            <w:pPr>
              <w:spacing w:after="20"/>
              <w:ind w:left="20"/>
              <w:jc w:val="both"/>
            </w:pPr>
            <w:r>
              <w:rPr>
                <w:rFonts w:ascii="Times New Roman"/>
                <w:b w:val="false"/>
                <w:i w:val="false"/>
                <w:color w:val="000000"/>
                <w:sz w:val="20"/>
              </w:rPr>
              <w:t xml:space="preserve">
кальций селитрасы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N-NO3-14,4, CaO-26,5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кешенді тыңайтқышы:</w:t>
            </w:r>
          </w:p>
          <w:p>
            <w:pPr>
              <w:spacing w:after="20"/>
              <w:ind w:left="20"/>
              <w:jc w:val="both"/>
            </w:pPr>
            <w:r>
              <w:rPr>
                <w:rFonts w:ascii="Times New Roman"/>
                <w:b w:val="false"/>
                <w:i w:val="false"/>
                <w:color w:val="000000"/>
                <w:sz w:val="20"/>
              </w:rPr>
              <w:t>
15-0-0 + 27 CaO (CN)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CaO-27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 маркалы кальций нитраты (кальций селитрасы)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CaО-27,0, N-14,9, </w:t>
            </w:r>
          </w:p>
          <w:p>
            <w:pPr>
              <w:spacing w:after="20"/>
              <w:ind w:left="20"/>
              <w:jc w:val="both"/>
            </w:pPr>
            <w:r>
              <w:rPr>
                <w:rFonts w:ascii="Times New Roman"/>
                <w:b w:val="false"/>
                <w:i w:val="false"/>
                <w:color w:val="000000"/>
                <w:sz w:val="20"/>
              </w:rPr>
              <w:t>
NO3-14,2, NH3-0,7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маркалы кальций нитраты (кальций селитрасы)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CaО-26,3, N-14,5, </w:t>
            </w:r>
          </w:p>
          <w:p>
            <w:pPr>
              <w:spacing w:after="20"/>
              <w:ind w:left="20"/>
              <w:jc w:val="both"/>
            </w:pPr>
            <w:r>
              <w:rPr>
                <w:rFonts w:ascii="Times New Roman"/>
                <w:b w:val="false"/>
                <w:i w:val="false"/>
                <w:color w:val="000000"/>
                <w:sz w:val="20"/>
              </w:rPr>
              <w:t>
NO3-13,8, NH3-0,7, В-0,3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 маркалы кальций нитраты (кальций селитрасы)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СаО-23,8, N-12,0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нитраты YaraLivaТМ CALCINIT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N-15,5, NH4-1,1, </w:t>
            </w:r>
          </w:p>
          <w:p>
            <w:pPr>
              <w:spacing w:after="20"/>
              <w:ind w:left="20"/>
              <w:jc w:val="both"/>
            </w:pPr>
            <w:r>
              <w:rPr>
                <w:rFonts w:ascii="Times New Roman"/>
                <w:b w:val="false"/>
                <w:i w:val="false"/>
                <w:color w:val="000000"/>
                <w:sz w:val="20"/>
              </w:rPr>
              <w:t>
NO3-14,4, CaO-26,5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Сұйық кальций нитраты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Са(NО3)2-51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кальций нитраты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CaO-32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Концентрацияланған кальций нитраты </w:t>
            </w:r>
          </w:p>
          <w:p>
            <w:pPr>
              <w:spacing w:after="20"/>
              <w:ind w:left="20"/>
              <w:jc w:val="both"/>
            </w:pPr>
            <w:r>
              <w:rPr>
                <w:rFonts w:ascii="Times New Roman"/>
                <w:b w:val="false"/>
                <w:i w:val="false"/>
                <w:color w:val="000000"/>
                <w:sz w:val="20"/>
              </w:rPr>
              <w:t>
(Haifa-Cal Prime)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N-17, N-NО3-16,7, </w:t>
            </w:r>
          </w:p>
          <w:p>
            <w:pPr>
              <w:spacing w:after="20"/>
              <w:ind w:left="20"/>
              <w:jc w:val="both"/>
            </w:pPr>
            <w:r>
              <w:rPr>
                <w:rFonts w:ascii="Times New Roman"/>
                <w:b w:val="false"/>
                <w:i w:val="false"/>
                <w:color w:val="000000"/>
                <w:sz w:val="20"/>
              </w:rPr>
              <w:t>
CaO-33; Ca-23,5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маркалы түйіршіктелген кальций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N-15,4, CaO-90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маркалы түйіршіктелген кальций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CaO-26,3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YaraLiva Calcinit (кальций нитраты)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N-15,5, NH4-1,1, NO3-14,4, CaO-26,5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330357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SO3-5, B-0,025, Cu-0,01, Fe- 0,07, Mn-0,04, Zn-0,025,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10-52-10+ME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P2O5-52, K2O-10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12-42-8+3MgO+ME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P2O5-42, K2O-8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12-45-12+ME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P2O5-45, K2O-12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12-9-34+3MgO+ME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P2O5-9, K2O-34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16-8-24+ME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K2O-24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18-14-18+2MgO+ME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P2O5-14, K2O-18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18-18-18+ME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20-10-10+4MgO+ME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Формула: Poly-Feed 20-10-20+ME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Аммоний нитраты бар Poly-Feed 10.0.1 суда еритін NPK тыңайтқышы. </w:t>
            </w:r>
          </w:p>
          <w:p>
            <w:pPr>
              <w:spacing w:after="20"/>
              <w:ind w:left="20"/>
              <w:jc w:val="both"/>
            </w:pPr>
            <w:r>
              <w:rPr>
                <w:rFonts w:ascii="Times New Roman"/>
                <w:b w:val="false"/>
                <w:i w:val="false"/>
                <w:color w:val="000000"/>
                <w:sz w:val="20"/>
              </w:rPr>
              <w:t xml:space="preserve">
Poly-Feed GG 20-9-20 формуласы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P2O5-9, K2O-20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w:t>
            </w:r>
          </w:p>
          <w:p>
            <w:pPr>
              <w:spacing w:after="20"/>
              <w:ind w:left="20"/>
              <w:jc w:val="both"/>
            </w:pPr>
            <w:r>
              <w:rPr>
                <w:rFonts w:ascii="Times New Roman"/>
                <w:b w:val="false"/>
                <w:i w:val="false"/>
                <w:color w:val="000000"/>
                <w:sz w:val="20"/>
              </w:rPr>
              <w:t>
12:8:31+2MgO+МЭ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P-8, </w:t>
            </w:r>
          </w:p>
          <w:p>
            <w:pPr>
              <w:spacing w:after="20"/>
              <w:ind w:left="20"/>
              <w:jc w:val="both"/>
            </w:pPr>
            <w:r>
              <w:rPr>
                <w:rFonts w:ascii="Times New Roman"/>
                <w:b w:val="false"/>
                <w:i w:val="false"/>
                <w:color w:val="000000"/>
                <w:sz w:val="20"/>
              </w:rPr>
              <w:t>
K-31+2MgO+МЭ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13:40:13+МЭ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 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18:18:18 + 3MgO + 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В-0,02, Cu-0,005,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20:20:20+МЭ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В-0,02, Cu-0,005,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3:11:38+3MgО+МЭ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+ 3MgO + 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NPK тыңайтқыш маркасы: 6:14:35+2MgO+МЭ</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В-0,02, Cu-0,005,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P-12, K-35, MgO-1,0, S-0,7,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P-41, K-13,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P-5, K-10, MgO-1,5, S-8,4,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P-8, K-8, MgO-1,5 , S - 9,0,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K-36, MgO-2,0, S-4,0,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P-6, K-20, MgO-1,5, S-1,4, Fe (ДТПА)-0,054, Zn (ЭДТА)-0,014, Cu (ЭДТА)-0,01, </w:t>
            </w:r>
          </w:p>
          <w:p>
            <w:pPr>
              <w:spacing w:after="20"/>
              <w:ind w:left="20"/>
              <w:jc w:val="both"/>
            </w:pPr>
            <w:r>
              <w:rPr>
                <w:rFonts w:ascii="Times New Roman"/>
                <w:b w:val="false"/>
                <w:i w:val="false"/>
                <w:color w:val="000000"/>
                <w:sz w:val="20"/>
              </w:rPr>
              <w:t xml:space="preserve">
Mn (ЭДТА)-0,042, </w:t>
            </w:r>
          </w:p>
          <w:p>
            <w:pPr>
              <w:spacing w:after="20"/>
              <w:ind w:left="20"/>
              <w:jc w:val="both"/>
            </w:pPr>
            <w:r>
              <w:rPr>
                <w:rFonts w:ascii="Times New Roman"/>
                <w:b w:val="false"/>
                <w:i w:val="false"/>
                <w:color w:val="000000"/>
                <w:sz w:val="20"/>
              </w:rPr>
              <w:t>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P-5, K-25, MgO-2,0, S-8,0,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P-5, K-30, MgO-1,7, S-1,3,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MgO-2,0, S-1,5,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P-12, K-33, MgO-3,0, S-7,0,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K-35, MgO-4,0, S-9,0,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P-10, K-28, MgO-2,5, S-1,5,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P-11, K-30, MgO-4,0, S-3,0, Fe (ДТПА)- 0,054,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күрделі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P-11, K-38, MgO-3,0, S-9,0,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1-ден 16-ға дейінгі маркалы суда еритін кешенді минералды тыңайтқыш "Акварин"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MgO-1,7, S-1,5, Fe (ДТПА)-0,054, Zn (ЭДТА)-0,014, Cu (ЭДТА)-0,01, Mn (ЭДТА)-0,042, Мо-0,004,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Poly-Feed 5.1.1. суда еритін NPK тыңайтқыштары. </w:t>
            </w:r>
          </w:p>
          <w:p>
            <w:pPr>
              <w:spacing w:after="20"/>
              <w:ind w:left="20"/>
              <w:jc w:val="both"/>
            </w:pPr>
            <w:r>
              <w:rPr>
                <w:rFonts w:ascii="Times New Roman"/>
                <w:b w:val="false"/>
                <w:i w:val="false"/>
                <w:color w:val="000000"/>
                <w:sz w:val="20"/>
              </w:rPr>
              <w:t>
Формула: Poly-Feed Drip 11-44-11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P2O5-44, K2O-11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тыңайтқыштары. Формула: Poly-Feed Drip 15-30-15+2MgO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 2MgO</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тыңайтқыштары. Формула: Poly-Feed Drip 19-19-19+1MgO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1MgO</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суда еритін NPK тыңайтқыштары. Формула: Poly-Feed Drip 20-20-20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cуда еритін NPK тыңайтқыштары. Формула: Poly-Feed Drip 26-12-12+2MgO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P2O5-12, K2O-12, 2MgO</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cуда еритін NPK тыңайтқыштары. Формула: Poly-Feed Foliar 21-21-21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N-21, P2O5-21, K2O-21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Poly-Feed 5.1.1. cуда еритін NPK тыңайтқыштары.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N-23, P2O5-7, K2O-23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Poly-Feed Foliar 23-7-23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5.1.1. cуда еритін NPK тыңайтқыштары. Формула: Poly-Feed Foliar 8-52-17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P2O5-52, K2O-17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Poly-Feed 5.1.1. cуда еритін NPK тыңайтқыштары. Формула: Poly-Feed GG </w:t>
            </w:r>
          </w:p>
          <w:p>
            <w:pPr>
              <w:spacing w:after="20"/>
              <w:ind w:left="20"/>
              <w:jc w:val="both"/>
            </w:pPr>
            <w:r>
              <w:rPr>
                <w:rFonts w:ascii="Times New Roman"/>
                <w:b w:val="false"/>
                <w:i w:val="false"/>
                <w:color w:val="000000"/>
                <w:sz w:val="20"/>
              </w:rPr>
              <w:t>
15-30-15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P2O5-30, K2O-15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Poly-Feed 5.1.1. cуда еритін NPK тыңайтқыштары. Формула: Poly-Feed GG </w:t>
            </w:r>
          </w:p>
          <w:p>
            <w:pPr>
              <w:spacing w:after="20"/>
              <w:ind w:left="20"/>
              <w:jc w:val="both"/>
            </w:pPr>
            <w:r>
              <w:rPr>
                <w:rFonts w:ascii="Times New Roman"/>
                <w:b w:val="false"/>
                <w:i w:val="false"/>
                <w:color w:val="000000"/>
                <w:sz w:val="20"/>
              </w:rPr>
              <w:t>
19-19-19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Poly-Feed 6.0.1, cуда еритін NPK тыңайтқыштары, тотықтырғыш. </w:t>
            </w:r>
          </w:p>
          <w:p>
            <w:pPr>
              <w:spacing w:after="20"/>
              <w:ind w:left="20"/>
              <w:jc w:val="both"/>
            </w:pPr>
            <w:r>
              <w:rPr>
                <w:rFonts w:ascii="Times New Roman"/>
                <w:b w:val="false"/>
                <w:i w:val="false"/>
                <w:color w:val="000000"/>
                <w:sz w:val="20"/>
              </w:rPr>
              <w:t xml:space="preserve">
Формула: Poly-Feed Drip </w:t>
            </w:r>
          </w:p>
          <w:p>
            <w:pPr>
              <w:spacing w:after="20"/>
              <w:ind w:left="20"/>
              <w:jc w:val="both"/>
            </w:pPr>
            <w:r>
              <w:rPr>
                <w:rFonts w:ascii="Times New Roman"/>
                <w:b w:val="false"/>
                <w:i w:val="false"/>
                <w:color w:val="000000"/>
                <w:sz w:val="20"/>
              </w:rPr>
              <w:t>
12-5-40+2MgO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 2MgO</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Poly-Feed 6.0.1, cуда еритін NPK тыңайтқыштары, тотықтырғыш. Формула: Poly-Feed Drip </w:t>
            </w:r>
          </w:p>
          <w:p>
            <w:pPr>
              <w:spacing w:after="20"/>
              <w:ind w:left="20"/>
              <w:jc w:val="both"/>
            </w:pPr>
            <w:r>
              <w:rPr>
                <w:rFonts w:ascii="Times New Roman"/>
                <w:b w:val="false"/>
                <w:i w:val="false"/>
                <w:color w:val="000000"/>
                <w:sz w:val="20"/>
              </w:rPr>
              <w:t>
14-7-21+2Mg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 2MgO</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cуда еритін NPK тыңайтқыштары, тотықтырғыш. Формула: Poly-Feed Drip 14-7-28+2MgO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K2O-28, 2MgO</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cуда еритін NPK тыңайтқыштары, тотықтырғыш. Формула: Poly-Feed Foliar 12-5-40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cуда еритін NPK тыңайтқыштары, тотықтырғыш. Формула: Poly-Feed Foliar 16-8-34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6.0.1, cуда еритін NPK тыңайтқыштары, тотықтырғыш. Формула: Poly-Feed GG 16-8-32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P2O5-8, K2O-32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12:8:31+2MgO+МЭ маркалы суда еритін NPK тыңайтқыштары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 MgO-2, B-0,02, Сu-0,005,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12:8:31+2MgO+МЭ маркалы суда еритін NPK тыңайтқыштары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P-8, K-31+2MgO+МЭ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13:40:13+МЭ маркалы суда еритін NPK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S-1,3, B-0,02, Cu-0,005, Mn-</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 B-0,02, Сu-0,005,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13:40:13+МЭ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P-40, K-13+МЭ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 +1,5 MgO +МЭ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 MgO-1,5, B-0,02, Сu-0,005,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15:15:30 +1,5 MgO +МЭ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P-15, K-30+1,5MgO+МЭ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+3MgO+МЭ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MgO-3, B-0,02, Сu-0,005,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18:18:18 +3MgO+МЭ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K-18+3MgO+МЭ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18:18:18+3MgO+МЭ маркалы суда еритін NPK тыңайтқыштары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S-2,5, MgO-3, B-0,02, Cu-0,005, Mn-0,05, Zn-0,01, Fe-0,07, Mo-0,0064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B-0,02, Сu-0,005,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20:20:20+МЭ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S-7, MgO-2, B-0,02, Cu-0,005,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 MgO-2, B-0,02, Сu-0,005, Mn-0,05, Zn-0,01, Fe-0,07,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6:14:35+2MgO+МЭ маркалы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P-14, K-35+2MgO+МЭ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Brown 3-11-38 микроэлементтері бар кешенді суда еритін NPK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N-NO3-3, P2O5-11, K2O-38, MgO-4, SO3-27,5, B-0,025, CuO-0,1, Fe-0,07, Mn-0,04, Mo-0,004, Zn-0,025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кешенді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Nкарб-9,8, P2O5-18, K2O-18, MgO-3, SO3-5, B-0,025, Cu-0,01, Fe-0,07, Mn-0,04, Zn-0,025,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микроэлементтері бар кешенді суда еритін NPK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Kristalon микроэлементте</w:t>
            </w:r>
          </w:p>
          <w:p>
            <w:pPr>
              <w:spacing w:after="20"/>
              <w:ind w:left="20"/>
              <w:jc w:val="both"/>
            </w:pPr>
            <w:r>
              <w:rPr>
                <w:rFonts w:ascii="Times New Roman"/>
                <w:b w:val="false"/>
                <w:i w:val="false"/>
                <w:color w:val="000000"/>
                <w:sz w:val="20"/>
              </w:rPr>
              <w:t xml:space="preserve">
рі бар кешенді </w:t>
            </w:r>
          </w:p>
          <w:p>
            <w:pPr>
              <w:spacing w:after="20"/>
              <w:ind w:left="20"/>
              <w:jc w:val="both"/>
            </w:pPr>
            <w:r>
              <w:rPr>
                <w:rFonts w:ascii="Times New Roman"/>
                <w:b w:val="false"/>
                <w:i w:val="false"/>
                <w:color w:val="000000"/>
                <w:sz w:val="20"/>
              </w:rPr>
              <w:t xml:space="preserve">
суда еритін NPK </w:t>
            </w:r>
          </w:p>
          <w:p>
            <w:pPr>
              <w:spacing w:after="20"/>
              <w:ind w:left="20"/>
              <w:jc w:val="both"/>
            </w:pPr>
            <w:r>
              <w:rPr>
                <w:rFonts w:ascii="Times New Roman"/>
                <w:b w:val="false"/>
                <w:i w:val="false"/>
                <w:color w:val="000000"/>
                <w:sz w:val="20"/>
              </w:rPr>
              <w:t>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NO3-7, Nкарб-7, P2O5-11, K2O-31, MgO-2,5, SO3-5, B-0,02, Cu-0,01, Fe-0,15, Mn-0,1, Zn-0,01, Mo-0,002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Red 12-12-36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SO3-27,5, B-0,025, Cu-0,01, Fe-0,07, Mn-0,04, Zn-0,025,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Special 18-18-18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NH4-3,3, NO3-4,9, Nкарб- 9,8, P2O5-18, K2O-18, MgO-3, SO3-27,5, B-0,025, Cu-0,01, Fe- 0,07, Mn-0,04, Zn-0,025,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SO3-27,5, K2O-13, B-0,025, Cu-0,01, Fe-0,07, Mn-0,04, Zn-0,025,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Kristalon Yellow 13-40-13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NH4-8,6, NO3-4,4, P2O5-40, K2O-13, B-0,025, Cu-0,01, Fe-0,07, Mn-0,04, Zn-0,025, Mo-0,004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Poly-Feed 9.0.1 еритін NPK тыңайтқыштары. Аммоний нитратымен тотықтырғыш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P2O5-10, K2O-27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13:40:13 маркалы суда еритін қоса (тукоқоспа)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Р-40±2, К-13±2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18:18:18 маркалы суда еритін қоса (тукоқоспа)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20:20:20 маркалы суда еритін қоспа (тукоқоспа)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5:15:45 маркалы суда еритін қоспа (тукоқоспа)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P-15±2, K-45±2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13:40:13+МЭ маркалы суда еритін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N-13±2, P-40±2, K-13±2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18:18:18+3MgO+МЭ маркалы суда еритін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N-18±2, P-18±2, K-18±2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Универсал 20:20:20+МЭ маркалы суда еритін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N-20±2, P-20±2, K-20±2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Финал 2:6:36+2,5MgO+МЭ маркалы суда еритін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N-12±2, P-6±2, K-36±2, MgO-2,5±0,5 + МЭ</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Agrolution pH Low </w:t>
            </w:r>
          </w:p>
          <w:p>
            <w:pPr>
              <w:spacing w:after="20"/>
              <w:ind w:left="20"/>
              <w:jc w:val="both"/>
            </w:pPr>
            <w:r>
              <w:rPr>
                <w:rFonts w:ascii="Times New Roman"/>
                <w:b w:val="false"/>
                <w:i w:val="false"/>
                <w:color w:val="000000"/>
                <w:sz w:val="20"/>
              </w:rPr>
              <w:t>
151 10-50-10+TE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P2O5-50, K2O-10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513393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Agrolution pH Low </w:t>
            </w:r>
          </w:p>
          <w:p>
            <w:pPr>
              <w:spacing w:after="20"/>
              <w:ind w:left="20"/>
              <w:jc w:val="both"/>
            </w:pPr>
            <w:r>
              <w:rPr>
                <w:rFonts w:ascii="Times New Roman"/>
                <w:b w:val="false"/>
                <w:i w:val="false"/>
                <w:color w:val="000000"/>
                <w:sz w:val="20"/>
              </w:rPr>
              <w:t>
20-20-20 +TE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Agrolution pHLow </w:t>
            </w:r>
          </w:p>
          <w:p>
            <w:pPr>
              <w:spacing w:after="20"/>
              <w:ind w:left="20"/>
              <w:jc w:val="both"/>
            </w:pPr>
            <w:r>
              <w:rPr>
                <w:rFonts w:ascii="Times New Roman"/>
                <w:b w:val="false"/>
                <w:i w:val="false"/>
                <w:color w:val="000000"/>
                <w:sz w:val="20"/>
              </w:rPr>
              <w:t>
11-10-40+TE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Түйіршікті тыңайтқыш. NPK формулаcы 10-10-20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P2O5-10, K2O-20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Biron. Түйіршікті тыңайтқыш. NPK формулаcы 14-7-21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P2O5-7, K2O-21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Multicote™ Формула: Multicote </w:t>
            </w:r>
          </w:p>
          <w:p>
            <w:pPr>
              <w:spacing w:after="20"/>
              <w:ind w:left="20"/>
              <w:jc w:val="both"/>
            </w:pPr>
            <w:r>
              <w:rPr>
                <w:rFonts w:ascii="Times New Roman"/>
                <w:b w:val="false"/>
                <w:i w:val="false"/>
                <w:color w:val="000000"/>
                <w:sz w:val="20"/>
              </w:rPr>
              <w:t>
12-32-5+1,2MgO+ME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P2O5-32, K2O-5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Multicote™ Формула: Multicote </w:t>
            </w:r>
          </w:p>
          <w:p>
            <w:pPr>
              <w:spacing w:after="20"/>
              <w:ind w:left="20"/>
              <w:jc w:val="both"/>
            </w:pPr>
            <w:r>
              <w:rPr>
                <w:rFonts w:ascii="Times New Roman"/>
                <w:b w:val="false"/>
                <w:i w:val="false"/>
                <w:color w:val="000000"/>
                <w:sz w:val="20"/>
              </w:rPr>
              <w:t>
15-7-15+2MgO+ME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P2O5-7, K2O-15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Multicote™ Формула: Multicote 18-6-12+ME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P2O5-6, K2O-12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 Boost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P-45, S-5, Zn-1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NutriMap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N-10, P-40, Ca-2, S-4, </w:t>
            </w:r>
          </w:p>
          <w:p>
            <w:pPr>
              <w:spacing w:after="20"/>
              <w:ind w:left="20"/>
              <w:jc w:val="both"/>
            </w:pPr>
            <w:r>
              <w:rPr>
                <w:rFonts w:ascii="Times New Roman"/>
                <w:b w:val="false"/>
                <w:i w:val="false"/>
                <w:color w:val="000000"/>
                <w:sz w:val="20"/>
              </w:rPr>
              <w:t>
Zn-0,1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NPK (Mg S) 8-11-23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N-8, NO3-2,6, NH4-5,4, P2O5-11,4, K2O-22,9, MgO-4,2, SO3-29,3, </w:t>
            </w:r>
          </w:p>
          <w:p>
            <w:pPr>
              <w:spacing w:after="20"/>
              <w:ind w:left="20"/>
              <w:jc w:val="both"/>
            </w:pPr>
            <w:r>
              <w:rPr>
                <w:rFonts w:ascii="Times New Roman"/>
                <w:b w:val="false"/>
                <w:i w:val="false"/>
                <w:color w:val="000000"/>
                <w:sz w:val="20"/>
              </w:rPr>
              <w:t>
B-0,05, Cu-0,05, Mn-0,25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Complex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N-NO3-5, N-NH4-7, P2O5-11, K2O-18, MgO-2,7, SO3-20, B-0,015, Fe-0,2, Mn-0,02, Zn-0,02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 Mila Complex </w:t>
            </w:r>
          </w:p>
          <w:p>
            <w:pPr>
              <w:spacing w:after="20"/>
              <w:ind w:left="20"/>
              <w:jc w:val="both"/>
            </w:pPr>
            <w:r>
              <w:rPr>
                <w:rFonts w:ascii="Times New Roman"/>
                <w:b w:val="false"/>
                <w:i w:val="false"/>
                <w:color w:val="000000"/>
                <w:sz w:val="20"/>
              </w:rPr>
              <w:t xml:space="preserve">
12-11-18 хлорсыз кешенді минералды тыңайтқыш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N-12, P2O5-11, K2O-18, MgO-2,7, SO3-20, </w:t>
            </w:r>
          </w:p>
          <w:p>
            <w:pPr>
              <w:spacing w:after="20"/>
              <w:ind w:left="20"/>
              <w:jc w:val="both"/>
            </w:pPr>
            <w:r>
              <w:rPr>
                <w:rFonts w:ascii="Times New Roman"/>
                <w:b w:val="false"/>
                <w:i w:val="false"/>
                <w:color w:val="000000"/>
                <w:sz w:val="20"/>
              </w:rPr>
              <w:t xml:space="preserve">
B-0,015, Mn-0,02, </w:t>
            </w:r>
          </w:p>
          <w:p>
            <w:pPr>
              <w:spacing w:after="20"/>
              <w:ind w:left="20"/>
              <w:jc w:val="both"/>
            </w:pPr>
            <w:r>
              <w:rPr>
                <w:rFonts w:ascii="Times New Roman"/>
                <w:b w:val="false"/>
                <w:i w:val="false"/>
                <w:color w:val="000000"/>
                <w:sz w:val="20"/>
              </w:rPr>
              <w:t>
Zn-0,02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12-46-8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P-46; K-8; Mg-0,8; MgO-1,4; S-2,1; SO3-5,3; B-0,02; Cu-0,1; Fe-0,2; Mn-0,1; Mo-0,01; Zn-0,02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1203750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Folicare 18-18-18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P-18; K-18; Mg-0,9; MgO-1,5; S-2,9; SO3-0,3; B-0,02; Cu-0,1; Fe-0,2; Mn-0,1; Mo-0,01; Zn-0,02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Folicare 10-5-40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P-5; K-40; Mg-0,9; MgO-1,5; S-4; SO3-10,2; B-0,02; Cu-0,1; Fe-0,2; Mn-0,1; Mo-0,01; Zn-0,02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YaraMila Cropcare 11-11-21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NO3-4,4, NH4-6,6, P2O5-10,5, K2O-21,2, MgO-2,6, SO3-25, B-0,05, Cu-0,03, Fe-0,08, Mn-0,25, Mo-0,002, Zn-0,04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12-24-12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P2O5-24, K2O-12, MgO-2, SO3-5, Fe-0,2, Zn-0,007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16-27-7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9-12-25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P2O5-12, K2O-25, MgO-2, SO3-6,5, В-0,02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16-27-7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P2O5-27, K2O-7, SO3-5, Zn-0,1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Mila NPK 7-20-28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P2O5-20, K2O-28, MgO-2, SO3-7,5, B-0,02, Fe-0,1, Mn-0,03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9-0-36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K2О-36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527625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YaraRega 9-5-26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P2О5-5, K2О-26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марки: 13-0-46 (NOP)кешенді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K2O-46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СХ маркалы техникалық калий селитрасы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N-13,5, К-37,6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Krista K Plus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N-13,7, NO3-13,7, </w:t>
            </w:r>
          </w:p>
          <w:p>
            <w:pPr>
              <w:spacing w:after="20"/>
              <w:ind w:left="20"/>
              <w:jc w:val="both"/>
            </w:pPr>
            <w:r>
              <w:rPr>
                <w:rFonts w:ascii="Times New Roman"/>
                <w:b w:val="false"/>
                <w:i w:val="false"/>
                <w:color w:val="000000"/>
                <w:sz w:val="20"/>
              </w:rPr>
              <w:t>
K2O-46,3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Күкірт қышқылды магний </w:t>
            </w:r>
          </w:p>
          <w:p>
            <w:pPr>
              <w:spacing w:after="20"/>
              <w:ind w:left="20"/>
              <w:jc w:val="both"/>
            </w:pPr>
            <w:r>
              <w:rPr>
                <w:rFonts w:ascii="Times New Roman"/>
                <w:b w:val="false"/>
                <w:i w:val="false"/>
                <w:color w:val="000000"/>
                <w:sz w:val="20"/>
              </w:rPr>
              <w:t>
 (магний сульфаты)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МgO-29,1-29,8, S-23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Азот-магний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N-34,4, MgO-0,3-1,0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BORDO TAN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Cristaphos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 (P205): 30 (K2O): 11 C14H12O8: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6; фосфор 5, калий 46+МЕ (HCS)</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Fertiplant® Combi P (HCS)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8; фосфор 56; калий 10+МЕ (HCS)</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P2O5-3, Ca-7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NITARD GOLD </w:t>
            </w:r>
          </w:p>
          <w:p>
            <w:pPr>
              <w:spacing w:after="20"/>
              <w:ind w:left="20"/>
              <w:jc w:val="both"/>
            </w:pPr>
            <w:r>
              <w:rPr>
                <w:rFonts w:ascii="Times New Roman"/>
                <w:b w:val="false"/>
                <w:i w:val="false"/>
                <w:color w:val="000000"/>
                <w:sz w:val="20"/>
              </w:rPr>
              <w:t>
20-20-20+2MgO+TE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N-20, P2O5-20, K2O-20, MgO-2, B-0,0070, </w:t>
            </w:r>
          </w:p>
          <w:p>
            <w:pPr>
              <w:spacing w:after="20"/>
              <w:ind w:left="20"/>
              <w:jc w:val="both"/>
            </w:pPr>
            <w:r>
              <w:rPr>
                <w:rFonts w:ascii="Times New Roman"/>
                <w:b w:val="false"/>
                <w:i w:val="false"/>
                <w:color w:val="000000"/>
                <w:sz w:val="20"/>
              </w:rPr>
              <w:t>
Cu-0,0015, Fe-0,0100, Mn-0,0150, Mo-0,0015, Zn-0,0070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Nutriland Plus Grain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P2O5-45, K2O–10, B–0,5, Cu–0,5, Fe–1, Mn–1, Mo–0,3, Zn-1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OLIGOMIX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B-6,21, Cu-0,93, </w:t>
            </w:r>
          </w:p>
          <w:p>
            <w:pPr>
              <w:spacing w:after="20"/>
              <w:ind w:left="20"/>
              <w:jc w:val="both"/>
            </w:pPr>
            <w:r>
              <w:rPr>
                <w:rFonts w:ascii="Times New Roman"/>
                <w:b w:val="false"/>
                <w:i w:val="false"/>
                <w:color w:val="000000"/>
                <w:sz w:val="20"/>
              </w:rPr>
              <w:t>
Mn-8,80, Zn-11,05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PLANTIN FER 648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В (10-40-6)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P2O5-40, K2O-6, S-4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QadamFerti AquaLeaf </w:t>
            </w:r>
          </w:p>
          <w:p>
            <w:pPr>
              <w:spacing w:after="20"/>
              <w:ind w:left="20"/>
              <w:jc w:val="both"/>
            </w:pPr>
            <w:r>
              <w:rPr>
                <w:rFonts w:ascii="Times New Roman"/>
                <w:b w:val="false"/>
                <w:i w:val="false"/>
                <w:color w:val="000000"/>
                <w:sz w:val="20"/>
              </w:rPr>
              <w:t>
10-10-40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(N)–10, оның ішінде нитрат азоты (NO3)–4, амид азоты (NH2)–4, аммоний азоты (NH4)–2; суда еритін фосфор пентоксиді (P2O5)-10; суда еритін калий оксиді (К2О)-40; темір (Fe) хелат түрінде (EDTA)–0,02; марганец (Mn) хелат түрінде (EDTA)–0,01; мырыш (Zn) хелат түрінде (EDTA)–0,002; мыс (Cu) хелат түрінде (EDTA)–0,002; суда еритін Бор (В)-0,01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QadamFerti AquaLeaf </w:t>
            </w:r>
          </w:p>
          <w:p>
            <w:pPr>
              <w:spacing w:after="20"/>
              <w:ind w:left="20"/>
              <w:jc w:val="both"/>
            </w:pPr>
            <w:r>
              <w:rPr>
                <w:rFonts w:ascii="Times New Roman"/>
                <w:b w:val="false"/>
                <w:i w:val="false"/>
                <w:color w:val="000000"/>
                <w:sz w:val="20"/>
              </w:rPr>
              <w:t>
10-52-10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(N)-10, оның ішінде аммоний азоты (NH4)-10; суда еритін фосфор пентоксиді (P2O5)–52; суда еритін калий оксиді (К2О)-10; темір (Fe) хелатталған түрінде (EDTA)–0,02; марганец (Mn) жылы хелат түрінде (EDTA)–0,01; мырыш (Zn) хелат түрінде (EDTA)–0,002; мыс (Cu) хелат түрінде (EDTA)–0,002; суда еритін бор (В)–0,01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QadamFerti AquaLeaf </w:t>
            </w:r>
          </w:p>
          <w:p>
            <w:pPr>
              <w:spacing w:after="20"/>
              <w:ind w:left="20"/>
              <w:jc w:val="both"/>
            </w:pPr>
            <w:r>
              <w:rPr>
                <w:rFonts w:ascii="Times New Roman"/>
                <w:b w:val="false"/>
                <w:i w:val="false"/>
                <w:color w:val="000000"/>
                <w:sz w:val="20"/>
              </w:rPr>
              <w:t>
20-20-20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(N)–20, оның ішінде нитрат азоты (NO3)–2, амид азоты (NH2)–14, аммоний азоты (NH4)–4; суда еритін фосфор пентоксиді (P2O5)-20; суда еритін калий оксиді (К2О)-20; темір (Fe) хелат түрінде (EDTA)–0,02; марганец (Mn) хелат түрінде (EDTA)–0,01; мырыш (Zn) хелат түрінде (EDTA)–0,002; мыс (Cu) хелат түрінде (EDTA)–0,002; суда еритін бор (В)-0,01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QadamFerti AquaLeaf </w:t>
            </w:r>
          </w:p>
          <w:p>
            <w:pPr>
              <w:spacing w:after="20"/>
              <w:ind w:left="20"/>
              <w:jc w:val="both"/>
            </w:pPr>
            <w:r>
              <w:rPr>
                <w:rFonts w:ascii="Times New Roman"/>
                <w:b w:val="false"/>
                <w:i w:val="false"/>
                <w:color w:val="000000"/>
                <w:sz w:val="20"/>
              </w:rPr>
              <w:t>
25-5-5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(N)–25, оның ішінде амид азоты (NH2)–12, аммоний азоты (NH4)–13; суда еритін фосфор пентоксиді (P2O5)–5; суда еритін калий оксиді (К2О)-5; темір (Fe) хелат түрінде (EDTA)-0,02; марганец (Mn) хелат түрінде (EDTA)–0,01; мырыш (Zn) хелат түрінде (EDTA)–0,002; мыс (Cu) хелат түрінде (EDTA)–0,002; суда еритін бор (В)–0,01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SALIFORT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Р2О5 - 24, К2О - 47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P2O5-2,5, K2O-0,4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SICOGREEN-B Economy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P-20, K-20, MgO-2, TE</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SICOGREEN-K Economy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P-10, K-40, MgO-2, TE</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SICOGREEN-P Economy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P-42, K-10, MgO-3, TE</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Silacid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SiO2: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N- 4, P-23, K-0,1, S-5, </w:t>
            </w:r>
          </w:p>
          <w:p>
            <w:pPr>
              <w:spacing w:after="20"/>
              <w:ind w:left="20"/>
              <w:jc w:val="both"/>
            </w:pPr>
            <w:r>
              <w:rPr>
                <w:rFonts w:ascii="Times New Roman"/>
                <w:b w:val="false"/>
                <w:i w:val="false"/>
                <w:color w:val="000000"/>
                <w:sz w:val="20"/>
              </w:rPr>
              <w:t>
Ca-8,5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Smart Start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P-33, K-0,1, S-2,3, Ca-18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TricoBest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7 Trichoderma harzianum, штам IABTH01: 2x107 UFC*/г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Vigortem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N-6,1, P2O5-15, </w:t>
            </w:r>
          </w:p>
          <w:p>
            <w:pPr>
              <w:spacing w:after="20"/>
              <w:ind w:left="20"/>
              <w:jc w:val="both"/>
            </w:pPr>
            <w:r>
              <w:rPr>
                <w:rFonts w:ascii="Times New Roman"/>
                <w:b w:val="false"/>
                <w:i w:val="false"/>
                <w:color w:val="000000"/>
                <w:sz w:val="20"/>
              </w:rPr>
              <w:t>
K2O-12,4, Fe-0,5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Микс (Brexil Mix)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 -6 (LSA), B-1,2, Cu-0,8 (LSA), Fe-0,6 (LSA), Mn-0,7 (LSA), Mo - 1,0 (LSA), Zn-5,0 (LSA)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Брексил Мульти (Brexil Multi)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MgO–8,5, B–0,5, </w:t>
            </w:r>
          </w:p>
          <w:p>
            <w:pPr>
              <w:spacing w:after="20"/>
              <w:ind w:left="20"/>
              <w:jc w:val="both"/>
            </w:pPr>
            <w:r>
              <w:rPr>
                <w:rFonts w:ascii="Times New Roman"/>
                <w:b w:val="false"/>
                <w:i w:val="false"/>
                <w:color w:val="000000"/>
                <w:sz w:val="20"/>
              </w:rPr>
              <w:t>
Fe–4,0, Mn–4,0, Zn–1,5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"Nutrimic Plus" кешенді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K2O-5, MgO-3,5, B-0,1, Fe-3, Mn-4, Zn-6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"Fosiram" кешенді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P2O5-35, K2O-20, </w:t>
            </w:r>
          </w:p>
          <w:p>
            <w:pPr>
              <w:spacing w:after="20"/>
              <w:ind w:left="20"/>
              <w:jc w:val="both"/>
            </w:pPr>
            <w:r>
              <w:rPr>
                <w:rFonts w:ascii="Times New Roman"/>
                <w:b w:val="false"/>
                <w:i w:val="false"/>
                <w:color w:val="000000"/>
                <w:sz w:val="20"/>
              </w:rPr>
              <w:t>
MgO-3, Cu–12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0-40-40+Micro маркалы</w:t>
            </w:r>
          </w:p>
          <w:p>
            <w:pPr>
              <w:spacing w:after="20"/>
              <w:ind w:left="20"/>
              <w:jc w:val="both"/>
            </w:pPr>
            <w:r>
              <w:rPr>
                <w:rFonts w:ascii="Times New Roman"/>
                <w:b w:val="false"/>
                <w:i w:val="false"/>
                <w:color w:val="000000"/>
                <w:sz w:val="20"/>
              </w:rPr>
              <w:t xml:space="preserve">
 Growfert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P2O5-40, K2O–40, </w:t>
            </w:r>
          </w:p>
          <w:p>
            <w:pPr>
              <w:spacing w:after="20"/>
              <w:ind w:left="20"/>
              <w:jc w:val="both"/>
            </w:pPr>
            <w:r>
              <w:rPr>
                <w:rFonts w:ascii="Times New Roman"/>
                <w:b w:val="false"/>
                <w:i w:val="false"/>
                <w:color w:val="000000"/>
                <w:sz w:val="20"/>
              </w:rPr>
              <w:t xml:space="preserve">
B–0,01, Cu–0,01, Fe–0,02, Mn–0,01, Mo–0,005, </w:t>
            </w:r>
          </w:p>
          <w:p>
            <w:pPr>
              <w:spacing w:after="20"/>
              <w:ind w:left="20"/>
              <w:jc w:val="both"/>
            </w:pPr>
            <w:r>
              <w:rPr>
                <w:rFonts w:ascii="Times New Roman"/>
                <w:b w:val="false"/>
                <w:i w:val="false"/>
                <w:color w:val="000000"/>
                <w:sz w:val="20"/>
              </w:rPr>
              <w:t>
Zn-0,01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0-60-20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P2O5–60, K2O-20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 маркалы 11-0-0 + 15 MgO (MN)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 MgO-15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Growfert+Micro маркалы 10-52-10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 P2O5 -52, K2O – 10, B – 0,01, Cu – 0,01, Fe – 0,02, Mn – 0,01, Mo – 0,005, Zn - 0,01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Growfert+Micro маркалы13-6-26+8 CaO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- 13, P2O5 -6, K2O – 26, CaO- 8, B – 0,01, Cu – 0,01, Fe – 0,02, Mn – 0,01, Mo – 0,005, Zn - 0,01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маркалы15-30-15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P2O5 -30, K2O – 15, B – 0,01, Cu – 0,01, Fe – 0,02, Mn – 0,01, Mo – 0,005, Zn - 0,01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Growfert+Micro </w:t>
            </w:r>
          </w:p>
          <w:p>
            <w:pPr>
              <w:spacing w:after="20"/>
              <w:ind w:left="20"/>
              <w:jc w:val="both"/>
            </w:pPr>
            <w:r>
              <w:rPr>
                <w:rFonts w:ascii="Times New Roman"/>
                <w:b w:val="false"/>
                <w:i w:val="false"/>
                <w:color w:val="000000"/>
                <w:sz w:val="20"/>
              </w:rPr>
              <w:t>
маркалы15-5-30+2MgO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P2O5 -5, K2O – 30, MgO - 2, B – 0,01, Cu – 0,01, Fe – 0,02, Mn – 0,01, Mo – 0,005, Zn - 0,01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маркалы16-8-24+2MgO;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- 16, P2O5 -8, K2O – 24, MgO - 2, B – 0,01, Cu – 0,01, Fe – 0,02, Mn – 0,01, Mo – 0,005, Zn - 0,01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маркалы18-18-18+1MgO;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- 18, P2O5 -18, K2O – 18, MgO - 1, B – 0,01, Cu – 0,01, Fe – 0,02, Mn – 0,01, Mo – 0,005, Zn - 0,01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маркалы20-10-20;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P2O5 -10, K2O – 20, B – 0,01, Cu – 0,01, Fe – 0,02, Mn – 0,01, Mo – 0,005, Zn - 0,01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Growfert+Micro маркалы 20-20-20;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P2O5 -20, K2O – 20, B – 0,01, Cu – 0,01, Fe – 0,02, Mn – 0,01, Mo – 0,005, Zn - 0,01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3-5-55 маркалы Growfert+Micro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 P2O5-5, K2O–55, </w:t>
            </w:r>
          </w:p>
          <w:p>
            <w:pPr>
              <w:spacing w:after="20"/>
              <w:ind w:left="20"/>
              <w:jc w:val="both"/>
            </w:pPr>
            <w:r>
              <w:rPr>
                <w:rFonts w:ascii="Times New Roman"/>
                <w:b w:val="false"/>
                <w:i w:val="false"/>
                <w:color w:val="000000"/>
                <w:sz w:val="20"/>
              </w:rPr>
              <w:t xml:space="preserve">
B–0,01, Cu–0,01, Fe–0,02, Mn–0,01, Mo–0,005, </w:t>
            </w:r>
          </w:p>
          <w:p>
            <w:pPr>
              <w:spacing w:after="20"/>
              <w:ind w:left="20"/>
              <w:jc w:val="both"/>
            </w:pPr>
            <w:r>
              <w:rPr>
                <w:rFonts w:ascii="Times New Roman"/>
                <w:b w:val="false"/>
                <w:i w:val="false"/>
                <w:color w:val="000000"/>
                <w:sz w:val="20"/>
              </w:rPr>
              <w:t>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 маркалы Growfert+Micro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P2O5-8, K2O–42, B–0,01, Cu–0,01, Fe–0,02, Mn–0,01,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8-20-30 маркалы Growfert+Micro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P2O5-20, K2O–30, B–0,01, Cu–0,01, Fe–0,02, Mn–0,01,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12-12-36+TE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NH4-1,9, NO3-10,1, P2O5-12, K2O-36, MgO-1, SO3-2,5, B-0,025, Cu-0,01, Fe-0,07, Mn-0,04, Zn-0,025, Mo-0,004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Gold 13-40-13+TE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B-0,01, Cu-0,01, Fe-0,02, Mn-0,01,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GOLD 15-5-30+TE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K2O-30, MgO-2, B-0,01, Cu-0,01, Fe-0,02, Mn-0,01,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GOLD 16-8-24+TE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N-16, P2O5-8, K2O-24, MgO-2, B-0,01, Cu-0,01, Fe-0,02, Mn-0,01,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GOLD 18-18-18+TE+MgO </w:t>
            </w:r>
          </w:p>
          <w:p>
            <w:pPr>
              <w:spacing w:after="20"/>
              <w:ind w:left="20"/>
              <w:jc w:val="both"/>
            </w:pPr>
            <w:r>
              <w:rPr>
                <w:rFonts w:ascii="Times New Roman"/>
                <w:b w:val="false"/>
                <w:i w:val="false"/>
                <w:color w:val="000000"/>
                <w:sz w:val="20"/>
              </w:rPr>
              <w:t>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 B-0,01, Cu-0,01, Fe-0,02, Mn-0,01,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20-10-20+TE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P2O5-10, K2O-20, B-0,01, Cu-0,01, Fe-0,02, Mn-0,01,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20-20-20+TE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B-0,01, Cu-0,01, Fe-0,02, Mn-0,01,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GOLD 3-5-40+TE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P2O5-5, K2O-40, B-0,01, Cu-0,01, Fe-0,02, Mn-0,01,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MIRACLE </w:t>
            </w:r>
          </w:p>
          <w:p>
            <w:pPr>
              <w:spacing w:after="20"/>
              <w:ind w:left="20"/>
              <w:jc w:val="both"/>
            </w:pPr>
            <w:r>
              <w:rPr>
                <w:rFonts w:ascii="Times New Roman"/>
                <w:b w:val="false"/>
                <w:i w:val="false"/>
                <w:color w:val="000000"/>
                <w:sz w:val="20"/>
              </w:rPr>
              <w:t xml:space="preserve">
10-40-10+TE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N-10, P2O5-40, K2O-10, B-0,01, Cu-0,01, Fe-0,02, Mn-0,01, Mo-0,005, </w:t>
            </w:r>
          </w:p>
          <w:p>
            <w:pPr>
              <w:spacing w:after="20"/>
              <w:ind w:left="20"/>
              <w:jc w:val="both"/>
            </w:pPr>
            <w:r>
              <w:rPr>
                <w:rFonts w:ascii="Times New Roman"/>
                <w:b w:val="false"/>
                <w:i w:val="false"/>
                <w:color w:val="000000"/>
                <w:sz w:val="20"/>
              </w:rPr>
              <w:t>
Zn-0,01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MIRACLE </w:t>
            </w:r>
          </w:p>
          <w:p>
            <w:pPr>
              <w:spacing w:after="20"/>
              <w:ind w:left="20"/>
              <w:jc w:val="both"/>
            </w:pPr>
            <w:r>
              <w:rPr>
                <w:rFonts w:ascii="Times New Roman"/>
                <w:b w:val="false"/>
                <w:i w:val="false"/>
                <w:color w:val="000000"/>
                <w:sz w:val="20"/>
              </w:rPr>
              <w:t xml:space="preserve">
10-50-10+TE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N-10, P2O5-50, K2O-10, B-0,01, Cu-0,01, Fe-0,02, Mn-0,01, Mo-0,005, </w:t>
            </w:r>
          </w:p>
          <w:p>
            <w:pPr>
              <w:spacing w:after="20"/>
              <w:ind w:left="20"/>
              <w:jc w:val="both"/>
            </w:pPr>
            <w:r>
              <w:rPr>
                <w:rFonts w:ascii="Times New Roman"/>
                <w:b w:val="false"/>
                <w:i w:val="false"/>
                <w:color w:val="000000"/>
                <w:sz w:val="20"/>
              </w:rPr>
              <w:t>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MIRACLE </w:t>
            </w:r>
          </w:p>
          <w:p>
            <w:pPr>
              <w:spacing w:after="20"/>
              <w:ind w:left="20"/>
              <w:jc w:val="both"/>
            </w:pPr>
            <w:r>
              <w:rPr>
                <w:rFonts w:ascii="Times New Roman"/>
                <w:b w:val="false"/>
                <w:i w:val="false"/>
                <w:color w:val="000000"/>
                <w:sz w:val="20"/>
              </w:rPr>
              <w:t xml:space="preserve">
19-19-19+TE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N-19, P2O5-19, K2O-19, B-0,01, Cu-0,01, Fe-0,02, Mn-0,01, Mo-0,005, </w:t>
            </w:r>
          </w:p>
          <w:p>
            <w:pPr>
              <w:spacing w:after="20"/>
              <w:ind w:left="20"/>
              <w:jc w:val="both"/>
            </w:pPr>
            <w:r>
              <w:rPr>
                <w:rFonts w:ascii="Times New Roman"/>
                <w:b w:val="false"/>
                <w:i w:val="false"/>
                <w:color w:val="000000"/>
                <w:sz w:val="20"/>
              </w:rPr>
              <w:t>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PREMIUM </w:t>
            </w:r>
          </w:p>
          <w:p>
            <w:pPr>
              <w:spacing w:after="20"/>
              <w:ind w:left="20"/>
              <w:jc w:val="both"/>
            </w:pPr>
            <w:r>
              <w:rPr>
                <w:rFonts w:ascii="Times New Roman"/>
                <w:b w:val="false"/>
                <w:i w:val="false"/>
                <w:color w:val="000000"/>
                <w:sz w:val="20"/>
              </w:rPr>
              <w:t xml:space="preserve">
10-52-5+TE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N-10, P2O5-52, K2O-5, B-0,01, Cu-0,01, Fe-0,02, Mn-0,01, Mo-0,005, </w:t>
            </w:r>
          </w:p>
          <w:p>
            <w:pPr>
              <w:spacing w:after="20"/>
              <w:ind w:left="20"/>
              <w:jc w:val="both"/>
            </w:pPr>
            <w:r>
              <w:rPr>
                <w:rFonts w:ascii="Times New Roman"/>
                <w:b w:val="false"/>
                <w:i w:val="false"/>
                <w:color w:val="000000"/>
                <w:sz w:val="20"/>
              </w:rPr>
              <w:t>
Zn-0,01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PREMIUM </w:t>
            </w:r>
          </w:p>
          <w:p>
            <w:pPr>
              <w:spacing w:after="20"/>
              <w:ind w:left="20"/>
              <w:jc w:val="both"/>
            </w:pPr>
            <w:r>
              <w:rPr>
                <w:rFonts w:ascii="Times New Roman"/>
                <w:b w:val="false"/>
                <w:i w:val="false"/>
                <w:color w:val="000000"/>
                <w:sz w:val="20"/>
              </w:rPr>
              <w:t xml:space="preserve">
17-7-27+TE+MgO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N-17, P2O5-7, K2O-27, MgO-2, B-0,01, Cu-0,01, Fe-0,02, Mn-0,01, </w:t>
            </w:r>
          </w:p>
          <w:p>
            <w:pPr>
              <w:spacing w:after="20"/>
              <w:ind w:left="20"/>
              <w:jc w:val="both"/>
            </w:pPr>
            <w:r>
              <w:rPr>
                <w:rFonts w:ascii="Times New Roman"/>
                <w:b w:val="false"/>
                <w:i w:val="false"/>
                <w:color w:val="000000"/>
                <w:sz w:val="20"/>
              </w:rPr>
              <w:t>
Mo-0,005,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NPK PREMIUM PREMIUM 21-21-21+TE кешенді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N-21, P2O5-21, K2O-21, B-0,01, Cu-0,01, Fe-0,02, Mn-0,01, Mo-0,005, </w:t>
            </w:r>
          </w:p>
          <w:p>
            <w:pPr>
              <w:spacing w:after="20"/>
              <w:ind w:left="20"/>
              <w:jc w:val="both"/>
            </w:pPr>
            <w:r>
              <w:rPr>
                <w:rFonts w:ascii="Times New Roman"/>
                <w:b w:val="false"/>
                <w:i w:val="false"/>
                <w:color w:val="000000"/>
                <w:sz w:val="20"/>
              </w:rPr>
              <w:t>
Zn-0,01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"Sancrop"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"Vittaspray"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P2O5-10, K20-20, CaO-1,5, MgO-1,5, B-1,5, Cu-0,5, Fe-0,1, Mn-0,5, Mo-0,2, Zn-4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"хелат Cu-15"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"хелат Fe-13"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 маркалы Лигногумат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K2O-9,0, S-3,0. Fe-0,01-0,20, Mn-0,01-0,12, Cu-0,01-0,12, Zn-0,01-0,12, Mo-0,005-0,015, Se-0-0,005, B-0,01-0,15, Co-0,01-0,12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mix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7.5 Mn: 3.5 Zn: 0.7 Cu: 0.28 B: 0.65 Mo: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Zn (ЭДТА) –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Микро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21 динатрий октабораты Тетрагидраты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"ECONATUR AGRI-GEL-FE-15" 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AGRI-GEL-K45"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"ECONATUR HD HIERRO" 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К2O-1, Fe-15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"Fertiroyal 5-30-20 + Micro"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P2O5-30, K2O-20, Mg-1, B-1, Cu-2, Fe-1, Mn-4, Zn-5, Mo-0,5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10-45+7 SO3+1 FE+0.6 MN+0.5 ZN"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N-10, P2O5-45, SO3-7, Fe-1, Mn- 0,6000, </w:t>
            </w:r>
          </w:p>
          <w:p>
            <w:pPr>
              <w:spacing w:after="20"/>
              <w:ind w:left="20"/>
              <w:jc w:val="both"/>
            </w:pPr>
            <w:r>
              <w:rPr>
                <w:rFonts w:ascii="Times New Roman"/>
                <w:b w:val="false"/>
                <w:i w:val="false"/>
                <w:color w:val="000000"/>
                <w:sz w:val="20"/>
              </w:rPr>
              <w:t>
Zn-0,5000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10-46+5 SO3+0.6 MN+0.5 ZN"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P2O5-46, SO3-5, Mn-0,6000, Zn-0,5000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"PLANSTAR 8-25+17 SO3+4 FE"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P2O5-25, SO3-17, Fe-4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Agrumax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N-16, P205-5, MgO-5, </w:t>
            </w:r>
          </w:p>
          <w:p>
            <w:pPr>
              <w:spacing w:after="20"/>
              <w:ind w:left="20"/>
              <w:jc w:val="both"/>
            </w:pPr>
            <w:r>
              <w:rPr>
                <w:rFonts w:ascii="Times New Roman"/>
                <w:b w:val="false"/>
                <w:i w:val="false"/>
                <w:color w:val="000000"/>
                <w:sz w:val="20"/>
              </w:rPr>
              <w:t>
B-0,2, Fe-2, Mn-4, Zn-4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Algamina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P2O5-8, K2O-21, MgO-2, Cu-0,08, Fe-0,2, Mn-0,1, Zn-0,01, C-17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Aminostim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C-75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w:t>
            </w:r>
          </w:p>
          <w:p>
            <w:pPr>
              <w:spacing w:after="20"/>
              <w:ind w:left="20"/>
              <w:jc w:val="both"/>
            </w:pPr>
            <w:r>
              <w:rPr>
                <w:rFonts w:ascii="Times New Roman"/>
                <w:b w:val="false"/>
                <w:i w:val="false"/>
                <w:color w:val="000000"/>
                <w:sz w:val="20"/>
              </w:rPr>
              <w:t>
10-30-10+ME"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P2O5-30; К2O-10; Fe-0,01; Mn-0,025; Zn-0,01; Cu-0,03; B-0,027; Mo-0,003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AGRI-GEL-10-5-30+ME"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К2O-30, SO3-20, B-0,03, Fe-0,01, Mn-0,05, Ca-0,05, Zn-0,01, Mo-0,01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AGRI-GEL-20-20-20+ME"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К2O-20, Fe-0,03, Mn-0,02, Zn-0,01, Cu-0,02, B-0,03, Mo-0,002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AGRI-GEL-MIX"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К2O-1, Fe-6,5, Mn-6, </w:t>
            </w:r>
          </w:p>
          <w:p>
            <w:pPr>
              <w:spacing w:after="20"/>
              <w:ind w:left="20"/>
              <w:jc w:val="both"/>
            </w:pPr>
            <w:r>
              <w:rPr>
                <w:rFonts w:ascii="Times New Roman"/>
                <w:b w:val="false"/>
                <w:i w:val="false"/>
                <w:color w:val="000000"/>
                <w:sz w:val="20"/>
              </w:rPr>
              <w:t>
Zn-0,8, Cu-0,7, MgO-2,2, B-0,9, Mo-0,4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AGRI-GEL-ZN-80"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К2O-1, Zn-80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Hordisan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Cu-5, Mn-20, Zn-10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Sprayfert 312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P2O5-9, K2O-18, B-0,05, Mn-0,1, Zn-0,1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UNICROP 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Р-36, К-24, MgO-2, B-2, Mn-1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Жүзім</w:t>
            </w:r>
          </w:p>
          <w:p>
            <w:pPr>
              <w:spacing w:after="20"/>
              <w:ind w:left="20"/>
              <w:jc w:val="both"/>
            </w:pPr>
            <w:r>
              <w:rPr>
                <w:rFonts w:ascii="Times New Roman"/>
                <w:b w:val="false"/>
                <w:i w:val="false"/>
                <w:color w:val="000000"/>
                <w:sz w:val="20"/>
              </w:rPr>
              <w:t>
 0-40-25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K2O-25, Mg-2, SO3-4,0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Картоп </w:t>
            </w:r>
          </w:p>
          <w:p>
            <w:pPr>
              <w:spacing w:after="20"/>
              <w:ind w:left="20"/>
              <w:jc w:val="both"/>
            </w:pPr>
            <w:r>
              <w:rPr>
                <w:rFonts w:ascii="Times New Roman"/>
                <w:b w:val="false"/>
                <w:i w:val="false"/>
                <w:color w:val="000000"/>
                <w:sz w:val="20"/>
              </w:rPr>
              <w:t>
0-43-28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P2O5-43, K2O-28, Mg-2, SO3-4,3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жүгері 5,7-37-5,4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N-5,7, P2O5-37, K2O-5,4, Zn-3,4, SO3-20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қияр </w:t>
            </w:r>
          </w:p>
          <w:p>
            <w:pPr>
              <w:spacing w:after="20"/>
              <w:ind w:left="20"/>
              <w:jc w:val="both"/>
            </w:pPr>
            <w:r>
              <w:rPr>
                <w:rFonts w:ascii="Times New Roman"/>
                <w:b w:val="false"/>
                <w:i w:val="false"/>
                <w:color w:val="000000"/>
                <w:sz w:val="20"/>
              </w:rPr>
              <w:t>
6-16-31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P2O5-16, K2O-31, MgO-2, SO3-5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қант қызылшасы 0-36-24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P2O5-36, K2O-24, Mg-2, SO3-5,5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қызанақ 6-18-37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P2O5-18, K2O-37, MgO-2, SO3-8,6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Нутривант Плюс жеміс </w:t>
            </w:r>
          </w:p>
          <w:p>
            <w:pPr>
              <w:spacing w:after="20"/>
              <w:ind w:left="20"/>
              <w:jc w:val="both"/>
            </w:pPr>
            <w:r>
              <w:rPr>
                <w:rFonts w:ascii="Times New Roman"/>
                <w:b w:val="false"/>
                <w:i w:val="false"/>
                <w:color w:val="000000"/>
                <w:sz w:val="20"/>
              </w:rPr>
              <w:t>
12-5-27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P2O5-5, K2O-27, CaO-8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FULVITAL PLUS W.P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Fe-1,35, Mn-25 г/кг, Mg-70 г/кг, S-60 г/кг, Zn-25 г/кг, Cu-10 г/кг, фульв қышқылдары - 750 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HUMIFIELD w.g.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тұздары-80г/кг, гумин қышқылдарының аммоний тұздары-750г/кг, N-60г/кг, аминқышқылдары-100-120г/кг, K2O-40-60г/кг, микроэлементтер-21г/кг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Пекацид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Р2О5-60; К2О-20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Пекацид </w:t>
            </w:r>
          </w:p>
          <w:p>
            <w:pPr>
              <w:spacing w:after="20"/>
              <w:ind w:left="20"/>
              <w:jc w:val="both"/>
            </w:pPr>
            <w:r>
              <w:rPr>
                <w:rFonts w:ascii="Times New Roman"/>
                <w:b w:val="false"/>
                <w:i w:val="false"/>
                <w:color w:val="000000"/>
                <w:sz w:val="20"/>
              </w:rPr>
              <w:t xml:space="preserve">
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P₂O₅≥59-60, К₂О1≥19-20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Fe (EDDHSA о-о)-6,0; </w:t>
            </w:r>
          </w:p>
          <w:p>
            <w:pPr>
              <w:spacing w:after="20"/>
              <w:ind w:left="20"/>
              <w:jc w:val="both"/>
            </w:pPr>
            <w:r>
              <w:rPr>
                <w:rFonts w:ascii="Times New Roman"/>
                <w:b w:val="false"/>
                <w:i w:val="false"/>
                <w:color w:val="000000"/>
                <w:sz w:val="20"/>
              </w:rPr>
              <w:t>
Fe (EDDHSA)-3,8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19-19-19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N-19, P2O5-19, K2O-19, MgO-2, SO3-4,1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P2O5-23, K2O-35, MgO-1, SO3-2,5, B, Fe, Cu, Mn, Zn, Mo</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Азот (N)-6; - Фосфор (P)- 23; - Калий (K)-35; </w:t>
            </w:r>
          </w:p>
          <w:p>
            <w:pPr>
              <w:spacing w:after="20"/>
              <w:ind w:left="20"/>
              <w:jc w:val="both"/>
            </w:pPr>
            <w:r>
              <w:rPr>
                <w:rFonts w:ascii="Times New Roman"/>
                <w:b w:val="false"/>
                <w:i w:val="false"/>
                <w:color w:val="000000"/>
                <w:sz w:val="20"/>
              </w:rPr>
              <w:t xml:space="preserve">
- Магний (MgO)–1; </w:t>
            </w:r>
          </w:p>
          <w:p>
            <w:pPr>
              <w:spacing w:after="20"/>
              <w:ind w:left="20"/>
              <w:jc w:val="both"/>
            </w:pPr>
            <w:r>
              <w:rPr>
                <w:rFonts w:ascii="Times New Roman"/>
                <w:b w:val="false"/>
                <w:i w:val="false"/>
                <w:color w:val="000000"/>
                <w:sz w:val="20"/>
              </w:rPr>
              <w:t xml:space="preserve">
- Железо (Fe)–0,05; </w:t>
            </w:r>
          </w:p>
          <w:p>
            <w:pPr>
              <w:spacing w:after="20"/>
              <w:ind w:left="20"/>
              <w:jc w:val="both"/>
            </w:pPr>
            <w:r>
              <w:rPr>
                <w:rFonts w:ascii="Times New Roman"/>
                <w:b w:val="false"/>
                <w:i w:val="false"/>
                <w:color w:val="000000"/>
                <w:sz w:val="20"/>
              </w:rPr>
              <w:t>
- Цинк (Zn)–0,2; - Бор (B)–0,1; - Марганец (Mn)–0,2; - Медь (Cu)–0,25; - Молибден (Mo)–0,002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Зерновой" (6-23-35)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N-6, P-23, K-35, MgO-1, Fe-0,05, Zn-0,2, B-0,1, Mn-0,2, Cu-0,25, </w:t>
            </w:r>
          </w:p>
          <w:p>
            <w:pPr>
              <w:spacing w:after="20"/>
              <w:ind w:left="20"/>
              <w:jc w:val="both"/>
            </w:pPr>
            <w:r>
              <w:rPr>
                <w:rFonts w:ascii="Times New Roman"/>
                <w:b w:val="false"/>
                <w:i w:val="false"/>
                <w:color w:val="000000"/>
                <w:sz w:val="20"/>
              </w:rPr>
              <w:t>
Mo-0,002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K2O-33, Mg-1, B-1,5, SO3-20, Zn-0,02, B-0,15, Mn-0,5, Mo-0,001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B-1,5, Mn-0,5, Cu-0,0025, Mo-0,001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"НУТРИВАНТ Плюс Масличный 0-20-33+1MgO+1.5+ME+FV фертивантпен"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 K-33, MgO-1, S-7,5, Zn-0,02, B-1,5, Mn-0,5, Cu-0,0025, Mo-0,001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BIOMAXIM SEED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 35,9 Бос аминқышқылдары 13,0 Азот жалпы (N) 4,55 Суда еритін кешенді кальций оксиді (СаО) 3,1 Күкірт триоксиді (SO3) суда еритін 1,75 Суда еритін кешенді магний оксиді (MgO) 0,22 Суда еритін бор,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Brexil Mn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Mn-10 (LSA)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 Premix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N-5,5, P2O5-16, K2O-0,1, Ca-7,5, S-4,0, Fe-0,3, MgO-0,2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Кальций (Brexil Ca)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CaO–20,0 (LSA),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Комби (Brexil Сombi)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B–0,9, Cu–0,3 (LSA), Fe–6,8 (LSA), Mn–2,6 (LSA), Mo–0,2 (LSA), Zn–1,1 (LSA)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Феррум (Brexil Fe)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Fe-10 (LSA)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Брексил Цинк (Brexil Zn)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Zn–10,0 (LSA)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7-7-7 гель тәрізді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P2O5-7, K2O-7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19-19-19+3MgО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KH2PO4-25, KNO3-10, CH4NO2-25, MgSO4-2,5, пекацид-0,5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Дрип 3-10-37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K2SO4-25, KH2PO4-10, KNO3-10, MgSO4-10, пекацид-2,5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ФЕРТИКА Плюс микроэлементтері бар кешенді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N-16, P2O5-20, K2O-27, B-0,02, Fe-0,1, Mn-0,1, Cu-0,01, Zn-0,01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12-11-26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P2O5-11, K2O-26, MgO-2,5, SO3-3,3, B-0,01, Fe-0,1, Mn-0,1, Cu-0,03, Zn-0,002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ФЕРТИКА Плюс 6,4-11-31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 P2O5-11, K2O-31, MgO-2,6, SO3-4,4, B-0,01, Fe-0,1, Mn-0,1, Cu-0,03, Zn-0,002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13:40:13 (Master 13:40:13)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N–13,0, P2O5–40,0, K2O–13,0, B–0,02, Cu–0,005 (EDTA), Fe–0,07 (EDTA), Mn–0,03 (EDTA), Zn–0,01 (EDTA)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15:5:30+2 (Master 15-5-30+2)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P2O5–5,0, K2O–30,0, MgO–2,0, B–0,02, Cu-0,005 (EDTA), Fe-0,07 (EDTA), Mn-0,03 (EDTA), Zn-0,01 (EDTA)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18:18:18+3MgO+S+TE (Master 18:18:18+3MgO+S+TE)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N-18,0, P2O5-18,0, K2O-18,0, MgO-3,0, SO3-6,0, B-0,02, Cu-0,005 (EDTA), Fe-0,07 (EDTA), Mn-0,03 (EDTA), Zn-0,01 (EDTA)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20:20:20 (Master 20:20:20)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P2O5-20,0, K2O-20,0, B-0,02, Cu-0,005 (EDTA), Fe-0,07 (EDTA), Mn-0,03 (EDTA), Zn-0,01 (EDTA)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Мастер 3:11:38+4 (Master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N-3; Р205-11; К2O-38, </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3:11:38+4)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MgO-4, SO3-25, B-0,02, Cu0,005 (EDTA), Fe-0,07 (EDTA), Mn-0,03 (EDTA), Zn-0,01 (EDTA)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Мастер 3:37:37 (Master 3:37:37)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P2O5-37,0, K2O-37,0, B-0,02, Cu-0,005 (EDTA), Fe-0,07 (EDTA), Mn-0,03 (EDTA), Zn-0,01 (EDTA)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10-5-40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P2O5-5, K2O-40, MgO-0,5, SO3-4,4, B-0,01, Cu-0,004, Fe-0,14, Mn-0,14, Zn-0,003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ФЕРТИКА13-40-13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N-13, P2O5-40, K2O-13, MgO-0,1, SO3-0,08, B-5, Fe-0,08, Mn-0,08, Cu-0,003, Zn-0,03, Mo-0,003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18-18-18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MgO-1,4, SO3-1,8, B-0,01, Fe-0,1, Mn-0,1, Cu-0,01, Zn-0,003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минералды ФЕРТИКА маркасы: Жапырақты ФЕРТИКА 4-13-36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P2O5-13, K2O-36, MgO-1,6, SO3-7,7, B-0,01, Cu-0,03, Fe-0,1, Mn-0,1, Zn-0,002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ЭКСТРА (MC EXTRA)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К20-20,0, N-1,0, C-20,0, Фитогормондар, Бетаин, Маннитол, Белоктар, Амин 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10-50-10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NH4H2PO4-50, KH2PO4-2,5, KNO3-10, пекацид-2,5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Nutrivant Универсал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KH2PO4-25, KNO3-10, CH4N2O-25, MgSO4-2,5, борная кислота-0,5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10:54:10 (Plantafol 10:54:10)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- 10,0, P2O5 - 54,0, K2O - 10,0, B - 0,02, Cu - 0,05 (EDTA), Fe - 0,1 (EDTA), Mn - 0,05 (EDTA), Zn - 0,05 (EDTA)</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20:20:20 (Plantafol 20:20:20)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- 20,0, P2O5 - 20,0, K2O - 20,0, B - 0,02, Cu - 0,05 (EDTA), Fe - 0,1 (EDTA), Mn - 0,05 (EDTA), Zn - 0,05 (EDTA)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30:10:10 (Plantafol 30:10:10)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- 30,0, P2O5 - 10,0, K2O - 10,0, B - 0,02, Cu - 0,05 (EDTA), Fe - 0,1 (EDTA), Mn - 0,05 (EDTA), Zn - 0,05 (EDTA)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Плантафол 5:15:45 (Plantafol 5:15:45)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P2O5 - 15,0, K2O - 45,0, B - 0,02, Cu - 0,05 (EDTA), Fe - 0,1 (EDTA), Mn - 0,05 (EDTA), Zn - 0,05 (EDTA)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0-20-35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K2O-35, S-7,5, B-2, Mo-0,2, Cu-0,2, Zn-0,2, Mn-0,2</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14-14-14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P2O5-14, K2O-14, S-6,1, Fe-0,25, B-0,1, Cu-0,65, Zn-0,65, Mn-0,55, Mg-3,4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14-5-15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N-14, P2O5-5, K2O-15, Cu-0,1, Zn-0,1, Mn-0,1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15-5-23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P2O5-5, K2O-23, S-9,7, Fe-0,2, B-0,05, Cu-0,3, Zn-0,3, Mn-0,3, Mg-2,2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17-6-18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N-17, P2O5-6, K2O-18, S-4,8, Fe-0,25, B-0,1, Mo-1,5, Cu-0,8, Zn-0,8, Mn-0,9</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18-18-18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S-4,7, Cu-0,03, Zn-5,3, Mg-0,025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18-18-18 Ме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 P2O5-18, K2O-18, S-1,7, Fe-0,1, B-0,1, Mo-1,5, Cu-0,4, Zn-0,4, Mn-0,4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20-20-20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P2O5-20, K2O-20, S-2,2, Fe-0,1, B-0,04, Cu-0,25, Zn-0,25, Mn-0,20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3-11-26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P2O5-11, K2O-26, S-12,5, Fe-0,25, B-0,1, Cu-0,55, Zn-0,55, Mn-0,5, Mg-4,5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Ростолон марки: 35 -0-0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B-4, Mo-0,05, Cu-0,1, Zn-0,1, Mn-0,1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4,8 (Ferrilеne 4,8)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(EDDHSA орто-орто)</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(Ferrilene)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Fe-6,0 (EDDHSA)</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Феррилен Триум (Ferrilеne Trium)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6,0 (EDDHA/EDDHSA), Mn – 1,0 (EDTA), K2O – 6,0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БИОСТАРТ маркалы, </w:t>
            </w:r>
          </w:p>
          <w:p>
            <w:pPr>
              <w:spacing w:after="20"/>
              <w:ind w:left="20"/>
              <w:jc w:val="both"/>
            </w:pPr>
            <w:r>
              <w:rPr>
                <w:rFonts w:ascii="Times New Roman"/>
                <w:b w:val="false"/>
                <w:i w:val="false"/>
                <w:color w:val="000000"/>
                <w:sz w:val="20"/>
              </w:rPr>
              <w:t>
ФУЛЬВОГУМАТ</w:t>
            </w:r>
          </w:p>
          <w:p>
            <w:pPr>
              <w:spacing w:after="20"/>
              <w:ind w:left="20"/>
              <w:jc w:val="both"/>
            </w:pPr>
            <w:r>
              <w:rPr>
                <w:rFonts w:ascii="Times New Roman"/>
                <w:b w:val="false"/>
                <w:i w:val="false"/>
                <w:color w:val="000000"/>
                <w:sz w:val="20"/>
              </w:rPr>
              <w: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қышқылдары≤40, калий тұздары, фульво қышқылдары≤5, биокатализатор≤50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Полиферт (POLYFERT) маркалы: 15-7-30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-15, P-7, K-30, Mg-0,20, S-0,19, Fe (EDTA)-0,10, Mn (EDTA)-0,05, Zn-(EDTA)-0,012, Сu (EDTA)-0,012, B- 0,045, Mo-0,056</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Полиферт (POLYFERT) маркасы: 19-19-19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-19, P-19, K-19, Mg-0,10, S-0,19, Fe (EDTA)-0,10, Mn (EDTA)-0,05, Zn (EDTA)-0,015, Сu (EDTA)-0,012, B- 0,02, Mo-0,07</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ADOB BORON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"AGRI-N"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N-18,3, Fe-0,1087, </w:t>
            </w:r>
          </w:p>
          <w:p>
            <w:pPr>
              <w:spacing w:after="20"/>
              <w:ind w:left="20"/>
              <w:jc w:val="both"/>
            </w:pPr>
            <w:r>
              <w:rPr>
                <w:rFonts w:ascii="Times New Roman"/>
                <w:b w:val="false"/>
                <w:i w:val="false"/>
                <w:color w:val="000000"/>
                <w:sz w:val="20"/>
              </w:rPr>
              <w:t>
Zn-0,1087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AgroArgentum® Forte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N- 9, P-6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N-5,206, K2O-4,731, P2O5-6,758, B-0,101, </w:t>
            </w:r>
          </w:p>
          <w:p>
            <w:pPr>
              <w:spacing w:after="20"/>
              <w:ind w:left="20"/>
              <w:jc w:val="both"/>
            </w:pPr>
            <w:r>
              <w:rPr>
                <w:rFonts w:ascii="Times New Roman"/>
                <w:b w:val="false"/>
                <w:i w:val="false"/>
                <w:color w:val="000000"/>
                <w:sz w:val="20"/>
              </w:rPr>
              <w:t xml:space="preserve">
Fe-0,147, Zn-0,101, </w:t>
            </w:r>
          </w:p>
          <w:p>
            <w:pPr>
              <w:spacing w:after="20"/>
              <w:ind w:left="20"/>
              <w:jc w:val="both"/>
            </w:pPr>
            <w:r>
              <w:rPr>
                <w:rFonts w:ascii="Times New Roman"/>
                <w:b w:val="false"/>
                <w:i w:val="false"/>
                <w:color w:val="000000"/>
                <w:sz w:val="20"/>
              </w:rPr>
              <w:t>
Mn-0,109, C-3,199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 K low 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 K-25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AMINOQUELANT 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 Fe-5, 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AMINOTOP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N-31,4, K2O-21, С-17,4, P2O5-6,758, Cu-7,04, Ni-0,41, Zn-4,44, Cr-55,5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B-10, N-60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Kraft"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BORTRAC 150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N-4,7, B-11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 PROMINO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жалпы-6,3, </w:t>
            </w:r>
          </w:p>
          <w:p>
            <w:pPr>
              <w:spacing w:after="20"/>
              <w:ind w:left="20"/>
              <w:jc w:val="both"/>
            </w:pPr>
            <w:r>
              <w:rPr>
                <w:rFonts w:ascii="Times New Roman"/>
                <w:b w:val="false"/>
                <w:i w:val="false"/>
                <w:color w:val="000000"/>
                <w:sz w:val="20"/>
              </w:rPr>
              <w:t>
N органикалық-2,1, органикалық көміртегі-8,4, аминқышқылдары-15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Biomaster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MgO-2.5, S-4, B-0.16,</w:t>
            </w:r>
          </w:p>
          <w:p>
            <w:pPr>
              <w:spacing w:after="20"/>
              <w:ind w:left="20"/>
              <w:jc w:val="both"/>
            </w:pPr>
            <w:r>
              <w:rPr>
                <w:rFonts w:ascii="Times New Roman"/>
                <w:b w:val="false"/>
                <w:i w:val="false"/>
                <w:color w:val="000000"/>
                <w:sz w:val="20"/>
              </w:rPr>
              <w:t>
Fe-3.5, Mn-0.75, Zn-0.75, Mo-0.003, балдыр сығындысы-4, гумин қышқылдары-1,0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Humisol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К2О-4, органикалық зат-5, гумин және фульвоқышқылдары-12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BRANDTTM MANNI-PLEXTM for SMALL GRAINS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нитрат-1,8, N амид-0,2, B-0,5, Mn-1,5, Zn-1,5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CAL-HIGH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CELLERATE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P-110г/кг, Mo-80г/кг, </w:t>
            </w:r>
          </w:p>
          <w:p>
            <w:pPr>
              <w:spacing w:after="20"/>
              <w:ind w:left="20"/>
              <w:jc w:val="both"/>
            </w:pPr>
            <w:r>
              <w:rPr>
                <w:rFonts w:ascii="Times New Roman"/>
                <w:b w:val="false"/>
                <w:i w:val="false"/>
                <w:color w:val="000000"/>
                <w:sz w:val="20"/>
              </w:rPr>
              <w:t>
Zn-40г/кг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Corn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Co-1,39, Fe-2,10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Soybeans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Co-1,43, Cu-0,34, Fe-0,71, Mn-0,46, Zn-0,29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Commence for Wheat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Co-1,58, Cu-0,33, Fe-0,85, Mn-0,49, Zn-0,27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ENGROS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N-8,09, B-0,22, Zn-0,15, CaO-1,92, C-8,77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N-10,00, P2O5-5,00, K2O-25,00, B-0,035, Cu-0,045, Fe-0,10, Mn-0,015, Zn-0,035, Мо-0,007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AminoBio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Р2О5-2, К2О-2, аминқышқылдары-12,5, оның ішінде бос аминқышқылдары-6,0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Asco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Модификацияланған лигнин (натрий лигносульфонаты) –негіз, S-1,0, В-0,4, Fe - LSA-0,8, Mn - LSA-0,7, Zn-LSA-0,1, Mo-0,02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Boron Extra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 жалпы)-1,2-1,5(%), Бор (В)-6,6-8,5(%), Марганец (Mn)-1,6-2,0(%), Молибден (Мо)-0,275-0,35(%), Күкірт (S)-0,94-1,2(%)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Grain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К2О-10,0, S-2,4, B-0,1, Mn-EDTA-2,0, Zn-EDTA-1,5, Cu-EDTA-1,0, Mo-0,02, Хлоридтер-&lt;0,1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P Max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Р2О5-31,1, B-0,02, Fe-EDTA-0,1, Mn-EDTA-0,05, Zn-EDTA-1,04, Cu-EDTA-0,05, Mo-0,001, Сульфаттар-0,15, Хлоридтер-&lt;0,1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Sulfur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S-21, SO3-52,5, B-0,01, Fe-EDTA-0,02, Mn- EDTA-0,012, Zn-EDTA-0,004, Cu-EDTA-0,004, Mo-0,001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Fertisal Terios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N-7,3, Р2О5 - 7,3, S- 2,0, Mn-EDTA-1,8, Zn-EDTA-1,8, Cu-EDTA-1,8, Хлоридтер-&lt;0,1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FERTYAX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N-6,3, P2O5-13,2, SO3-3,4, B-2,0, Cu-2,4, As&lt;60mg/kg, d&lt;90mg/kg, Cr&lt;120mg/kg, g&lt;2mg/kg, Ni&lt;120mg/kg, Pb&lt;150mg/kg</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FOLIAPLANT K52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N-3,3, K2O-52,1, B-0,03, Cu-0,0297, Fe-0,0490, Mn-0,0396, Mo-0,0054, Zn-0,0295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"Folixir"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N-4, P2O5-8, K2O-16, Mg-2, B-0,02, Cu-0,05, Fe-0,1, Mn-0,05, </w:t>
            </w:r>
          </w:p>
          <w:p>
            <w:pPr>
              <w:spacing w:after="20"/>
              <w:ind w:left="20"/>
              <w:jc w:val="both"/>
            </w:pPr>
            <w:r>
              <w:rPr>
                <w:rFonts w:ascii="Times New Roman"/>
                <w:b w:val="false"/>
                <w:i w:val="false"/>
                <w:color w:val="000000"/>
                <w:sz w:val="20"/>
              </w:rPr>
              <w:t>
Mo-0,005, Zn-0,1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Fulvumin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зат-48,4, фульвоқышқылдар-28,8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Fylloton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аминқышқылдары-47,6, бос аминқышқылдары (пролин, глутамин қышқылы, глицин, триптофан, бетаин)-25,4, органикалық азот-7,6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Generate for Crops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Co-1,00, Cu-0,20, Fe-0,59, Mn-0,31, Zn-0,20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"Growcal"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ALFA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Mn-1,5, Zn-1,5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ANTISAL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N-7,5, K2O-2, CaO-11, органикалық зат-13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Cu-4,5, Mn-0,7, Zn-0,5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N-TEX</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 органикалық зат-20, бос L -аминқышқылдары-6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PLUS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-5, B - 0,2, KP - 0,05, Fe - 0,1, Mn - 0,05, Zn - 0,07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HAF VITA 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Fe-3,5, Бос L- аминқышқылдары-6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Harbest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азот-15, амидті азот-15, CaO-12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"Humika PLUS"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Hydromag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Mg-19,9, MgO-33,1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Intra Eco Shield </w:t>
            </w:r>
          </w:p>
          <w:p>
            <w:pPr>
              <w:spacing w:after="20"/>
              <w:ind w:left="20"/>
              <w:jc w:val="both"/>
            </w:pPr>
            <w:r>
              <w:rPr>
                <w:rFonts w:ascii="Times New Roman"/>
                <w:b w:val="false"/>
                <w:i w:val="false"/>
                <w:color w:val="000000"/>
                <w:sz w:val="20"/>
              </w:rPr>
              <w:t>
(Интра Эко Шилд)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Si-14,0, B-0,4, Zn-0,1, Mo-0,2, Cu-0,1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"Kalisol"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К2О - 25, ЅО3- 42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Madram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K2O-2,5, Ca-7,5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B-MOLY</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несеп - 5, B - 3,3, Мо - 0,5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 PLEX 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несеп - 5, Fe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нитратты - 8, Ca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 - 20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MANNI-PLEX 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- 3, оның ішінде нитрат - 2,8, несеп-0,2, Zn-7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Millerplex (Миллерплекс)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6498</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Millerplex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P205-3, K20-3, теңіз балдыры сығындысы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MULTICARE 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3, несеп азоты 3, фосфор ангидриді 21, минералды және органикалық тотықтырғыштар, рН индикаторы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Nano Silica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NH2-15,6; SiO2-2,25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N-Hance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Понгамия тұқымының майы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аминқышқылдары 15.61; Жалпы азот (N) 4.11; Марганец (Mn) 0.73; Мырыш (Zn) 0.48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8-11-3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 аминқышқылдары 10,61; Жалпы азот (N) 10.36; Фосфор пентаоксиді (P2O5) 14.24; Калий оксиді (K2O) 3.88; Бор (B) 0.14; Мырыш (Zn) 0.67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BREEZE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6.93; жалпы азот (N) 8.66; калий оксиді (K2O) 3.93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OCEAN 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оксиді (K2O) 16.57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PHOSFIK PK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ангидриді 30, калий оксиді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PHYLEN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17,5, органикалық азот 0,5, амидті азот 7, формальдегид 10, магний оксиді 2,5, күкірт оксиді 5, органикалық көміртегі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START 8-31-4 -export"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N-8,0, P2O5-31,0, K2O-4,0, балдыр сығындысы-4,0, альгин қышқылы-0,033, маннитол-0,12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PLANTAFIT GOLD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POTATO START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P2O5-25, K2O-5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Prairie Pride A (1-3-3)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P2O5-3, K2O-3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Delta Ca, sl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Ca-9, B-0,2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Premiant Omega, sl.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Ca-8, Zn-3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PROMOSTART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Антистрес аміно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 Fe-0,22, Mn-0,33, Zn-1,1, Сu-0,55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N-7,8, B-15,5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Старт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Р-24, Fe-0,22, Mn-0,33, Zn-1,1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RedoniQ Цинк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N-4,8, Zn-1,1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Root Promoter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Балдырлар сығындысы (Seaweed extract) 200 г/л, Органикалық зат (Organic matter) 80 г/л, Фосфор P2O5 25 г/л, Калий К2О 60 г/л, Азот (N) жалпы 60 г/л Zn 2 г/л, B 1,8 г/л, Fe 1,4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Seafun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(P2O5)≥ 30 г/л, Калий (К2О)≥ 60 г/л, Азот (N)≥ 90 г/л, Теңіз балдырларынан алынған сығынды (Оganic Matter)≥ 150 г/л, Альгин қышқылы (Аlginic Acid))≥ 14 г/л, EDTA-Fe 16 г/л, EDTA-Cu 8 г/л, EDTA-Zn 12 г/л, EDTA-Mn 4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Seaweed Boron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B2O3≥200 г/л, Жалпы азот (N)≥40 г/л, Теңіз балдыры сығындысы ≥200 г/л, Органикалық заттар г / л, Су-қалғаны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 START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0 Қол жетімді фосфор (P₂O₅): 0 Еритін Калий (K₂O):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100 колония/мл, Trichoderma 1^10 спора/мл, Bacillus subtilis бактериялары, Bacillus megaterium 2^10 спора/мл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20 колония / мл, Trichoderma 2^10 спора / мл, Bacillus subtilis бактериялары, Bacillus megaterium 4^70 спора /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Seedspor-W</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Fe-2, Zn-0,5, Mycorrhiza propagules 10 колония/мл, Trichoderma 1^10 спора/мл, Bacillus subtilis бактериялары, Bacillus megaterium 2^10 спора/мл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"SEMELE"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P2O5-32,0, K2O-23,0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Amino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аминокислоты-766 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SICOGREEN-L super 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N-6,5, P-25, K-6,5, TE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N-8,148, C-10,103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SPRINTALGA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12, органикалық азот 3,4, амидті азот 8,6, органикалық зат 20,5, балдыр суспензиясы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Stoller Excellence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аминқышқылдары-28, жалпы азот-7, аммиак азоты-1,3, органикалық азот-4,3, несеп азоты-1,4, C-22, Zn-0,5, Mn-1,5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Bioenergy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- 7, C-23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Fulvimax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Phoskraft Mn-Zn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 - 30, Mn - 5, Zn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TALETE/ ТАЛЕТЕ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- 5,0; K2O – 6,0; C – 7,5; Mn – 0,2; Zn –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VIGOR SEED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Zn-2,5, Mn-2,5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Cu"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- 11, P2O5 - 22, Cu - 4.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Mn"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P2O5 - 30, Mn- 7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PK"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"Vittafos Zn"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P2O5 - 33, Zn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NPK маркалы Vittafos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N- 3, P2O5 - 27, K2O - 18, B - 0,01, Cu - 0,02, Mn - 0,02, Mo - 0,001, Zn - 0,02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Plus маркалы Vittafos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P2O5 - 27, K2O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WUXAL Bio Aminoplant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 қышқылы - 141.3 г/л, азот 22,6, фосфор 22,6, калий 22,6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 Tera SUPER FK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P2O-18,8, K2O-6,3, Na2O-5,8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GRAMITREL</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Mg-9,15, Cu-3, Mn-9,1, Zn-4,9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P2O5-29,7, K2О-5,1, Mg-2,7, MgO-4,5, Mn-0,7, Zn-0,3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KOMBIPHOS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P2О5-29,7, K20-5,1, MgO-4,5, Mn-0,7, Zn-0,34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Mantrac Pro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Mn-27,4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MOLYTRAC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P2O5-15,3, Mo-15,3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ZINTRAC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Удобрение YaraVita ZINTRAC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Zn-40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YaraVitaTMBioNUE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 15, Mn-1, Zn – 1, K2О-3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 М40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органикалық заттар-35, N-1', P-0,1, K-2,5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сығындысы-25; органикалық заттар -45; N-4,5; Р-1; К-1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Агрифул Антисоль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Гуминдік заттар-37; гуминдік сығындылар (фульвоқышқылдар) -18; N-9; Ca-10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Ультрамаг Бор (N-4,7%, </w:t>
            </w:r>
          </w:p>
          <w:p>
            <w:pPr>
              <w:spacing w:after="20"/>
              <w:ind w:left="20"/>
              <w:jc w:val="both"/>
            </w:pPr>
            <w:r>
              <w:rPr>
                <w:rFonts w:ascii="Times New Roman"/>
                <w:b w:val="false"/>
                <w:i w:val="false"/>
                <w:color w:val="000000"/>
                <w:sz w:val="20"/>
              </w:rPr>
              <w:t>
В-11,0%)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N-4,7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маркалы "Контур"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"Антистресс контуры" маркалы "Контур"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арахидон қышқылы-0,0001; тритерпен қышқылдары-0,2; аминқышқылдары-4,5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Аргент" маркалы "Контур"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күміс иондары-0,05; аминқышқылдарының кешені-4</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Рост" маркалы "Контур"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сукцин қышқылы-4; аминқышқылдары-6,6</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"Контур Старт" маркалы "Контур"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Fe-0,04; Zn-0,015; Mn-0,04; Cu-0,015; MgO-0,5; Mo-0,001; гумин қышқылдары-7; фульвоқышқылдары-3; сукцин қышқылы-3; арахидон қышқылы-0,0001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"Ультрамаг Супер Сера-900" агрохимикаты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SO3-70,0, N-5,0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 флавоноидтар, фитостеролдар, каротиноидтар, амин қышқылдары, витаминдер, гуминдер, липидтер, наноөлшемді көміртек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Бигус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г/л гумин қышқылдары калий тұздары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"Микромак" маркалы "Волски Микрокешені" сұйық кешенді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Cu-2,87, Zn-2,62, MgO-1,85, Ni-0,013, Li-0,043, Co-0,19, Fe-0,36, Mn-0,255, SО3-11,12, К2O-3,25, Cr-0,088, Mo-0,54, B-0,35, V-0,076, Se-0,01, Р2О5-0,407, N-4,22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 маркалы "Волски Микрокешені" сұйық кешенді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Cu-0,57, Zn-1,21, MgO-1,307, Ni-0,006, Li-0,037, Co-0,075, Fe-0,27, Mn-0,31, SО3-5,86, K2O-0,028, Mo-0,12, B-0,14, N-0,47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"Экомак" маркалы "Волски Микрокешені" сұйық кешенді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 Р2О5-4,0, К2О-2,0, МgO-0,8, SO3-4,1, Zn-0,99, Cu-0,96, Mo-0,10, Mn-0,62, Co-0,19, Fe-0,23, B-0,39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моно-Бор" маркалы "Волски Моноформы" сұйық микро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B-9,0, N-4,0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моно-Темір" маркалы "Волски Моноформы" сұйық микро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Fe-8,8, N-5,0, P2O5-3,0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моно-Мырыш" маркалы "Волски Моноформы" сұйық микро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Zn-5,8, N-4,7, P2O5-1,9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 Здоровье"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r>
              <w:rPr>
                <w:rFonts w:ascii="Times New Roman"/>
                <w:b w:val="false"/>
                <w:i w:val="false"/>
                <w:color w:val="000000"/>
                <w:sz w:val="20"/>
              </w:rPr>
              <w:t>a</w:t>
            </w:r>
            <w:r>
              <w:rPr>
                <w:rFonts w:ascii="Times New Roman"/>
                <w:b w:val="false"/>
                <w:i w:val="false"/>
                <w:color w:val="000000"/>
                <w:sz w:val="20"/>
              </w:rPr>
              <w:t>-аминқышқылдары -8, фитогормондар-75 ppm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грос-квицелиум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 – 2,4, Mn – 0,6, B – 0,24, Zn–0,6, Cu – 0,6, Mo –0,02, L-</w:t>
            </w:r>
            <w:r>
              <w:rPr>
                <w:rFonts w:ascii="Times New Roman"/>
                <w:b w:val="false"/>
                <w:i w:val="false"/>
                <w:color w:val="000000"/>
                <w:sz w:val="20"/>
              </w:rPr>
              <w:t>a</w:t>
            </w:r>
            <w:r>
              <w:rPr>
                <w:rFonts w:ascii="Times New Roman"/>
                <w:b w:val="false"/>
                <w:i w:val="false"/>
                <w:color w:val="000000"/>
                <w:sz w:val="20"/>
              </w:rPr>
              <w:t>-аминқышқылдары- 7,5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грос-корнерост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P2O5 (фосфит) -5, K2O -3, L-</w:t>
            </w:r>
            <w:r>
              <w:rPr>
                <w:rFonts w:ascii="Times New Roman"/>
                <w:b w:val="false"/>
                <w:i w:val="false"/>
                <w:color w:val="000000"/>
                <w:sz w:val="20"/>
              </w:rPr>
              <w:t>a</w:t>
            </w:r>
            <w:r>
              <w:rPr>
                <w:rFonts w:ascii="Times New Roman"/>
                <w:b w:val="false"/>
                <w:i w:val="false"/>
                <w:color w:val="000000"/>
                <w:sz w:val="20"/>
              </w:rPr>
              <w:t>-аминқышқылдары -3, фитогормондар-22 ppm</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Грос-Фосфито-NP</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P2O5 (фосфит)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Калий Гуматы сұйық органоминералды тыңайтқыш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аммоний-0,004, P-0,013, K-0,33, гумин қышқылдары-4, РН ерітіндісі-7,1, N-0,23, Zn-0,00005, Cu-0,0001, Mn-0,00001, Fe-0,032, CaO-0,00001, S-0,00001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 органоминералды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 қышқылдарының тұздары-20 г/л, гумин қышқылдарының тұздары-180 г/л, амин қышқылдары-25 г/л, микроэлементтер-10 г/л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сұйық бор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B-9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"Зеромикс" сұйық кешенді микро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Ag-0,3; B-0,33; Cu-0,45; Zn-0,8; Mn-0,8; Mo-0,1; Co-0,03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Азот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N-20,03, P-2,05, K-2,87, Mg-0,80, Fe-0,8, S-3,07, B-0,05, Cu-0,20, Zn-0,25, Mn-0,05, Mo-0,08, Co-0,04, Se-0,01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N-3,85, B-11,5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маркалы АКТИВ: Рост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 P-5,86, K-0,84, Mg-3,19, Fe-0,34, S-9,07, Cu-1,68, Zn-2,09, Mn-0,34, Mo-0,17, Co-0,09, Ni-0,01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брендтің активі: тұқымдар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N-6,41, P-4,18, K-3,44, Mg-1,98, Fe-0,23, S-7,45, B-0,30, Cu-1,99, Zn-1,99, Mn-0,25, Mo-0,43, Co-0,13, Ni-0,01, L-0,03, Se-0,01, Cr-0,05, V-0,06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 минералды тыңайтқыш брендтің активі: Фосфор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N-4,6, P-20,40, K-4,60, Mg-0,17, Fe-0,77, S-0,850, B-0,02, Cu-0,77, Zn-0,17, Mn-0,05, Co-0,01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"ЗероМаксФос" сұйық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K2O-5,8, P2O5-3,7, Ag-500+/-50, Mo-0,13, Se-0,043, полигексаметиленбигуанид гидрохлориді≤500мг/л, күміс нитраты≥0,11, аммоний молибдаты-0,09</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Р2О5-3,7, К2О-5,8, Mo-0,13, Se-0,043 мг/дм3, коллоидты күміс 500 мг/л + полигексаметиленбигуанид гидрохлориді 100 мг/л</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"Волски Оптим KZ" сұйық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P2O5-15, K2O-15, Cu-1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P2O5-40, MgO-10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P2O5-30, K2O-5, Zn-8,5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Кафом маркасы: 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N-2,8, P2O5-20, K2O-5, Ca-5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"БиоАзоФосфит" кешенді био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K-0,5, N-0,02, P-0,02, raoultella spp және Serratia spp өсуді ынталандыратын бактериялар, кемінде 2*10^9КОЕ/мл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"Alginamin"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- 12, C - 9,5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"Ammasol"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N- 12, SO3 - 65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"Cerestart"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Cu-6,2, Mn-7, Zn-7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"Nematan"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 амин қышқылы - 25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"Polystim Global"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- 8, P2O5 - 11, К2О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"Биограно форте"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заттар-2,14, K-0,65, MgO-0,03, Na-0,01, P-0,002, Bacillus spp. және басқа өсуді ынталандыратын бактериялар≥2 * 10^9КОЕ/мл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"БиоЛип"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 кемінде 5; Калий-0,028; Магний оксиді-0,002; Фосфор-0,015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"Биомикол+"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заттар (көмірсулар, амин қышқылдары) - кемінде 4,5, Калий-0,8, магний оксиді-0,03, азот(жалпы)-0,45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маркалы МЕГАМИКС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Мегамикс-Азот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N-15,0, S-0,70, MgO-0,50, Cu-0,20, Zn-0,20, Fe-0,10, Mn-0,08, B-0,07, Mo-0,05, Co-0,01, Se-0,005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 маркалы МЕГАМИКС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МЕГАМИКС-Бор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B-10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МЕГАМИКС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МЕГАМИКС-Калий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N-2,00, К2O-11,00, S-0,50, MgO-0,25, Cu-0,10, Zn-0,25, Fe-0,05, Mn-0,05, B-0,035, Mo-0,01, Co-0,015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маркалы МЕГАМИКС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МЕГАМИКС-Профи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N-0,50, K2О-0,01, S-2,50, MgO-1,30, Cu-0,60, Zn-1,20, Fe-0,30, Mn-0,30, B-0,15, Mo-0,40, Co-0,08, Cr-0,03, Ni-0,01, Se-0,01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 маркалы МЕГАМИКС кешенді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-тұқымдар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P2О5-0,50, K2О-5, S-4,60, MgO-1,90, Cu-2,90, Zn-2,70, Fe-0,40, Mn-0,28, B-0,40, Mo-0,60, Co-0,25, Cr-0,05, Se-0,01, Ni-0,01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Cu</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глюконаты- 6,5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Si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SiO - 17, K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Контролфит РК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Р-30, К-20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 контуры" маркалы "Контур" агрохимикаты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N-8; Р2О5-4,5; Fe-0,04; Zn-0,015; Mn-0,04; Cu-0,015; MgO-0,5; Mo-0,001; гумин қышқылдары-7; сукцин қышқылы-4; фульвоқышқылдары-3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кристалды хелат тыңайтқыштары: "Zn-15 хелаты"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маркалы Лигногумат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тұздары-80,0-90,0, S-3,0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 СУПЕР БИО маркалы Лигногумат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80,0-90,0, K2O-9,0, S-3,0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маркалы Лигногумат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Гуминді заттардың тұздары – 80,0-90,0, K2O-5,0-19,0, S-3,0. Fe-0,01-0,20, Mn-0,01-0,12, Cu-0,01-0,12, Zn-0,01-0,12, Mo-0,005-0,015, Se-0-0,005, B-0,01-0,15, Co-0,01-0,12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Мегамикс-Магний-Мырыш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SО3-13,00, MgO-4,00, Zn-4,00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МЕГАМИКС-Күкірт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N-0,30, K2O-1,85, SО3-35,00, MgO-1,8, Mo-0,01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маркалы Меристем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 маркалы Меристем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N-9,7, Ca-17, бос аминқышқылдары-2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Меристема маркасы: B-Mo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4 Суда еритін молибден Мо: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Бор (В):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Меристем маркасы: Са-В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Кальций (Cа): 7 суда еритін бор (В):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Микрополидок маркалы микрополидок микрополидок бор микрополидок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(N)-5, Mg-0,15, B-15, Mo-0,35, глутамин қышқылы-0,0002 г /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Микрополидтердің микрополидтері маркалар: Микрополидок Плюс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(N)-20, Фосфор (P205)-12, Калий (K2O)-10, S-0,15, Mg-0,11, Fe (ЭДТА)-0,11, Mn (ЭДТА)-0,06, B-0,01, Zn (ЭДТА)-0,02, Сu(ЭДТА)-0,021, Mo-0,05, Co-0,002, Глутамин қышқылы-0,0002 г / л, L-аланин-0,0014г/л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 маркалы микрополидок: микрополидок мырыш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Азот (N)-15, S-4, Mg-1,6, Zn (EDTA) -12, глутамин қышқылы-0,0002 г / л, L-аланин-0,0014 г / 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Captan Cu микро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 микро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Cu-5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AntiSalt микро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MgO-0,1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Boron микро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B-8,5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King Zn микро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MICRO микро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N-2,5, B-0,8, Cu-0,4, Fe-4,5, Mo-0,02, Mn-2, Zn-4,5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ZNRAC микро тыңайтқыштары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Zn-20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AMINO-L 39"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B"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B-10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FLOWER"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P2O5-10, B-1, Mo-0,5000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FULVO"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N-3,7, P2O5-1, К2O-1, SO3-6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"AGRI-FOLIAR"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N-5,2, B-0,102, SO2-3,6, Mn-0,512, Zn-0,816, Mo-0,022, Cu-0,100, Fe-0,110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"AGRI-PH"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N-3,8, P2O5-15,4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"CHROMASTIM"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К2O-7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ANTISALT"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Ca-13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Cu"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Cu-7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MO"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N-3,2, Mo-6,8100, Fe-0,8400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N+"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"AGRI P/K"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P2O5-27,8, К2O-19,2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"Biosol-K"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K2O-15, аминқышқылы - 50, Mn-2, Cu-0,5, Mo-0,05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"Biosol-N"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аминқышқылы-50, B-1, Zn-2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"Biosol-P"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P2O5-20, аминқышқылы-10, B-1, Mn-1, Zn-1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"NS FORCE 60"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N-11,7, SO3-47,6, B-0,0140, Cu-0,0039, Fe-0,0780, Mn-0,0749, Mo-0,0016, Zn-0,0187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"pH-BEST"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 P2O5-3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BioStart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Р2О5-30, Zn-7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Curamin Foliar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Сu-3, аминқышқылы-42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AGRI-SUPER-CA"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SUPERCALCIO"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CaO-30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"ECONATUR ULTRAPREMIUM-RAÍZ"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N-1,02, P2O5-3,1, К2O-7,25, B-0,11, Fe-0,15, Mo-0,21, MgO-0,52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"FOLIFOL"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Nitrokal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CaO-10, MgO-5, Mo-0,07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Phoskraft MKP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P2O5 - 35, K2O - 23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"PLANTROOT"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K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Р2О5 - 5, К2О - 40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Phomazin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- 3, P2O5 - 30, Mn - 5, Zn - 5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SWISSGROW Thiokraft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 P2O5-15, K2O - 5, SO3-30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Vigilax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- 6, C-23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B-Mo маркалы "Волски Диформы" сұйық кешенді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- 7,5, Mo - 3,0, N –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МЕГАМИКС – Фосфор минералды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N-5,00, P2O5 -19, K2O-5,00, SО3-0,50, MgO-0,02, Mn-0,09, Cu-0,02, Zn-0,20, B-0,05, Mo-0,03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НЕРТУС АЗОМИКС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 KARAL Herb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гуматы-2, гумин қышқылдары-36,5, фульв қышқылдары-63,5, N-45 мг/л, P-54,6 мг/л, K-29,1 мг/л, Fe-31,5 мг/л, Ca-97,6 мг/л, Mn-0,11 мг/л, Cu-0,42 мг/л, Mo-0,24 мг/л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Boron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N-10,56, P2O5-13,2, B-9,24, Cu-0,066, Fe-0,132, Mn-0,066, Mo-0,001, Zn-0,066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Fos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P2O5-39,44, K2O-24,48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Green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N-2,66, B-0,22, Cu-0,22, Fe-1,44, Mn-0,56, Mo-0,022, Zn-0,56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Macro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N-18,6, P2O5-18,6, K2O-18,6, B-0,05, Cu-0,06, Fe-0,15, Mn-0,015, Mo-0,011, Zn-0,045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Micro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N-11,6, K2O-14,50, MgO-4,35, SO3-7,98, B-0,51, Cu-0,8, Fe-1,45, Mn-2,18, Mo-0,015, Zn-1,45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Seeds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N-10,4, P2O5-13, SO3-6,5, Cu-2,3, Mn-1,3, Mo-0,4, Zn-2,3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 Super 36N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36,2, MgO-4, B-0,015, Cu-0,261, Fe-0,028, Mn-0,001, Zn-0,008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Millerstart органикалық-минералды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- 0,5, теңіз балдыры сығындысы - 99,5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"Астық" маркалы, Биостим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аминқышқылы-7, N-5,5, P2O5-4,5, K2O-4, MgO-2, SO3-2, Fe-0,3, Mn-0,7, Zn-0,6, Cu-0,4, B-0,2, Mo-0,02, Co-0,02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"Жүгері" маркалы, Биостим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аминқышқылы-6, N-6, MgO-2, SO3-6, Fe-0,3, Mn-0,2, Zn-0,9, Cu-0,3, B-0,3, Mo-0,02, Co-0,02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дақылдар" маркалы, Биостим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 N-1,2, MgO-3, SO3-8, Fe-0,2, Mn-1, Zn-0,2, Cu-0,1, B-0,7, Mo-0,04, Co-0,02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"Рост" маркалы, Биостим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аминқышқылдары-4, N-4, P2O5-10, MgO-2, SO3-1, Fe-0,4, Mn-0,2, Zn-0,2, Cu-0,1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маркалы, Биостим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аминқышқылдары-6, N-3,5, MgO-2,5, SO3-2, Fe-0,03, Mn-1,2, Zn-0,5, Cu-0,03, B-0,5, Mo-0,02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"Старт" маркалы, Биостим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аминқышқылдары-5,5, полисахариды-7,0, N-4,5, P2O5-5,0, K2O-2,5, MgO-1,0, Fe-0,2, Mn-0,2, Zn-0,2, Cu-0,1, B-0,1, Mo-0,01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"Универсал" маркалы, Биостим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аминқышқылдары-10, N-6, K2O-3, SO3-5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"Борошанс"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В-20, N-4, органикалық зат-20, теңіз балдыры сығындысы-20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"Макрошанс"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Cu-1, Fe-3, Mn-0,7, Zn-1,6, В-0,3, Mg-0,7, S-1, К-5, органикалық зат-20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"Полишанс" органикалық-минералды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Р2О5-3, К2О-6, Fe-1,6, Cu-0,8, Zn-1,2, Mn-0,4, органикалық зат-15, альгин қышқылы-1,4, теңіз балдыры сығындысы-18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"Силамин" органикалық-минералды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аминқышқылдары-50 дейін, фитогормон кешені, В дәрумені кешені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"Шанс Универсал" органикалық-минералды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Zn-10, теңіз балдыры сығындысы-20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"Энергошанс"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теңіз балдыры сығындысы+5 органикалық зат +1 альгин қышқылы + 6 N + 2,5 P + 6 K</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ТҰҚЫМҒА АРНАЛҒАН СТИМАКС (STIMAX SEEDS)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N-7,2, P2O5-5, K2O-5, B-0,1, Fe-0,25, Zn-0,5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СТИМАКС СТАРТ (STIMAX START)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N-1,2, Fe-1, Mn-0.5, Zn-0,5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Брикс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K-18, B-0,2, теңіз балдыры сығындысы - 10, органикалық зат - 20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Макс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N-7, аминқышқылдары-14,4, органикалық зат-60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Раис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-аминқышқылдары-4,7, теңіз балдыры сығындысы-4, органикалық заттар-22, N-5,5, К-1, Zn-0,15, Mn-0,3, B-0,05, S-4, Fe-0,5, Cu-0,05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Текс Фрут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Zn-0,05; B – 0,14; Mg – 0,7; Mo – 0,02; Ca – 12; жалпы қант –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Текамин Флауэр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 P - 10, B-1, Mo-0,5, аминқышқылдары - 3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- 20; Zn - 0,1; Fe - 0,1; pH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N-0,12, S-65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Bmo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L-аминқышқылдары - 1,0; N - 5,0; B суда еритін - 10,0; Мо - 0,02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CaB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 – 10; N – 10; B – 0,2; L – аминқышқылдары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Fe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- 2,5, Fe - 6, L-аминқышқылдары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- 0,9, К - 20, L-аминқышқылдары - 5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N-6, Mg-6, L-аминқышқылдары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Mn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Mn - 6,0; L-аминқышқылдары - 6,0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- 1,5, Zn - 8, L-аминқышқылдары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Бор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В этаноламин - 10, L - аминқышқылдары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Текнокель Амино Микс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- 2, Zn - 0,7, Mn - 0,7, B - 0,1, Fe - 3, Cu - 0,3, Mo - 0,1, L-аминқышқылдары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Tecnophyt PH+/ Текнофит 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Поли-гидрокси-карбокси қышқылдары-20, (Этилендиокси) диметанол-0-1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Текнофит PH</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Поли-гидрокси-карбоқышқылдары-20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"Basfoliar 36 Extra SL"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N-27, MgO-3, B-0,02, Cu-0,2, Fe-0,02, Mn-1, Mo-0,005, Zn-0,01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 Power"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 пентаоксиді-26-дан кем емес; Су-60-дан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BlackJak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 19-21, фульвоқышқылдары-3-5, Ульм қышқылдары және гумин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Boron 150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Бороэтаноламин-98-100, оның ішінде В - 10,6-11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Boron (Premium)-Эколайн бор (Премиум)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14, N –4,5, Аминқышқылдары L-a - 1,0</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Эколайн бор (органикалық) - Ecoline Boron (organic)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15,5, N –6,5</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Ecoline oilseeds (Chelates)-Эколайн майлы дақылдар (хелаттар)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–11,0, K2O – 6,0, MgO – 2,8, SO3 –7,0, Fe – 0,8, Mn – 1,7, B – 2,1, Zn – 0,7, Cu –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HanseGuard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N-9, NO3-N-7, NH4-N-2, K2O-6, микроэлементтер (Ca, Mg, Si, Fe, Ag)-1,1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HanseAmino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аминқышқылдары-24, бос аминқышқылдары-13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HanseBioSulfur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- 70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44 Mn+Mg+S+N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Mn-18-23, Mg-10-13, S-2,5-4,8, N-0,1-0,4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 80 Zn+P+S+N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 - 5,9, P - 19, S - 5,3, N - 3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Naturamin-B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 B-10, бос аминқышқылдары-4, органикалық зат-4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Naturmix-L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N-4,3, B-0,74, Cu-0,47, Fe-6,75, Mn-3,92, Mo-0,20, Zn-1,08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Aminoleaf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аминқышқылдары-30; жалпы Азот (N) – 6; суда еритін Фосфор Пентоксиді (P2O5) - 1; суда еритін калий оксиді (К2О)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Boromax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Аминқышқылдары-2; Жалпы Азот (N) - 3,2; Суда Еритін Бор (В) –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рH Сontrol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Азот (N) - 3, оның ішінде амидті азот (NH2) - 3; Суда еритін Фосфор Пентоксиді (P2O5) - 15; Иондық емес БАЗ-25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Silimax тыңайтқыш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Суда еритін калий оксиді (К2О) - 15; суда еритін калий диоксиді (SiO2) - 10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Start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8; суда еритін калий оксиді (К2О) - 3; полисахаридтер – 15; темір (Fe) хелат түрінде (EDDHA) – 0,1; мырыш (Zn) хелат түрінде (EDTA) - 0,02; суда еритін Бор (В) – 0,03, Цитокининдер-0,05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QadamFerti Unileaf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аминқышқылдары-4; жалпы Азот (N) – 4; суда еритін фосфор Пентоксиді (P2O5) – 6; суда еритін калий оксиді (К2О) - 2; полисахаридтер – 12; темір (Fe) хелат түрінде (EDTA) – 0,4; марганец (Mn) хелат түрінде (EDTA) – 0,2; мырыш (Zn) хелатталған түрінде (EDTA) –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Raiza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бос аминқышқылдары-12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Reasil Forte Тұқым Бастау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 - 6, N органикалық - 2, n мочевина - 4, Р2О5 - 2,5, К2О - 2,5, MgO - 2,5, B - 2, Co - 0,10, Cu - 1, Fe - 1,2, Mn - 1,2, Mo - 0,25, Zn - 1,2, гидроксикарбон қышқылдары-20, аминқышқылдары-8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Retrosal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Ca-8,0, Zn-0,2 (EDTA), дәрумендер, Осмолиттер, Бетаин, ақуыздар, аминқышқылдары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"SAMPPI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KNO3-6, C6H8O7-5, Ca(H2PO4)2-5, Na2-EDTA·2H2O-3,5, MnCl2·4H2O-3,2, NaNO3-2, FeCl3·6H2O-2, H3BO3-1, Cu(NO3)2·3H2O-0,2, (NH4)6Mo7O24·4H2O-0,2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complex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20, N-5,5, B-1,5, Zn-0,1, Mn-0,1, Fe-1,0, Mg-0,8, mo-0,001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Terra-Sorb foliar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9,3, N-2,1, B-0,02, Zn-0,07, Mn-0,04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Thio-Sul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 тиосульфатының сулы ерітіндісі-55-65, N-12, S-26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YaraVitaTM Seedlift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P2O5-26, Zn-27,5, Ca-16,9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YaraVita AGRIPHOS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K2O-6,4, Cu-1, Fe-0,3, Mn-1,4, Zn-1</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YaraVita AGRIPHOS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P205-29,1, K20-6,4, Cu-1, Fe-0,3, Mn-1,4, Zn-1</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YaraVita BRASSITREL PRO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N-4,5, Ca-5,8, CaO-8,1, Mg-4,6, MgO-7,7, B-3,9, Mn-4,6, Mo-0,3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YaraVita Thiotrac 300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S-30, N-20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YaraVita™ Azos 300™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S-22,8, N-15,2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YieldOn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K2O-3,0; C-10,0; Mo-0,2; Mn-0,5; Zn-0,5; GEA689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АктиВейв (ActiWave)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Калий (К2О) - 7,0; Fe (EDDHSA) - 0,50; Zn (EDTA) - 0,08; Органикалық көміртегі (С) - 12,0; Органикалық зат: 17,0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АМИНОАЛЕКСИН (AMINOALEXIN)</w:t>
            </w:r>
          </w:p>
          <w:p>
            <w:pPr>
              <w:spacing w:after="20"/>
              <w:ind w:left="20"/>
              <w:jc w:val="both"/>
            </w:pPr>
            <w:r>
              <w:rPr>
                <w:rFonts w:ascii="Times New Roman"/>
                <w:b w:val="false"/>
                <w:i w:val="false"/>
                <w:color w:val="000000"/>
                <w:sz w:val="20"/>
              </w:rPr>
              <w: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P-30, K-20, L-a-Аминокислоты-4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Аминосит 33% (Aminosit 33%)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аминқышқылдары 33, жалпы N-9,8, органикалық зат-48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Бенефит ПЗ (Benefit PZ)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C-10,0, Нуклеотидер, Витаминдер, Ақуыздар, Аминқышқылдары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 маркалы "БОГАТЫЙ"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P2O5-6,K2O-9, B-0,7, S-0,04, Co-0,002, Cu-0,01, Mn-0,05, Zn-0,01, Mo-0,007, Cr-0,0001, Ni-0,002, Li-0,0005, Se-0,0002, БМВ-калий гуматтары, фитоспорин-М (кемінде 2х10 тірі жасуша титрі және 1 мл спора)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"БОРОГУМ"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B-11, S-0,04, Mn-0,05, Cu-0,01, Zn-0,01, Mo-0,005, Co-0,002, Ni-0,002, Li-0,0005, Se-0,0002, Cr-0,0007, BMV-гуминді калий тұздары қышқылдар-1,5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 маркалы "БОРОГУМ – М"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B-7, S-0,04, Cu-0,01, Zn-0,01, Mn-0,04, Mo-3, Co-0,002, Ni-0,002, Li-0,0004, Se-0,0001, Cr-0,0005, БМВ-гумин қышқылдарының калий тұздары-2, фитоспорин-М (титр≥5х10^6 KOE/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маркалы "БОРОГУМ-М"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 S-0,17, Fe-0,05, Cu-0,2, Zn-0,01, Mn-0,02, Mo-0,05, Co-0,005, Ni-0,001, Li-0,0002, Se-0,0001, Cr-0,0002, БМВ-гумин қышқылдарының калий тұздары-1, фитоспорин-М (титр≥1, 5х10^8 KOE / мл)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Бороплюс (Boroplus)</w:t>
            </w:r>
          </w:p>
          <w:p>
            <w:pPr>
              <w:spacing w:after="20"/>
              <w:ind w:left="20"/>
              <w:jc w:val="both"/>
            </w:pPr>
            <w:r>
              <w:rPr>
                <w:rFonts w:ascii="Times New Roman"/>
                <w:b w:val="false"/>
                <w:i w:val="false"/>
                <w:color w:val="000000"/>
                <w:sz w:val="20"/>
              </w:rPr>
              <w: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 11,0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Вива (Viva) </w:t>
            </w:r>
          </w:p>
          <w:p>
            <w:pPr>
              <w:spacing w:after="20"/>
              <w:ind w:left="20"/>
              <w:jc w:val="both"/>
            </w:pPr>
            <w:r>
              <w:rPr>
                <w:rFonts w:ascii="Times New Roman"/>
                <w:b w:val="false"/>
                <w:i w:val="false"/>
                <w:color w:val="000000"/>
                <w:sz w:val="20"/>
              </w:rPr>
              <w: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- 3,0, K2O - 8,0, C - 8,0, Fe - 0,02 (EDDHSA), Полисахаридтер, Дәрумендер, Ақуыздар, Амин Қышқылдары, Тазартылған Гумус 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Гумат-Антистресс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органикалық-2, гумин және фульвоқышқылдары-10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Кальбит С (Calbit C)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 – 15,0 (LSA)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Гумат K/Na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 жалпы-3,5, N органикалық-0,25, N мочевина-3,25, Р2О5-0,50, К2О-2,5, MgO-0,10, B-0,10, Co-0,01, Cu-0,05, Fe-0,12, Mn-0,10, Mo-0,025, Zn-0,12, гумин және фульв қышқылдары-10,0, гидроксикарбон қышқылдары-0,60, амин қышқылдары-2,40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BACTOLIKS-maximus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 HUMIN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N-1, C-8, гумин қышқылдары-18 фульво қышқылы-18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BLOOM SET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Zn-1, B-0,05, аминқышқылдары-6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Doping-ENERGY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C-8, аминқышқылдары-2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ISAPTION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аминқышқылдары-8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C-3, аминқышқылдары-2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RAIZE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қышқылдары-18 фульво қышқылдары-18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ROYAL ROOT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K2O-0,5, C-10, гумин қышқылдары-20 фульво қышқылдары-20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Amino Cal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CaO-14, B-0,2, аминқышқылдары-2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FUMIN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 C-8, гумин қышқылдары-20 фульвоқышқылдары-20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Gel K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N-4, K2O-17, аминқышқылдары-1,5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GUMIN MAX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C-8, гуминді қышқылдар-20 фульв қышқылдары-20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SUPER SOIL кешенді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 гуминді қышқылдар-14 фульв қышқылдары-14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Контрол ДМП (Control DMP)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(АМИДТІ АЗОТ), P2O5-17 (ФОСФОР ПЕНТОКСИДІ)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Мегафол (Megafol)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K2O-8, C-9, фитогормондар, бетаин, витаминдер, ақуыздар, амин 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Крем (MC Cream)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Mn-1,5, Zn-0,5, Фитогормондар, Амин Қышқылдары, Бетаин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 Сет (МС Set)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 Zn-1,5 (EDTA), фитогормондар, Бетаин, аминқышқылдары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Радифарм (Radifarm)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N-3,0, K2O - 8,0, C - 10,0, Zn (EDTA), дәрумендер, Сапонин, Бетаин, ақуыздар, аминқышқылдары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Руткат (Rutkat)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P2O5-4, K2O-3, Fe-0,4, бос аминқышқылдары - 10, полисахаридтер-6,1, ауксиндер-0,6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Свит (Sweet)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CaO-10,0, MgO-1,0, B-0,1, Zn-0,01 (EDTA), Моно-, Ди-, үш-, полисахаридтер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"Молибден" маркалы Ультрамаг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 - 3, N-4,5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маркалы Ультрамаг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K2O-22,0, N-2,6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маркалы Ультрамаг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CaO-17,0, N-10,0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Микроэлементтері бар кешенді гумин-минералды "ГУМИМАКС-П" УНИВЕРСАЛДЫ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және фульв қышқылдары - 2, органикалық қышқылдар-14, амин қышқылдары-0,15, N-3,5, P2O5-3,5, K2O-5, микроэлементтер-0,5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маркалы, ФУЛЬВОГУМАТ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қышқылдары≤12, калий тұздары, фульво қышқылдары≤3, бір алмастырылған калий фосфор қышқылы≤1,35, карбамид≤2,5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ЭКСТРИМ маркалы, ФУЛЬВОГУМАТ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тұздары, гумин қышқылдары≤12, калий тұздары, фульвоқышқылдар≤3, бір алмастырылған калий фосфор қышқылы≤1,5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Ideal P60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 P2O5-55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KALIBRE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K2O-20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 K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K2O-30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SCUDO (Скудо)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S-11,3, Cu-9, аминқышқылдары және пептидтер-9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TRAINER (Тренер)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 Zn-0,0005, Cu-0,0003 аминқышқылдары және пептидтер-29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бобовых" маркасы,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 B-</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Комби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Cu-0,2, Fe-0,3, Co-0,002, Mn-0,4, Mo-0,036, Zn-0,3, Ti-0,02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зерновых" маркасы, Ультрамаг Комби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SO3-4,5, Cu-0,9, Fe-0,8, Mn-1,1, Mo-0,005, Zn-1, Ti-0,02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 үшін" маркасы, Ультрамаг Комби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B-0,4, Cu-0,2, Fe-0,3, Mn-0,6, Mo-0,005, Zn-0,65, Ti-0,03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 үшін" маркасы, Ультрамаг Комби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SO3-4,2, B-0,4, Cu-0,6, Fe-0,7, Mn-0,7, Mo-0,003, Zn-1,1, Ti-0,02</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"Майлы дақылдар үшін" маркасы, Ультрамаг Комби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MgO-2,5, SO3-2,5, B-0,5, Cu-0,1, Fe-0,5, Mn-0,5, Mo-0,005, Zn-0,5, Ti-0,03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"Қызылша үшін" маркасы, Ультрамаг Комби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N-15, MgO-2, SO3-1,8, B-0,5, Cu-0,2, Fe-0,2, Mn-0,65, Mo-0,005, Zn-0,5, Ti-0,02, Na2O-3</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УЛЬТРАМАГ СУПЕР МЫРЫШ-700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Zn-40,0, N-1,5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 Фертигрейні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N-3,5, P-2, Mn-1, B - 0,3, S-2, аминқышқылдары - 7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аминқышқылдары-9, L-аминқышқылдары-6,5, теңіз балдыры сығындысы-4, органикалық зат-30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Старт СоМо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 Zn-1, Со-0,5, Mo-1, аминқышқылдары-9, L-аминқышқылдары-6,5, теңіз балдыры сығындысы-4, органикалық зат - 30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Фертигрейн Фолиар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Аминқышқылдары, барлығы - 10; органикалық зат, барлығы - 40; N - 5; Zn - 0,75; Mn - 0,5; B - 0,1; S - 4; Fe - 0,1; Cu - 0,1; Mo-0,02; Co-0,01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Антистресс маркалы, "Фульвигрейн" гумин және фульв қышқылдарына негізделген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тұздары-10, фульв қышқылдарының тұздары-2, амин қышқылдары-6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Фульвигрейн Бор маркалы,</w:t>
            </w:r>
          </w:p>
          <w:p>
            <w:pPr>
              <w:spacing w:after="20"/>
              <w:ind w:left="20"/>
              <w:jc w:val="both"/>
            </w:pPr>
            <w:r>
              <w:rPr>
                <w:rFonts w:ascii="Times New Roman"/>
                <w:b w:val="false"/>
                <w:i w:val="false"/>
                <w:color w:val="000000"/>
                <w:sz w:val="20"/>
              </w:rPr>
              <w:t xml:space="preserve">
"Фульвигрейн" гумин және фульв қышқылдары негізделген органо-минералды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В-8, фульв қышқылдарының тұздары-10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Фулвигрейн Классик маркалы, "Фулвигрейн" гумин және фульв қышқылдарына негізделген органо-минералды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Гумин қышқылдарының тұздары-16, фульв қышқылдарының тұздары-4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Фулвигрейн Стимул маркалы, "Фулвигрейн" гумин және фульв қышқылдарына негізделген органо-минералды тыңайтқышы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S-1,5, Cu-0,5, Mg-2,1, Mn-0,65, Fe-1,35, Zn-0,3, фульв қышқылдары-20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 Эколайн (K)-Ecoline Phoshite (K)</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 53,0, K2O – 35,0, N – 0,6, В – 1,4</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 Эколайн (K-Zn) - ecoline Phoshite (K-Zn)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(фосфит)–32,0, K2O – 17,0, Zn (хелат ЕДТА) – 3,5 В – 0,8</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Фосфатты Эколайн (К-Амино) Ecoline Phosphite (K-Amino)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P2O5 (фосфит) – 25,0, K2O – 17,0, N – 4,0, Аминқышқылдары L-a - 7,0</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N" маркалы "Страда" сұйық кешенді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N-24,0, P2O5-1,7, K2O-2,3, SO3-1,4, MgO-0,12, Mn-0,06, Zn-0,11, В-0,016, Mo-0,04, Fe-0,028, Cu-0,05, Co-0,008, Se-0,0015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К" маркалы "Страда" сұйық кешенді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N-3,9, P2O5-4,7, K2O-11,0, SO3-3,4, Mn-0,21, Zn-0,0048, В-0,01, Mo-0,001, Fe-0,016, Cu-0,0048, Co-0,001, Se-0,001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"Страда Р" маркалы "Страда" сұйық кешенді минералды тыңайтқышы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N-5,0, P2O5-18,0, K2O-4,8, SO3-0,9, MgO-0,19, Mn-0,057, Zn-0,17, В-0,02, Mo-0,055, Fe-0,08, Cu-0,08, Co-0,01, Se-0,0016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