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28a0" w14:textId="4802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2021 жылғы 16 сәуірдегі № А-4/176 "Тереңдете өңдеп өнім өндіру үшін сатып алынатын ауылшаруашылық өнімдерінің бірлігіне арналған субсидиялар нормативін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2024 жылғы 2 мамырдағы № А-5/207 қаулысы. Ақмола облысының Әділет департаментінде 2024 жылғы 3 мамырда № 8749-03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"Тереңдете өңдеп өнім өндіру үшін сатып алынатын ауылшаруашылық өнімдерінің бірлігіне арналған субсидиялар нормативін бекіту туралы" Ақмола облысы әкімдігінің 2021 жылғы 16 сәуірдегі № А-4/176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8446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Ақмола облысы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А-5/207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Тереңдете өңдеп өнім өндіру үшін сатып алынатын ауылшаруашылық өнімдерінің бірлігіне арналған субсидиялар нормативі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өнімінің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өңделген өнімдердің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Субсидия нормативі, теңге/килограмм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ірімшік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