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7fc34" w14:textId="e67fc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жылға арналған субсидияланатын пестицидтердің, биоагенттердiң (энтомофагтардың) тізбесі және пестицидтердің, биоагенттердiң (энтомофагтардың) 1 литріне (килограмына, грамына, данасына) арналған субсидиялар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2024 жылғы 29 мамырдағы № А-6/241 қаулысы. Ақмола облысының Әділет департаментінде 2024 жылғы 30 мамырда № 8761-03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27 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"Өсімдік шаруашылығы өнімінің шығымдылығы мен сапасын арттыруды субсидиялау қағидаларын бекіту туралы" Қазақстан Республикасы Ауыл шаруашылығы министрінің 2020 жылғы 30 наурыздағы № 107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20209 болып тіркелген) сәйкес,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2024 жылға арналған субсидияланатын пестицидтердің, биоагенттердiң (энтомофагтардың) тізбесі және пестицидтердің, биоагенттердiң (энтомофагтардың) 1 литріне (килограмына, грамына, данасына) арналған субсидиялар нормалары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Ақмола облысы әкімінің қадағалайтын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А-6/241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субсидияланатын пестицидтердің, биоагенттердiң (энтомофагтардың) тізбесі және пестицидтердің, биоагенттердiң (энтомофагтардың) 1 литріне (килограмына, грамына, данасына) арналған субсидиялар нормалары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Ақмола облысы әкімдігінің 26.11.2024 </w:t>
      </w:r>
      <w:r>
        <w:rPr>
          <w:rFonts w:ascii="Times New Roman"/>
          <w:b w:val="false"/>
          <w:i w:val="false"/>
          <w:color w:val="ff0000"/>
          <w:sz w:val="28"/>
        </w:rPr>
        <w:t>№ А-11/587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Пестицидтердің топтары бойынша әсерлі зат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өлшем (литр, килограмм, грамм, дана)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Пестицидтің 1 литріне (килограмына, грамына, данасына) арналған субсидиялар нормасы,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клопиралидтің 2 - этилгексилді эфирі,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қышқылы 2 - этилгексилді эфир түрінде, 420 грамм/литр + 2 - этилгексилді эфир дикамба қышқылы,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қышқылы күрделі эфир түрінде, 410 грамм/литр + флорасулам, 5 грамм/литр + флуроксипир,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қышқылы күрделі эфир түрінде, 510 грамм/литр + флуроксипир,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қышқылы күрделі 2 – этилгексилді эфир түрінде, 350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суспензионды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қышқылы күрделі эфир түрінде, 440 грамм/литр + карфентразон-этил, 20 грамм/литр + флуросипир,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диметиламинды тұз,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 720,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СУПЕРМЕН,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ФАНАТ,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АМИНСПРЕЙ,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ДИАМИН, 72%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НАНКИНА,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СТРИГ, 72%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ЭКСТРА,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2,4-Д, 72%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диметиламинды тұз, 722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КОРСО, 72%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диметиламинды тұз, 960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дихлорфеноксисірке қышқылы 2-этилгексилді эфир түрінде,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дихлорфеноксисірке қышқылы 2-этилгексилді эфир түрінде, 875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ЭФЕРОН-ГОЛД,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(аз ұшатын эфирлер С7-С9), 550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(күрделі 2-этилгексилді эфирі), 410 грамм/литр +флорасулам,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ПРАЙМ, майлы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(күрделі 2-этилгексилді эфирі), 564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24,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2 – этилгексилді эфир түрінде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Д–АРМОН–Эфир, 72%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2 – этилгексилді эфир түрінде, 300 грамм/литр + флорасулам, 3,7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ПРИМАДОННА, суспензионды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2 – этилгексилді эфир түрінде,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2 – этилгексилді эфир түрінде, 564 грамм/литр + метсульфурон - 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ЭЛАМЕТ, заводты бинарлы қаптама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2 – этилгексилді эфир түрінде, 564 грамм/литр + триасульфурон,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БИАТЛОН, заводты бинарлы қаптама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2 – этилгексилді эфир түрінде, 850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ТАУЭРСПРЕЙ, 85%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эмульгияланатын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2 – этилгексилді эфир түрінде, 950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коллоидты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ЭФИРОМАКС 950,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2 – этилгексилді эфир түрінде,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2-этилгексилді эфир түрінде,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РОБУСТО СУПЕР,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ЭФИОН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ЭФИР,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НИОФИР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диметиламин тұзы түрінде, 344 грамм/литр + дикамба қышқылы диметиламин тұзы түрінде,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күрделі 2-этилгексилді эфир түрінде, 300 грамм/литр + пиклорам, 37,5 грамм/литр + флорасулам,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ФОРТЕ, суспензионды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күрделі 2-этилгексилді эфир түрінде, 300 грамм/литр + флорасулам, 5,35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майлы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күрделі 2-этилгексилді эфир түрінде, 410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АСТЭРИКС, суспензионды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суспензионды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суспензионды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суспензионды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ПРИМА, суспензионды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қышқылы, 410 грамм/литр + клопиралид, 40 грамм/литр күрделі 2 - этилгексилді эфирлері түріндегі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қышқылы, 410 грамм/литр + 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СУПЕР, суспензионды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(2-этилгексилді эфир), 300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суспензионды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ЛАМБАДА, суспензионды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ОКТАСУЛАМ, суспензионды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(2-этилгексилді эфир), 452,42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ПРАЙМУР, суспензионды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суспензионды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суспензионды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суспензионды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(күрделі 2-этилгексилді эфир), 418 грамм/литр+ флорасулама, 12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ФЛО, суспензионды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аз ұшатын эфирлер түрінде,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күрделі 2-этилгексилді эфир түрінде, 452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СВАРОГ, суспензионды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қышқылы, 630 грамм/литр (2,4-Д этилгексилді эфир, 470 грамм/литр) + 2,4-Д қышқылы, 160 грамм/литр (диметилалкил-аминды тұз)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2-этилгексилді эфир 2,4-Д қышқылы, 552 грамм/литр + дикамба,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БРЭМБО,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2-этилгексилді эфир 2,4-Д қышқылы, 564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ЭНДИМИОН,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грамм/литр клопиралид 2 – этилгексилді эфир түрінде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ЭФИЛОН,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грамм/литр МЦПА қышқылы, диметиламинды, калийлі және натрийлы тұздары түрінде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АГРОШАНС, суда еритін концентрат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МОМУС, суда еритін концентрат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грамм/килограмм + тифенсульфурон, 350 грамм/килограмм + метсульфурон-метил,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600 грамм/килограмм + метсульфурон-метил,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ЛАНС, сулы ерітінді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аминопиралид, 300 грамм/килограмм + флорасулам, 150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ЛАНЦЕЛОТ 450,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глифосат аммоний тұзы, 888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РИДОВЕР ЭКСТРА, суда еритін түйіршіктер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ацетохлор, 900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 900,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ацифлуорфен, 320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атразин, 900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АТРИУМ,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бентазон, 300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БЕНИТО,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бентазон, 300 грамм/литр + хизалофоп-п-этил, 45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ГЕЙЗЕР,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бентазон, 330 грамм/литр + фомесафен, 150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КОГОРТА, сулы-гликольды ерітінді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бентазон, 400 грамм/литр + имазамокс, 25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КОРСАР СУПЕР, суда еритін концентрат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бентазон, 480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ЗОЛОТОЙ ДРАКОН, сулы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БЕНТАСИЛ, сулы ерітінді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БЕНАГРО,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бентазон, 480 грамм/литр + имазамокс, 23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 СУПЕР,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бентазон, 480 грамм/литр + имазамокс, 22,4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биспирибак натрия, 40 грамм/литр + метамифоп, 100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СУПРИМ, суспензионды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биспирибак натрия, 400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бромоксинил, 200 грамм/литр + МЦПА, 200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БРОПАК,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галаксифоп-Р-метил, 108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 ИКС,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ОПТИМУС ПРАЙМ,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галоксифоп - п - метил, 104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 - п - метил, 108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 СУПЕР 108,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галоксифоп - п - метил, 520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520,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галоксифоп - Р - метил, 240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 240,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глифосат (аммоний тұзы), 747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ТОМАГАВК ЭКСТРА, суда еритін түйіршіктер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глифосат (аммонинды тұзы), 800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РАУНД, 80%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глифосат, 770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ДРАКОН, 77%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СТАР,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изопропиламинды және калийлы тұздары түрінде,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изопропиламинды тұз глифосаты, 410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тұзы бойынша глифосат қышқылы,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КОСМИК ТУРБО, суда еритін түйіршіктер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глифосат қышқылы, 500 грамм/литр + дикват, 35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глифосат, 360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ТРИУМФ, 48%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СОНРАУНД, 48%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РИДАУТ,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глифосат, 450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СТИРАП, 45%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глифосат, 480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глифосат, 500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*ТАЧДАУН 500,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*УРАГАН ФОРТЕ 500,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ЭНТОГЛИФОС, 50%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глифосат, 540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ВОЛЬНИК,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COTEM XL,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(калийлы тұз),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АРГУМЕНТ СТАР,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АРИСТОКРАТ СУПЕР,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БАЗУКА,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глифосат, 560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АРДГЛИФ,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глифосат, 747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глифосат, 750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ЭКСТРА, 75%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глифосат, 757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ФОРТЕ 757,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775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ТУРБОГЛИФ 775,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изопропиламинды тұз глифосаты, 800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ПИЛАРСАТО СУПЕР,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калий тұзы түріндегі глифосат қышқылы, 600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*ЖОЙКЫН МЕГА, 60%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аммоний глюфосинаты, 150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БАСТА, 15%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аммоний глюфосинаты, 200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десмедифам, 100 грамм/литр + фенмедифам, 100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десмедифам, 110 грамм/литр + фенмедифама, 110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эмульсия майлы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десмедифам, 150 грамм/литр + фенмедифам, 150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300, эмульсия майлы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қышқылы, 360 грамм/литр + хлорсульфурон қышқылы, 22,2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дикамба, 124 грамм/литр + 2,4 - Д, 357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ДАБСПРЕЙ,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+ 2,4 - Д, 356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САНШАЙН,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дикамба, 220 грамм/литр + никосульфурон, 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дикамба, 480 грамм/килограмм + трибенурон - метил, 120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дикамба, 480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ЛАРТ,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САПФИР,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РЕЙНВЕЛ,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ДИАНАТ, 48%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грамм/килограмм + метсульфурон - метил, 28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дикамба, 659 грамм/килограмм + триасульфурон, 41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дикамба қышқылы түріндегі диметиламинды тұзы, 480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МОНОМАКС,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дикват (дибромид),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*ДИКОШАНС,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ТОНГАРА, сулы ерітінді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дикват, 200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ФОРТЕ 200,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диметиламинды тұз 2,4 - Д, 357 грамм/литр + дикамба, 124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АНТАЛ,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диметиламинды тұз МЦПА, 750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ЦИКЛОН,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ДЕТОКС, 75%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имазамокс, 35 грамм/литр + квинмерак, 250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имазамокс, 38 грамм/литр + хлоримурон-этил, 12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имазамокс, 120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имазамокс, 16,5 грамм/литр + имазапир, 7,5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ЕВРО-ЛАЙТНИНГ ПЛЮС, 2,4% суда еритін концентрат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имазамокс, 33 грамм/литр + имазапир, 15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4,8%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ДИОМА,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имазамокс, 330 грамм/килограмм + имазапир, 150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имазамокс, 40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ЛЕГОМИН, 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сулы-суспензионды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имазамокс, 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ЛИСТЕГО ПРО 050,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имазамокс, 700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имазапир, 250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ШКВАЛ,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сулы-гликольды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имазетапир, 100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СЕРП, суда еритін концентрант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ТАПИР, 10%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АГУРА, 10%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имазетапир, 450 грамм/килограмм + хлоримурон - этил, 150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имазетапир, 50 грамм/литр + имазапир, 20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майлы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40 грамм/литр + имазамокс,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ЭСХИЛ, сулы-гликольды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11,3 грамм/килограмм + тиенкарбазон - метил, 22,5 грамм/килограмм + мефенпир - диэтил - антидот, 135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25 грамм/литр + амидосульфурон, 100 грамм/литр + мефенпир - диэтил – антидот,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СЕКАЧ, майлы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АМИДА,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грамм/литр + 2,4-Д-2- этилгексил, 430 грамм/литр + мефенпир-диэтил (антидот),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МУШКЕТ ПЛЮС,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глифосат калийлы тұзы, 690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ГЛИФОСАТ-ГОЛД,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квизалофоп-п-тефурил, 40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ЛЕМУР,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квинклорак, 250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клетодим, 116,2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клетодим, 120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ЛАЙТ,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ШЕДОУ,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ЦЕНЗОР МАКС, майлы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клетодим, 130 грамм/литр + галоксифоп - п - метил, 80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клетодим, 137 грамм/литр + хизалофоп-п-этил, 73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клетодим, 140 грамм/литр + хизалофоп-п-этил, 70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ЭВОЛЮШН,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клетодим, 150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клетодим, 240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КЛЕТОШАНС,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ТАЛГАМ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КАТРОС,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ДАГОН,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СПРИНТ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ТАЛИСМАН,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клетодим, 360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клодинафоп-пропаргил, 240 грамм/литр + клоквинтоцет-мексил (антидот), 60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 ИКС,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КЛОДИМАКС,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СТАЗИС,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клодинафоп-пропаргил, 240 грамм/литр + клоквинтоцет-мексил, 60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 ПИК,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клодинафоп-пропаргил, 80 грамм/литр + клоквинтоцет - мексил, 20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клопирадид, 267 грамм/литр+ пиклорама, 67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КРУЦИФЕР,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клопирадид, 300 грамм/литр+ пиклорам, 75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ГАЛИОН,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клопиралид 2-этилгексилді эфир түрінде,90 грамм/литр + имазамокс, 40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ИЛИОН,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күрделі эфир түрінде, 267 грамм/литр + пиклорам, 80 грамм/литр + аминопиралид, 17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ТРИО,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клопиралид, 100 грамм/литр + флуроксипир, 15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клопиралид, 300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300,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ШАНСТРЕЛ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200 грамм/килограмм + метсульфурон-метил,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СЕЛЕНИТ ПРО, сулы-дисперленген түйіршіктер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клопиралид, 750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сулы-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СОНХУС,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РАЛИД ЭКСТРА, суда еритін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ГЕРБАСТАР,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грамм/килограмм + йодосульфурон-метил-натрий, 6 грамм/килограмм + мефенпир-диэтил (антидот),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37,5 грамм/литр + пиклорам, 17,5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ФУЛТАЙМ,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150 грамм/литр + никосульфурон, 60 грамм/литр + тифенсульфурон-метил,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СУПЕРКОРН,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мезотрион, 480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мезотрион, 75 грамм/литр + никосульфурон, 30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БЕСТУТАКС, суспензионды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ГАВАНЬ ПЛЮС,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метазахлор, 375 грамм/литр + имазамокс, 25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метамитрон, 700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МИТРОН,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сулы-суспензионды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метолахлор, 960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ПРИМА, 96%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метомил, 250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ЛАННАТ, суланатын ұнтақ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метрибузин, 250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метрибузин, 270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наноэмульсия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метрибузин, 600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МЕТРИБУТ,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УЛЬТРА,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метрибузин, 700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ТРИБУЗИН 700, суланатын ұнтақ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КАРБУЗИН, 70%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ЕССЕНСЕКОР, 70%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метрибузин, 750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ТАЙГЕР ЭКСТРА, суда еритін түйіршіктер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метсульфурон - метил, 125 грамм/килограмм + трибенурон - метил, 625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метсульфурон - метил, 300 грамм/килограмм + трибенурон - метил, 450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390 грамм/килограмм + трибенурон - метил, 260 грамм/килограмм + амидосульфурон, 100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КАССАР ПРО,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ЭЛЛАДА,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 ПРЕМИУМ, сулы-дисперленген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МАУЗЕР,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метсульфурон - метил, 600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суланатын ұнтақ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АРБАЛЕТ, 60%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СНАЙПЕР,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МЕТСУМЕТ,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РОДАР, 60% суланатын ұнтақ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ЛИДЕР, суланатын ұнтақ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ХАЗНА, 60%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СУПЕРМЕТ ЭКСТРА, суда еритін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МПЦА диметиламинды тұзы түрінде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МЦПА қышқылы калийлі және натрийлы тұздар қоспалары түрінде, 300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ГЕРБИТОКС-Л, суда еритін концентрат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МЦПА қышқылы, 300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МЦПА қышқылы, 600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АНТАРЕС,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МЦПА, 367 грамм/литр + клопиралид, 124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МЦПА, 500 грамм/литр + клопиралид, 100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ГЕРМЕС ГРАНД, эмульсия концентраты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МЦПА, 570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МЦПА, 750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никосульфурон, 230 грамм/килограмм + мезотрион, 570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никосульфурон, 600 грамм/килограмм + тифенсульфурон - метил, 150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никосульфурон, 700 грамм/килограмм + тифенсульфурон - метил, 125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никосульфурона, 60 грамм/литр + флорасулам, 3,6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650 грамм/килограмм + тефенсульфурон-метил, 60 грамм/килограмм + флорасулам, 40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КРЕЙЦЕР,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оксифлуорфен, 240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ГОТРИЛ, 24%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оксифлуорфен, 480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480,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пендиметалин, 330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СТОП, 33%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пендиметалин, 350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СТАРТ, 35%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пендиметалин, 400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ПЕНДИМЭКС,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пеноксулам, 13,33 грамм/литр + цигалофоп -бутил, 100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ТОПШОТ 113,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пеноксулам, 25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ТАЛАНТ, майлы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 25,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пиклорам, 150 грамм/литр + МЦПА, 350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350 грамм/килограмм + трибенурон-метил, 200 грамм/килограмм + флорасулам, 80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НОРДСТРИМ, сулы-дисперленген түйіршіктер 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пиноксаден, 45 грамм/литр + флорасулам, 5 грамм/литр + клоквинтоцет-мексил (антидот), 11,25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СЕРАПЕН ПЛЮС,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пиноксаден, 45 грамм/литр + клоквинтоцет-мексил (антидот), 11,25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АКСИАЛ 045, эмульсия концентраты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пиноксаден, 45 грамм/литр + клоквинтоцет-мексила (антидот), 20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пиноксаден, 50 грамм/литр + клоквинтоцет-мексил (антидот), 12,5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ТЕСПИАН,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пироксулам, 45 грамм/литр + клоквинтоцет - мексил - антидот, 90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МЕРИТ 45,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претилахлор, 300 грамм/литр + пирибензоксим, 20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прометрин, 500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ГЕЗАДЕКС,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ГАМБИТ,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пропизохлор, 720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 ПРО,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пропизохлор, 720 грамм/литр + кломазон, 30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ПРОПОНИТ ДУО,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просульфокарб, 800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грамм/килограмм + никосульфурон, 92 грамм/килограмм + дикамба қышқылы, 550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римсульфурон, 250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суда еритін ұнтақ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ТИТУС, 25% құрғақ ағынды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РИМКОРН, суда еритін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РИМУС, 25%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ШАНТУС,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35 грамм/килограмм + никосульфурон, 120 грамм/килограмм + мезотрион, 370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 ПРО,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римсульфурон, 500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 – метолахлор, 312,5 грамм/литр + тербутилазин, 187,5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суспензионды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СТАУТ,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ИРВИН, суспензионды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 - метолахлор, 960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ДИФИЛАЙН, майлы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МАЧЕТЕ,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 - метолахлор, 375 грамм/литр + тербутилазин, 125 грамм/литр + мезотрион, 37,5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ФОРСАЖ,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тербутилазин, 250 грамм/литр, 2,4-Д қышқылы күрделі 2-этилгексилді эфирі түрінде, 80 грамм/литр,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КОРНЕГИ, суспензионды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грамм/килограмм + метсульфурон - метила, 164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РЕСТРИКТ, суда еритін түйіршіктер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тифенсульфурон - метил, 750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ТИФИ,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АЛСИОН,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АЛЛЕРТ, құрғақ ағынды суспензия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тифенсульфурон-метил, 680 грамм/килограмм + метсульфурон-метил, 70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 ДУО,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КАНОНИР ДУО, құрғақ ағынды суспензия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90 грамм/литр +флуметсулам, 24 грамм/литр + флорасулам, 18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ТАМПЛИЕР,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трибенурон - метил, 375 грамм/килограмм + тифенсульфурон - метил, 375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450 грамм/килограмм + амидосульфурон, 210 грамм/килограмм + флорасулам,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трибенурон - метил, 500 грамм/килограмм + амидосульфурон, 250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трибенурон - метил, 563 грамм/килограмм + флорасулам, 187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ПРЕМИУМ,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600 грамм/килограмм + флорасулам,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ПРО,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670 грамм/килограмм + тифенсульфурон - метил, 80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трибенурон - метил, 750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САЛЬВО,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АРГАМАК,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АЙТРИБУМ,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ГОЛД,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МОЕРСТАР, 75% құрғақ ағынды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АГРАСТАР,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ПРЕМИУМ,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ГРОМСТОР, 75%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РЕСПЕКТ, сулы-дисперленген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МУСТАНГ, 75%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ГАЛЛАНТНЫЙ, 75% құрғақ ағынды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ГРИНСТАР ГОЛД,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МАДЖЕСТИК,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құрғақ ағынды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ТРИБИН 750,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310 грамм/килограмм + тифенсульфурон-метил, 300 грамм/килограмм + флорасулам, 103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суда еритін түйіршіктер + ПАВ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359 грамм/килограмм + метсульфурон-метил, 391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2.0,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410 грамм/килограмм + тифенсульфурон-метил, 140 грамм/килограмм + флорасулам, 200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трибенурон-метил, 500 грамм/килограмм+ тифенсульфурон-метил, 250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трифлусульфурон - метил, 500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КАРИШАНС,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трифлусульфурон - метил, 750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грамм/литр + клодинафоп - пропаргил, 90 грамм/литр + мефенпир-диэтил, 44 грамм/литр (антидот)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феноксапроп - п - этил, 100 грамм/литр + клоквинтоцет - мексил (антидот), 27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клоквинтоцет - мексил, 27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феноксапроп - п - этил, 100 грамм/литр + мефенпир - диэтил (антидот), 27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СУПЕР 100,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ПУМА СУПЕР 100, 10%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ТАЛАКА 100,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феноксапроп - п - этил, 100 грамм/литр +(антидот), 27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феноксапроп - п - этил, 110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майлы - 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феноксапроп - п - этил, 120 грамм/литр + мефенпир - диэтил (антидот), 33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ГОЛД 120,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ПРОКСИМУС,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клодинафоп - пропаргил, 90 грамм/литр + клоквинтоцет - мексил,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феноксапроп - п - этил, 140 грамм/литр + клоквинтосет-мексил (антидот), 47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феноксапроп - п - этил, 140 грамм/литр + клоквинтоцет - мексил (антидот), 40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феноксапроп - п - этил, 140 грамм/литр + клоквинтоцет - мексил (антидот), 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майлы - 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феноксапроп - п - этил, 69 грамм/литр + клоквинтоцет - мексил - антидот, 34,5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УЛЬТРА, майлы - сулы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майлы - 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ПЛЮС,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феноксапроп - п - этил, 69 грамм/литр + клоквинтоцет - мексил - антидот, 35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феноксапроп - п - этил, 69 грамм/литр + мефенпир - диэтил (антидот), 75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ЯГУАР, майлы - сулы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ВИТЯЗЬ,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СУПЕР, 7,5% майлы - 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ЗЛАКОСУПЕР, 7,5% майлы - 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СУПЕР, майлы - 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ПУМА-СУПЕР, 7,5% майлы - 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80 грамм/литр + клодинафоп - пропаргил, 24 грамм/литр + мефенпир - 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грамм/литр + клодинафоп - пропаргил, 60 грамм/литр + клоквинтоцет - мексил,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микрокапсулаланған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 этил, 170 грамм/литр + клодинафоп-пропаргил, 48,5 грамм/литр + клоквинтоцет-мексил (антидот), 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феноксапроп-п-этил, 100 грамм/литр + фенклоразол-этил (антидот), 27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феноксапроп-п-этил, 100 грамм/литр + фенхлоразол-этил (антидот), 30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феноксапроп-п-этил, 100 грамм/литр + фенхлоразол-этил (антидот), 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СУПЕР, 10%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феноксапроп-п-этил, 120 грамм/литр + клоквинтоцет-мексил (антидот), 23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ЛАЙТ,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феноксапроп-п-этил, 120 грамм/литр + фенклоразол-этил (антидот), 60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АВЕЦИД СУПЕР, 12% эмульсия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ТРИМИКС КОМБИ,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 СУПЕР 230,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 ПЛЮС,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 АЛЬЯНС,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ЭКСТРА,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феноксапроп-п-этил, 140 грамм/литр + клоквинтоцет-мексил (антидот), 70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БАРЫС ФОРТЕ,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феноксапроп-п-этил, 140 грамм/литр + фенклоразол - этил (антидот), 35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феноксапроп-п-этил, 200 грамм/литр + клоквинтоцет-мексил (антидот), 40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феноксапроп-п-этил, 23 грамм/литр + клоквинтоцет-мексил (антидот), 23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феноксапроп-п-этил, 70 грамм/литр + клоквинтоцет-мексил (антидот), 40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тиенкарбазон-метил, 7,5 грамм/литр + мефенпир-диэтил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клоквинтосет-мексил,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ЭКСЛИБРИС,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ЭКСТРА, 13,5%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ПЕГАС, 13,5% эмульсия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флорасулама, 104 грамм/килограмм, трибенурон-метил, 500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 ПЛЮС,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СТАТУС ГРАНД, сулы-дисперленген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флорпирауксифен-бензил, 12,5 грамм/литр + пеноксулам, 20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БАКСИГА 32,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флуазифоп-п-бутил, 150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БИНГО,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флубендиамид, 480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 натрия, 42 грамм/литр + феноксапроп-п-этил, 72 грамм/литр + клоквинтоцет-мексил,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МОНБЛАНК,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 натрия,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КЕНТАВР,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флукарбазон, 700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ЭВЕРЕСТ, 70%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флуроксипир, 100 грамм/литр + флорасулам, 2,5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УНИКО, концентрат коллоидты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флуроксипир, 250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флуроксипир, 333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ТВИСТ,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флуроксипир, 350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фомесафен, 240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НЕКСУС, сулы ерітінді 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фомесафен, 250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ФОМЕСОФТ,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УЛЬТРА,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фомесафен, 95 грамм/литр + хизалофоп-п-этил, 25 грамм/литр + кломазон, 230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АВАТАР, 35%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ТРИММЕР, 35%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31,5 грамм/литр + йодосульфурон - метил - натрия, 1,0 грамм/литр + тиенкарбазон - метил, 10 грамм/литр + ципросульфамид (антидот),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форамсульфурона, 50 грамм/литр + тиенкарбазон-метил, 30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КОНВИЗО 1,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фроласуам, 7,4 грамм/литр + изооктил, 2,4-Д дихлорфеноксисірке қышқылы,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ЭКСКАЛИБУР, суспензионды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хизалофоп - п - тефурил, 120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хизалофоп - п - тефурил, 40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ПАНТЕРА, 4%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майлы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ТЕРРА, 4%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хизалофоп - п - этил (15%), 150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хизалофоп - п - этил, 200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ДРАГУН,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хизалофоп - п - этил, 50 грамм/литр + имазамокс, 38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хизалофоп - п - этил, 60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майлы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хизалофоп-п-тефурил, 70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ПАНАМЕРА,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хизалофоп-п-этил, 125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КУМПАРСИТА,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хлорсульфурон, 333,75 грамм/килограмм + метсульфурон - метил, 333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циклоксидим, 100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этаметсульфурон - метил, 750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этофумезат, 110 грамм/литр + десмедифам, 70 грамм/литр + фенмедифам, 90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БЕТА ГАРАНТ, эмульсия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этофумезат, 112 грамм/литр + десмедифам, 71 грамм/литр + фенмедифам, 91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БЕТАШАНС ТРИО,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этофумезат, 126 грамм/литр + фенмедифам, 63 грамм/литр + десмедифам, 21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МД, майлы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абамектин, 18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КРАФТ,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МЕКАР,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абамектин, 20 грамм/литр + ацетамиприд, 40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ВЕРТИМОС ИКС,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абамектин, 36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ТИМАМЕКТИН, 3,6%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АКАРИН, 3,6%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альфа-циперметрин, 100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ФАСКОРД,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АГРОЦИП,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альфа-циперметрин, 100 грамм/литр + дифлубензурон, 120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РЕЙВ,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альфа-циперметрин, 117 грамм/литр + тиаметоксам, 147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ФЛЕЙМ,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грамм/литр + имидаклоприд, 100 грамм/литр + клотианидин,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суспензионды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ТРИОМАКС НЕО,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альфа-циперметрин, 150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альфа-циперметрин, 200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майлы-сулы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альфа-циперметрин, 300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КОРВУС,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ацетамиприд, 100 грамм/литр + лямбда-цигалатрин, 100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ОРГАНЗА,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ацетамиприд, 200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еритін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ГОЛДПЛАН, 20% суда еритін ұнтақ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ацетамиприд, 200 грамм/литр + лямбда-цигалатрин, 150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350,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ацетамиприд, 400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******ЯКУДЗА,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бета-циперметрин, 100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ОНИКС, 10% сулы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бета-цифлутрин, 125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БИНГО,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бета-цифлутрин, 80 грамм/литр + тиаметоксам, 180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АРНИ,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бифеназат, 480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АКРАМАЙТ, 48%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бифентрин, 159 грамм/литр + хлорантранилипрол, 106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ДЖАЛЕНТРА,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бифентрин, 60 грамм/литр + тиаметоксам, 40 грамм/литр + альфа-циперметрин, 30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БЕРЕТТА МАС.Д.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гамма-цигалотрин, 60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микрокапсулаланған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гекситиазокс, 100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ИОКСОРРУМ,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ТИАЗОКСИС, 10% суланатын ұнтақ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дельтаметрин, 100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ФЛЭКС ЭКСПЕРТ,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дельтаметрин, 25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ДЕЗИМИН 2.5,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диметоат, 300 грамм/литр + бета-циперметрин, 40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диметоат, 400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ДАНАДИМ ЭКСПЕРТ, эмульсия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БИММЕР,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РОГОР-С,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диметоат, 400 грамм/литр + гамма-цигалотрин, 6,4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дифлубензурон, 125 грамм/литр + имидаклоприд, 110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ЛОКУСТИН,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дифлубензурон, 240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сулы-суспензионды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дифлубензурон, 480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АРУДИФ, суспензионды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ГЕРКУЛЕС, 48%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ДЕССЕНЛИН, 48%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ДИФУЗ, 48%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дифлубензурон, 800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ШАНСИЛИН,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имидаклоприд, 210 грамм/литр +бета – цифлутрин, 90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имидаклоприд, 750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ПУНТО ЭКСТРА, суда еритін түйіршіктер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имидаклоприд, 150 грамм/литр+ лямбда-цигалотрин, 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 ПЛЮС, суспензионды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ЗАРЯ,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имидаклоприд, 200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ДАКЛОПРИД, 20% сулы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КРЕЙСЕР, 20%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ИМПЕРАТОР, 20%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ИМИДОР, 20%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ТАНРЕК,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имидаклоприд, 200 грамм/литр + альфа-циперметрин, 120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имидаклоприд, 700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ДРАЙВЕР,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ХИМСТАР,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ТОРЕАДОР ЭКСТРА,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ГАМБЕЙ,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70%сулы-дисперленген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70%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индоксакарб, 100 грамм/литр +абамектин, 40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СТИЛЕТ,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индоксакарб, 150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ЭЛИСТЕР,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АВАНТ,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индоксакарб, 300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 30,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клотианидин, 145 грамм/литр + лямбда-цигалотрин, 135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ПИЛАРКЛОТРИН ZC,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лямбда-цигалотрин, 100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ИНСЕКТОР,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 100,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НАНДОР,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лямбда-цигалотрин, 106 грамм/литр + ацетамиприд, 115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КУПОЛ ЭКСТРА,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лямбда-цигалотрин, 250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ГАНИМЕД,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лямбда-цигалотрин, 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ГЮХАРАД, 5%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КАРАТЕЛЬ,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 ЭДВАНС,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ДАЛАТЭ, 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***АХИЛЛЕС,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**КАРАТЭ 050,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лямбда-цигалотрин, 94 грамм/литр + тиаметоксам, 126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БОМБАРДИР 220,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малатион, 570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метафлумизон, 240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пиримифос-метил, 500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КАМЕЛОТ,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пропаргит, 570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ОЛРАЙТ, 57%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ОМАЙТ, 57% 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профенофос, 300 грамм/литр + лямбда-цигалотрин, 15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 315,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профенофос, 500 грамм/литр + луфенурон, 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РОНФОС,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спиромезифен, 228,6 грамм/литр + абамектин, 11,4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спиротетрамат, 120 грамм/литр + имидаклоприд, 120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тиаклоприд, 100 грамм/литр + дельтаметрин, 10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тиаклоприд, 240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майлы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АПИС,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тиаклоприд, 480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АСПИД, суспензионды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ТЕЙЯ, суспензия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57 грамм/литр + имидаклоприд, 210 грамм/литр + лямбда-цигалотрин, 105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ИНТЕГРАЛ,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тиаметоксам, 141 грамм/литр + лямбда- цигалотрин, 106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ИЗУМИ, суспензионды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ГОТИКА,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ТИАМЕТРИН,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тиаметоксам, 150 грамм/литр + лямбда-цигалотрин, 100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 ИКС,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150 грамм/литр +лямбда-цигалотрин, 100 грамм/литр + луфенурон,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ЭНЖИО ТОП 325, суспензионды концентрат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700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фипронил, 250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КОЙРА,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СКУТУМ,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хлорантранилипрол, 100 грамм/литр + лямбда-цигалотрин, 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ЛАСТРОЛ,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АМПЛИГО 15, майлы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АНИМА, микрокапсулаланған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хлорантранилипрол, 200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хлорпирифос, 480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хлорпирифос, 400 грамм/литр + бифентрин, 20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ПИРЕЛЛИ,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хлорпирифос, 500 грамм/литр+ циперметрин, 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 550,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КАРДИНАЛ,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ЕЛНУР-Д,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КОУИН,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ЦИФОС 550,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ЦИПЕРФОС-Д,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циантранилипрол, 100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БЕНЕВИЯ,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циантранилипрол, 200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ВЕРИМАРК,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циперметрин, 250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эмамектин бензоат, 50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САРРЕНДЕР, суда еритін түйіршіктер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эмамектин бензоат, 50 грамм/килограмм + луфенурон, 400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 ФИТ 450,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эсфенвалерат, 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азоксистробин, 200 грамм/литр + тебуконазол, 250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ТЕБАЗ ПРО,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азоксистробин, 200 грамм/литр + ципроконазол, 80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СТРОБИШАНС ПРО, суспензионды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азоксистробин, 240 грамм/литр + эпоксиконазол, 160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азоксистробин, 90 грамм/литр + тебуконазол, 317 грамм/литр + флутриафол, 93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ТРИАКТИВ,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боскалид, 57 грамм/литр + тиофанат-метил, 193 грамм/литр + флутриафол, 247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 ФОРТЕ,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карбендазим, 300 грамм/литр + азоксистробина, 100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АЗОРРО,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карбендазим, 500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КРЕДО, суспензионды концентрат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пираклостробин, 100 грамм/литр + карбендазим, 300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ФЕРАЗИМ ГРИН,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пираклостробин, 133 грамм/литр + эпоксиконазол, 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ПИКСТАР, суспензионды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пираклостробин, 200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пираклостробин, 200 грамм/литр + пропиконазол, 100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ПЛЮС,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пираклостробин, 62,5 грамм/литр + эпоксиконазол, 62,5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РАСТ, суспензионды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суспензионды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пираклостробин, 85 грамм/литр + эпиксиконазол, 62,5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РОСКАНА, суспензионды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пираклостробин, 97 грамм/литр + тебуконазол, 400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пропиконазол, 125 грамм/литр + азоксистробин, 100 грамм/литр + ципроконазол,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пропиконазол, 180 грамм/литр + азоксистробин, 120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БАЛИЙ, микроэмульсия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пропиконазол, 200 грамм/литр + тебуконазол, 200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САМУРЫК 400, коллоидты ерітінді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 ПРОТЕКТ,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коллоидты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ТАНДЕМ PRO, коллоидты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 ДУО, коллоидты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СУНКАР 400, коллоидты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пропиконазол, 220 грамм/литр + тебуконазол, 220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ИКС,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пропиконазол, 250 грамм/литр + бензовиндифлупир, 40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ЭЛАТУС ЭЙС 290,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пропиконазол, 250 грамм/литр + ципроконазол, 80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СУПЕР, 33%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пропиконазол, 300 грамм/литр + тебуконазол, 200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ПРОПИШАНС УНИВЕРСАЛ,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микроэмульсия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КОБАЛЬТ, микроэмульсия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80 грамм/литр + тебуконазол, 160 грамм/литр + ципроконазол, 80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ТРИО,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пропиконазола, 140 грамм/литр + тебуконазол, 140 грамм/литр + эпоксиконазол,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протиоконазол, 210 грамм/литр + тебуконазол, 210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протиоконазол, 80 грамм/литр + тебуконазол, 160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грамм/литр + тебуконазол, 148 грамм/литр + протиоконазол, 53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тебуконазол, 125 грамм/литр + триадимефон, 100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 АЭРО,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ЭНТОЛИКУР, 22,5%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тебуконазол, 170 грамм/литр + триадименол, 47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РЕМИ 2.0,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тебуконазол, 200 грамм/литр + карбендазим, 300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КОНСОРТ,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тебуконазол, 200 грамм/литр + метконазол, 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БАКЛЕР, микроэмульсия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тебуконазол, 225 грамм/литр + флутриафол, 75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ФОКУС,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тебуконазол, 230 грамм/литр + пираклостробин, 115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ПИЛАРТЕП,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тебуконазол, 250 грамм/литр + ципроконазол, 80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РЕЙНДЖЕР,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тебуконазол, 250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МЭДЖИК,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317 грамм/литр + пираклостробин, 83 грамм/литр + ципроконазол, 97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грамм/литр + флутриафол, 78 грамм/литр + клотианидин,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тебуконазол, 381 грамм/литр + флутриафол, 117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тебуконазол, 417 грамм/литр + тиаметоксам, 83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тебуконазол, 500 грамм/литр+ карбендазим, 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тиофанат-метил, 310 грамм/литр + эпоксиконазол, 187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ЦЕРБЕР,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БАНЗАЙ,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фенпропидин, 450 грамм/литр + пропиконазол, 125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ТУРБО 575,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флуксапироксад, 75 грамм/литр + пираклостробин, 150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ПРИАКСОР,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флуоксастробин, 180 грамм/литр + тебуконазол, 250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флутриафол, 200 грамм/литр + тиофанат-метил, 200 грамм/литр + металаксил, 100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флутриафол, 200 грамм/литр + тиофанат-метил, 300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ПИКСЕЛЬ,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флутриафол, 250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ТРИАФОЛ, 25%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флутриафол, 500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флутриафол, 800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АДВАНС,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хлороталонил, 500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500,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ципроканазол, 300 грамм/литр + тебуканазол, 40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 ГОЛД,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41,6 грамм/литр + пираклостробин, 66,6 грамм/литр + флуксапироксад, 41,6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ЦЕРИАКАС ПЛЮС,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эпоксиконазол, 240 грамм/литр + ципроконазол, 160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РАКУРС,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эпоксиконазол, 37,5 грамм/литр + метконазол, 27,5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ОСИРИС, 6,5%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Родентицидтер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флокумафен, 0,05 грамм/килограмм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ШТОРМ, 0.005% балауыз брикеттері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Биопрепараттар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фитобактериомицин -стрептотрициндық антибиотиктер кешені, БА-120000 ЕА/миллилитр, 32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ФИТОЛАВИН,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3285,608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Биоагенттер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ТРИХОГРАММА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БРАКОН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ЗЛАТОГЛАЗКА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МАКРОЛОФУС (Macrolophus pygmaeus)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қос мақсаттағы мемлекеттік тіркеуі бар, гербицид және десикант ретінде пайдаланылатын препараттар;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қос мақсаттағы мемлекеттік тіркеуі бар, инсектицид ретінде және ауыл шаруашылығы тауарын өндірушілердің қойма жайларындағы қорлардың зиянкестеріне қарсы қолдануға рұқсат етілген препараттар ретінде пайдаланылатын препараттар;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қос мақсаттағы мемлекеттік тіркеуі бар және инсектицид ретінде және нан өнімдері жүйесіндегі кәсіпорындарындағы қорлардың зиянкестеріне қарсы қолдануға рұқсат етілген препараттар ретінде пайдаланылатын;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қос мақсаттағы мемлекеттік тіркеуі бар, инсектицид және фунгицид ретінде пайдаланылатын препараттар;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 қос мақсаттағы мемлекеттік тіркеуі бар, инсектицид және егін себу алдындағы өңдеуге арналған препарат ретінде пайдаланылатын препараттар.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