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85fe" w14:textId="8138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27 маусымдағы № А-7/309 бірлескен қаулысы және Ақмола облысы мәслихатының 2024 жылғы 27 маусымдағы № 8С-11-13 шешімі. Ақмола облысының Әділет департаментінде 2024 жылғы 3 шілдедегі № 8784-03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"Целиноград ауданының әкімшілік-аумақтық құрылысын өзгерту туралы ұсыныстар енгізу туралы" бірлескен Целиноград ауданы әкімдігінің 2024 жылғы 5 сәуірдегі № А-4/96 қаулысының және Целиноград аудандық мәслихатының 2024 жылғы 5 сәуірдегі № 155/20-8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Қараөткел ауылдық округінің құрамынан шығарылып, дербес әкімшілік-аумақтық бірлік ретінде Целиноград ауданының Қаражар ауылы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 Талапкер ауылдық округінің құрамынан шығарылып, дербес әкімшілік-аумақтық бірлік ретінде Целиноград ауданының Қажымұқан ауылы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Целиноград ауданы Талапкер ауылдық округінің құрамынан шығарылып, дербес әкімшілік-аумақтық бірлік ретінде Целиноград ауданының Ыбырай Алтынсарин ауылы құрылсын.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Целиноград ауданының Талапкер ауылдық округі дербес әкімшілік-аумақтық бірлік ретінде Целиноград ауданының Талапкер ауылына қайта құрылсын.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