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e62" w14:textId="02ba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17 қазандағы № А-10/487 қаулысы. Ақмола облысының Әділет департаментінде 2024 жылғы 21 қазанда № 8843-03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1."Ақмола облысында әлеуметтік маңызы бар азық-түлік тауарларына бағаларды тұрақтандыру тетіктерін іске асырудың қағидаларын бекіту туралы" Ақмола облысы әкімдігінің 2019 жылғы 6 қыркүйектегі № А-9/427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7376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2."Ақмола облысында әлеуметтік маңызы бар азық-түлік тауарларына бағаларды тұрақтандыру тетіктерін іске асырудың қағидаларын бекіту туралы" Ақмола облысы әкімдігінің 2019 жылғы 6 қыркүйектегі № А-9/427 қаулысына өзгеріс енгізу туралы" Ақмола облысы әкімдігінің 2020 жылғы 30 шілдедегі № А-8/380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7977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3."Ақмола облысында әлеуметтік маңызы бар азық-түлік тауарларына бағаларды тұрақтандыру тетіктерін іске асырудың қағидаларын бекіту туралы" Ақмола облысы әкімдігінің 2019 жылғы 6 қыркүйектегі № А-9/427 қаулысына өзгеріс енгізу туралы" Ақмола облысы әкімдігінің 2022 жылғы 24 қарашадағы № А-11/556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30690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