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13da" w14:textId="69d1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 бекіту туралы" Ақмола облысы әкімдігінің 2024 жылғы 29 мамырдағы №А-6/241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2024 жылғы 26 қарашадағы № А-11/587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"2024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 бекіту туралы" 2024 жылғы 29 мамырдағы № А-6/241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8761-03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 әкімінің міндетін атқарушы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Пестицидтердің топтары бойынша әсерлі зат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2 - этилгексилді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 2 - этилгексилді эфир түрінде, 420 грамм/литр + 2 - этилгексилді эфир дикамба қышқылы,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 күрделі эфир түрінде, 410 грамм/литр + флорасулам, 5 грамм/литр + флуроксипир,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 күрделі эфир түрінде,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 күрделі 2 – этилгексилді эфир түрінде,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 күрделі эфир түрінде, 440 грамм/литр + карфентразон-этил, 20 грамм/литр + флуросипир,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диметиламинды тұз,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диметиламинды тұз,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диметиламинды тұз,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дихлорфеноксисірке қышқылы 2-этилгексилді эфир түрінде,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дихлорфеноксисірке қышқылы 2-этилгексилді эфир түрінде,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2-этилгексилді эфирі),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2-этилгексилді эфирі),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– этилгексилді эфир түрінде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– этилгексилді эфир түрінде,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– этилгексилді эфир түрінде,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– этилгексилді эфир түрінде,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– этилгексилді эфир түрінде,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– этилгексилді эфир түрінде,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эмульгияланатын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– этилгексилді эфир түрінде,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ЭФИРОМАКС 950,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 – этилгексилді эфир түрінде,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2-этилгексилді эфир түрінде,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РОБУСТО СУПЕР,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диметиламин тұзы түрінде, 344 грамм/литр + дикамба қышқылы диметиламин тұзы түрінде,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күрделі 2-этилгексилді эфир түрінде,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күрделі 2-этилгексилді эфир түрінде,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күрделі 2-этилгексилді эфир түрінде,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40 грамм/литр күрделі 2 - этилгексилді эфирлері түріндегі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(2-этилгексилді эфир),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2-этилгексилді эфир), 418 грамм/литр+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аз ұшатын эфирлер түрінде,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күрделі 2-этилгексилді эфир түрінде, 452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этилгексилді эфир, 470 грамм/литр) + 2,4-Д қышқылы, 160 грамм/литр (диметилалкил-аминды тұз)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2,4-Д қышқылы,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2,4-Д қышқылы,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 2 – этилгексилді эфир түрінде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қышқылы, диметиламинды, калийлі және натрийлы тұздары түрінде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АГРОШАНС, суда еритін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МОМУС,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сулы ерітінді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аминопиралид, 300 грамм/килограмм + флорасулам, 150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 аммоний тұзы, 888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РИДОВЕР ЭКСТРА,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ацетохлор, 900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ацифлуорфен, 320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бентазон,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бентазон, 300 грамм/литр + хизалофоп-п-этил, 45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бентазон, 330 грамм/литр + фомесафен,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КОГОРТА, сулы-гликольды ерітінді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бентазон, 400 грамм/литр + имазамокс, 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КОРСАР СУПЕР, суда еритін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бентазон,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БЕНТАСИЛ,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бентазон, 480 грамм/литр + имазамокс, 23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бентазон, 480 грамм/литр + имазамокс, 22,4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биспирибак натрия, 40 грамм/литр + метамифоп,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биспирибак натрия, 400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бромоксинил, 200 грамм/литр + МЦПА,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галаксифоп-Р-метил, 108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галоксифоп - п - метил, 104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п - метил, 108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галоксифоп - п - метил, 520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галоксифоп - Р - метил, 240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 (аммоний тұзы), 747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ТОМАГАВК ЭКСТРА,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 (аммонинды тұзы), 800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РАУНД, 80%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глифосат, 770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изопропиламинды және калийлы тұздары түрінде,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изопропиламинды тұз глифосаты, 410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 қышқылы, 500 грамм/литр + дикват, 35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глифосат, 360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глифосат, 450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глифосат, 500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глифосат, 540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(калийлы тұз),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глифосат, 560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глифосат, 747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глифосат, 757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ТУРБОГЛИФ 775,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изопропиламинды тұз глифосаты, 800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ПИЛАРСАТО СУПЕР,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калий тұзы түріндегі глифосат қышқылы, 600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аммоний глюфосинаты,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аммоний глюфосинаты,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десмедифам, 100 грамм/литр + фенмедифам,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десмедифам, 110 грамм/литр + фенмедифама, 110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эмульсия майлы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десмедифам, 150 грамм/литр + фенмедифам,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эмульсия майлы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дикамба, 124 грамм/литр + 2,4 - Д, 357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+ 2,4 - Д, 356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дикамба, 220 грамм/литр + никосульфурон,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дикамба, 480 грамм/килограмм + трибенурон - метил, 120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дикамба,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дикамба, 659 грамм/килограмм + триасульфурон, 41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дикамба қышқылы түріндегі диметиламинды тұзы,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дикват (дибромид),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ТОНГАРА,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дикват,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диметиламинды тұз 2,4 - Д, 357 грамм/литр + дикамба, 124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диметиламинды тұз МЦПА, 750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ДЕТОКС, 75%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35 грамм/литр + квинмерак,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38 грамм/литр + хлоримурон-этил, 12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16,5 грамм/литр + имазапир, 7,5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ЕВРО-ЛАЙТНИНГ ПЛЮС, 2,4% суда еритін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33 грамм/литр + имазапир, 15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330 грамм/килограмм + имазапир, 150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700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имазапир,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сулы-гликольды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имазетапир,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концентрант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имазетапир, 450 грамм/килограмм + хлоримурон - этил, 150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имазетапир, 50 грамм/литр + имазапир, 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грамм/литр + имазамокс,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ЭСХИЛ, сулы-гликольды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– 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 калийлы тұзы, 690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квизалофоп-п-тефурил,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квинклорак,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116,2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130 грамм/литр + галоксифоп - п - метил, 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137 грамм/литр + хизалофоп-п-этил, 73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140 грамм/литр + хизалофоп-п-этил, 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240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360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клодинафоп-пропаргил, 240 грамм/литр + клоквинтоцет-мексил (антидот), 60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клодинафоп-пропаргил, 240 грамм/литр + клоквинтоцет-мексил, 60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клодинафоп-пропаргил, 80 грамм/литр + клоквинтоцет - мексил, 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клопирадид, 267 грамм/литр+ пиклорама, 67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клопирадид, 300 грамм/литр+ пиклорам, 75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клопиралид 2-этилгексилді эфир түрінде,90 грамм/литр + имазамокс,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күрделі эфир түрінде, 267 грамм/литр + пиклорам, 80 грамм/литр + аминопиралид, 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клопиралид, 100 грамм/литр + флуроксипир, 15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клопиралид,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СЕЛЕНИТ ПРО,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клопиралид,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РАЛИД ЭКСТРА, суда еритін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37,5 грамм/литр + пиклорам, 17,5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мезотрион,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мезотрион, 75 грамм/литр + никосульфурон, 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метазахлор, 375 грамм/литр + имазамокс, 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метамитрон, 700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метолахлор, 960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метомил, 250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ЛАННАТ, суланатын ұнтақ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метрибузин,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метрибузин, 270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метрибузин, 600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метрибузин, 700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ТРИБУЗИН 700, суланатын ұнтақ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метрибузин,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ТАЙГЕР ЭКСТРА,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метсульфурон - метил, 125 грамм/килограмм + трибенурон - метил, 625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метсульфурон - метил, 300 грамм/килограмм + трибенурон - метил, 450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 ПРЕМИУМ,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метсульфурон - метил, 600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РОДАР, 60% суланатын ұнтақ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суланатын ұнтақ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СУПЕРМЕТ ЭКСТРА, суда еритін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МПЦА диметиламинды тұзы түрінде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 қышқылы калийлі және натрийлы тұздар қоспалары түрінде,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ГЕРБИТОКС-Л, суда еритін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 қышқылы,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 қышқылы, 600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МЦПА, 367 грамм/литр + клопиралид, 124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МЦПА, 500 грамм/литр + клопиралид,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ГЕРМЕС ГРАНД,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МЦПА, 570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МЦПА, 750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никосульфурон, 230 грамм/килограмм + мезотрион, 570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никосульфурон, 600 грамм/килограмм + тифенсульфурон - метил, 150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никосульфурон, 700 грамм/килограмм + тифенсульфурон - метил, 125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никосульфурона, 60 грамм/литр + флорасулам, 3,6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оксифлуорфен, 240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оксифлуорфен,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пендиметалин, 330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пендиметалин, 350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пендиметалин, 400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пеноксулам, 13,33 грамм/литр + цигалофоп -бутил,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пеноксулам, 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пиклорам, 150 грамм/литр + МЦПА, 350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грамм/килограмм + трибенурон-метил, 200 грамм/килограмм + флорасулам, 80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сулы-дисперленген түйіршіктер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пиноксаден, 45 грамм/литр + флорасулам, 5 грамм/литр + клоквинтоцет-мексил (антидот), 11,25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пиноксаден, 45 грамм/литр + клоквинтоцет-мексил (антидот), 11,25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АКСИАЛ 045,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пиноксаден, 45 грамм/литр + клоквинтоцет-мексила (антидот), 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пиноксаден, 50 грамм/литр + клоквинтоцет-мексил (антидот), 12,5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пироксулам, 45 грамм/литр + клоквинтоцет - мексил - антидот, 90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претилахлор, 300 грамм/литр + пирибензоксим, 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прометрин, 500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пропизохлор, 720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пропизохлор, 720 грамм/литр + кломазон, 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просульфокарб, 800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қышқылы,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римсульфурон, 250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РИМКОРН, суда еритін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римсульфурон, 500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 – метолахлор, 312,5 грамм/литр + тербутилазин, 187,5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 - метолахлор, 960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 - метолахлор, 375 грамм/литр + тербутилазин, 125 грамм/литр + мезотрион, 37,5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қышқылы күрделі 2-этилгексилді эфирі түрінде,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РЕСТРИКТ, суда еритін түйіршіктер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тифенсульфурон - метил,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АЛЛЕРТ, құрғақ ағынды суспензия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тифенсульфурон-метил, 680 грамм/килограмм + метсульфурон-метил, 70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КАНОНИР ДУО, құрғақ ағынды суспензия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грамм/литр +флуметсулам, 24 грамм/литр + флорасулам,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трибенурон - метил, 375 грамм/килограмм + тифенсульфурон - метил, 375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трибенурон - метил, 500 грамм/килограмм + амидосульфурон, 250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трибенурон - метил, 563 грамм/килограмм + флорасулам, 187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трибенурон - метил,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РЕСПЕКТ, сулы-дисперленген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суда еритін түйіршіктер +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трибенурон-метил, 500 грамм/килограмм+ тифенсульфурон-метил, 250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трифлусульфурон - метил, 500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трифлусульфурон - метил,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90 грамм/литр + мефенпир-диэтил,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100 грамм/литр + клоквинтоцет - мексил (антидот), 27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мексил, 27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100 грамм/литр + мефенпир - диэтил (антидот), 27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СУПЕР 100, 10%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100 грамм/литр +(антидот), 27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110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 -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120 грамм/литр + мефенпир - диэтил (антидот), 33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140 грамм/литр + клоквинтосет-мексил (антидот), 47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140 грамм/литр + клоквинтоцет - мексил (антидот),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140 грамм/литр + клоквинтоцет - мексил (антидот),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 -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69 грамм/литр + клоквинтоцет - мексил - антидот, 34,5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 - 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 -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69 грамм/литр + клоквинтоцет - мексил - антидот, 35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69 грамм/литр + мефенпир - диэтил (антидот), 75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 - 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майлы -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майлы -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 -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майлы -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100 грамм/литр + фенклоразол-этил (антидот), 27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100 грамм/литр + фенхлоразол-этил (антидот), 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100 грамм/литр + фенхлоразол-этил (антидот),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120 грамм/литр + клоквинтоцет-мексил (антидот), 23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120 грамм/литр + фенклоразол-этил (антидот), 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АВЕЦИД СУПЕР, 12% эмульсия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140 грамм/литр + клоквинтоцет-мексил (антидот), 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140 грамм/литр + фенклоразол - этил (антидот), 35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200 грамм/литр + клоквинтоцет-мексил (антидот),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23 грамм/литр + клоквинтоцет-мексил (антидот), 23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70 грамм/литр + клоквинтоцет-мексил (антидот),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клоквинтосет-мексил,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эмульсия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флорасулама, 104 грамм/килограмм, трибенурон-метил, 500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флорпирауксифен-бензил, 12,5 грамм/литр + пеноксулам, 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флуазифоп-п-бутил,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флубендиамид,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42 грамм/литр + феноксапроп-п-этил, 72 грамм/литр + клоквинтоцет-мексил,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флукарбазон, 700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флуроксипир, 100 грамм/литр + флорасулам, 2,5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коллоидты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флуроксипир,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флуроксипир, 333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флуроксипир, 350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фомесафен, 240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сулы ерітінді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фомесафен,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фомесафен, 95 грамм/литр + хизалофоп-п-этил, 25 грамм/литр + кломазон, 230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ТРИММЕР, 35%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 - метил - натрия, 1,0 грамм/литр + тиенкарбазон - 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форамсульфурона, 50 грамм/литр + тиенкарбазон-метил, 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дихлорфеноксисірке қышқылы,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 - п - тефурил,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хизалофоп - п - тефурил, 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 - п - этил (15%),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 - п - этил,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 - п - этил, 50 грамм/литр + имазамокс, 38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 - п - этил, 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хизалофоп-п-тефурил, 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хизалофоп-п-этил, 125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хлорсульфурон, 333,75 грамм/килограмм + метсульфурон - метил, 333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циклоксидим,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этаметсульфурон - метил,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этофумезат, 110 грамм/литр + десмедифам, 70 грамм/литр + фенмедифам, 90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 ГАРАНТ, эмульсия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этофумезат, 112 грамм/литр + десмедифам, 71 грамм/литр + фенмедифам, 91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этофумезат, 126 грамм/литр + фенмедифам, 63 грамм/литр + десмедифам, 21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абамектин, 18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абамектин, 20 грамм/литр + ацетамиприд,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абамектин, 36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альфа-циперметрин,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альфа-циперметрин, 100 грамм/литр + дифлубензурон,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альфа-циперметрин, 117 грамм/литр + тиаметоксам, 147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ТРИОМАКС НЕО,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альфа-циперметрин,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альфа-циперметрин,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альфа-циперметрин,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ацетамиприд, 100 грамм/литр + лямбда-цигалатрин,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ацетамиприд, 200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ГОЛДПЛАН, 20% суда еритін ұнтақ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ацетамиприд, 200 грамм/литр + лямбда-цигалатрин,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ацетамиприд, 400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бета-циперметрин,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бета-цифлутрин, 125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бета-цифлутрин, 80 грамм/литр + тиаметоксам, 180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бифеназат,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48%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бифентрин, 159 грамм/литр + хлорантранилипрол, 106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бифентрин, 60 грамм/литр + тиаметоксам, 40 грамм/литр + альфа-циперметрин, 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гамма-цигалотрин, 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гекситиазокс,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ТИАЗОКСИС, 10% суланатын ұнтақ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дельтаметрин,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дельтаметрин, 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диметоат, 300 грамм/литр + бета-циперметрин,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диметоат, 400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ДАНАДИМ ЭКСПЕРТ, эмульсия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диметоат, 400 грамм/литр + гамма-цигалотрин, 6,4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дифлубензурон, 125 грамм/литр + имидаклоприд, 110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дифлубензурон, 240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дифлубензурон,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АРУДИФ,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дифлубензурон, 800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имидаклоприд, 210 грамм/литр +бета – цифлутрин, 90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имидаклоприд,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ПУНТО ЭКСТРА,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имидаклоприд, 150 грамм/литр+ лямбда-цигалотрин,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имидаклоприд,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имидаклоприд, 200 грамм/литр + альфа-циперметрин,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имидаклоприд, 700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индоксакарб, 100 грамм/литр +абамектин,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индоксакарб,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АВАНТ,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индоксакарб, 300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клотианидин, 145 грамм/литр + лямбда-цигалотрин, 135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лямбда-цигалотрин,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лямбда-цигалотрин, 106 грамм/литр + ацетамиприд, 115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лямбда-цигалотрин,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лямбда-цигалотрин,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лямбда-цигалотрин, 94 грамм/литр + тиаметоксам, 126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малатион, 570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метафлумизон, 240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пиримифос-метил, 500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пропаргит, 570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ОЛРАЙТ, 57%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профенофос, 300 грамм/литр + лямбда-цигалотрин, 15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профенофос, 500 грамм/литр + луфенурон,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спиромезифен, 228,6 грамм/литр + абамектин, 11,4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спиротетрамат, 120 грамм/литр + имидаклоприд,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тиаклоприд, 100 грамм/литр + дельтаметрин, 10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тиаклоприд, 240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тиаклоприд,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ТЕЙЯ, суспензия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тиаметоксам, 141 грамм/литр + лямбда- цигалотрин, 106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тиаметоксам, 150 грамм/литр + лямбда-цигалотрин,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+лямбда-цигалотрин, 100 грамм/литр + луфенурон,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ЭНЖИО ТОП 325, суспензионды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фипронил,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хлорантранилипрол, 100 грамм/литр + лямбда-цигалотрин,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микрокапсулаланған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хлорантранилипрол,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хлорпирифос,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хлорпирифос, 400 грамм/литр + бифентрин, 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хлорпирифос, 500 грамм/литр+ циперметрин,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ЦИФОС 550,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циантранилипрол,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циантранилипрол,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циперметрин,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эмамектин бензоат, 50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САРРЕНДЕР,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эмамектин бензоат, 50 грамм/килограмм + луфенурон, 400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эсфенвалерат,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азоксистробин, 200 грамм/литр + тебуконазол,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азоксистробин, 200 грамм/литр + ципроконазол, 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азоксистробин, 240 грамм/литр + эпоксиконазол, 160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азоксистробин, 90 грамм/литр + тебуконазол, 317 грамм/литр + флутриафол, 93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боскалид, 57 грамм/литр + тиофанат-метил, 193 грамм/литр + флутриафол, 247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карбендазим, 300 грамм/литр + азоксистробина,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карбендазим, 500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КРЕДО, суспензионды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100 грамм/литр + карбендазим,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133 грамм/литр + эпоксиконазол,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200 грамм/литр + пропиконазол,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62,5 грамм/литр + эпоксиконазол, 62,5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85 грамм/литр + эпиксиконазол, 62,5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97 грамм/литр + тебуконазол, 400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пропиконазол, 180 грамм/литр + азоксистробин,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пропиконазол, 200 грамм/литр + тебуконазол,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ПРОТЕКТ,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пропиконазол, 220 грамм/литр + тебуконазол, 220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пропиконазол, 250 грамм/литр + бензовиндифлупир,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пропиконазол, 250 грамм/литр + ципроконазол, 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СУПЕР, 33%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пропиконазол, 300 грамм/литр + тебуконазол,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ПРОПИШАНС УНИВЕРСАЛ,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пропиконазола,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протиоконазол, 210 грамм/литр + тебуконазол, 210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протиоконазол, 80 грамм/литр + тебуконазол, 160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125 грамм/литр + триадимефон,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170 грамм/литр + триадименол, 47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200 грамм/литр + карбендазим,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200 грамм/литр + метконазол,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225 грамм/литр + флутриафол, 75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230 грамм/литр + пираклостробин, 115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250 грамм/литр + ципроконазол, 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грамм/литр + пираклостробин, 83 грамм/литр + ципроконазол, 97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381 грамм/литр + флутриафол, 117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417 грамм/литр + тиаметоксам, 83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500 грамм/литр+ карбендазим,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тиофанат-метил, 310 грамм/литр + эпоксиконазол, 187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фенпропидин, 450 грамм/литр + пропиконазол, 125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флуксапироксад, 75 грамм/литр + пираклостробин,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флуоксастробин, 180 грамм/литр + тебуконазол,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флутриафол, 200 грамм/литр + тиофанат-метил, 200 грамм/литр + металаксил,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флутриафол, 200 грамм/литр + тиофанат-метил,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флутриафол,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флутриафол, 500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флутриафол, 800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хлороталонил, 500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ципроканазол, 300 грамм/литр + тебуканазол,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 + пираклостробин,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эпоксиконазол, 240 грамм/литр + ципроконазол, 160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эпоксиконазол, 37,5 грамм/литр + метконазол, 27,5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флокумафен, 0,05 грамм/килограмм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фитобактериомицин -стрептотрициндық антибиотиктер кешені, БА-120000 ЕА/миллилитр, 32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ТРИХОГРАММА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БРАКОН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ЗЛАТОГЛАЗКА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қос мақсаттағы мемлекеттік тіркеуі бар, гербицид және десикант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бар, инсектицид ретінде және ауыл шаруашылығы тауарын өндірушілердің қойма жайларындағы қорлардың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 және инсектицид ретінде және нан өнімдері жүйесіндегі кәсіпорындарындағы қорлардың зиянкестеріне қарсы қолдануға рұқсат етілген препараттар ретінде пайдаланылатын;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 мақсаттағы мемлекеттік тіркеуі бар, инсектицид және фунгицид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қос мақсаттағы мемлекеттік тіркеуі бар, инсектицид және егін себу алдындағы өңдеуге арналған препарат ретінде пайдаланылатын препараттар.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