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d3e69" w14:textId="cfd3e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"Көкшетау қаласында қоғамдық көлікте (таксиден басқа) Көкшетау қаласы азаматтарының жекелеген санатының жол жүру төлеу бойынша жеңілдік белгілеу туралы" бірлескен Көкшетау қаласы әкімдігінің 2019 жылғы 28 тамыздағы № A-8/1531 қаулысына және Көкшетау қалалық мәслихатының 2019 жылғы 28 тамыздағы № С-36/4 шешіміне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қаласы әкімдігінің 2024 жылғы 30 желтоқсандағы № А-12/1571 бірлескен қаулысы және Ақмола облысы Көкшетау қалалық мәслихатының 2024 жылғы 30 желтоқсандағы № С-19/2 шешімі. Ақмола облысының Әділет департаментінде 2024 жылғы 31 желтоқсанда № 8880-03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Көкшетау қаласының әкімдігі ҚАУЛЫ ЕТЕДІ және Көкшетау қаласының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"Көкшетау қаласында қоғамдық көлікте (таксиден басқа) Көкшетау қаласы азаматтарының жекелеген санатының жол жүру төлеу бойынша жеңілдік белгілеу туралы" бірлескен Көкшетау қаласы әкімдігінің 2019 жылғы 28 тамыздағы № A-8/1531 қаулысына және Көкшетау қалалық мәслихатының 2019 жылғы 28 тамыздағы № С-36/4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7350 болып тіркелген) келесі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16) тармақшамен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жасына байланысты зейнеткерлерге - тегін жол жүру.".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Көкшетау қаласы әкімдігінің қаулысы және Көкшетау қаласы мәслихатының шешімі 2025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Көкшетау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А.Кумпекеев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Көкшетау қаласы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Д.Акимов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