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416" w14:textId="0b8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28 қарашадағы № 8С-17/5 шешімі. Ақмола облысының Әділет департаментінде 2024 жылғы 3 желтоқсанда № 8863-03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Степногорск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қаласында шетелдіктер үшін 2024 жылға арналған туристiк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