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550a" w14:textId="7a15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Ақкөл аудандық мәслихатының 2024 жылғы 8 қантардағы № С 15-2 шешімі. Ақмола облысының Әділет департаментінде 2024 жылғы 31 қантарда № 8691-03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Ақкөл аудандық мәслихатының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24 желтоқсандағы № С 64-2 (Нормативтік құқықтық актілерді мемлекеттік тіркеу тізілімінде № 8321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2024 жылғы 8 қаңтардағы</w:t>
            </w:r>
            <w:r>
              <w:br/>
            </w:r>
            <w:r>
              <w:rPr>
                <w:rFonts w:ascii="Times New Roman"/>
                <w:b w:val="false"/>
                <w:i w:val="false"/>
                <w:color w:val="000000"/>
                <w:sz w:val="20"/>
              </w:rPr>
              <w:t>№ С 15-2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Ақкөл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Ақкөл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Ақкөл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Ақкөл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"Ақкөл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Ақкөл аудандық мәслихатының 16.07.2024 </w:t>
      </w:r>
      <w:r>
        <w:rPr>
          <w:rFonts w:ascii="Times New Roman"/>
          <w:b w:val="false"/>
          <w:i w:val="false"/>
          <w:color w:val="000000"/>
          <w:sz w:val="28"/>
        </w:rPr>
        <w:t>№ С 24-3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1 500 000 (бір миллион бес жүз мың)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зейнетақының ең төменгі мөлшерін немесе зейнетақының ең төменгі мөлшерінен төмен алатын зейнеткерлерге, мемлекеттік базалық зейнетақы төлемін алушыларға 2 (екі)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он сегіз жасқа дейінгі мүгедектігі бар балаларға 2 (екі)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60 (алпыс) айлық есептік көрсеткіш мөлшерінде.</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кірістері есепке алынбай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бір рет 100 (жүз) айлық есептік көрсеткіштен аспайтын мөлшерде, бірақ ол туындаған сәттен бастап үш айдан кешіктірмей;</w:t>
      </w:r>
    </w:p>
    <w:p>
      <w:pPr>
        <w:spacing w:after="0"/>
        <w:ind w:left="0"/>
        <w:jc w:val="both"/>
      </w:pPr>
      <w:r>
        <w:rPr>
          <w:rFonts w:ascii="Times New Roman"/>
          <w:b w:val="false"/>
          <w:i w:val="false"/>
          <w:color w:val="000000"/>
          <w:sz w:val="28"/>
        </w:rPr>
        <w:t>
      2) әлеуметтік маңызы бар аурулары бар адамдарға (қатерлі ісіктер, туберкулез, адамның иммунитет тапшылығы вирусы (АИВ) тудыратын ауру, бірінші типті қант диабеті) бір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туберкулездің белсенді түрлерімен ауыратын адамдарға ай сайын 10 (он) айлық есептік көрсеткіш мөлшерінде, бірақ алты айдан артық емес;</w:t>
      </w:r>
    </w:p>
    <w:p>
      <w:pPr>
        <w:spacing w:after="0"/>
        <w:ind w:left="0"/>
        <w:jc w:val="both"/>
      </w:pPr>
      <w:r>
        <w:rPr>
          <w:rFonts w:ascii="Times New Roman"/>
          <w:b w:val="false"/>
          <w:i w:val="false"/>
          <w:color w:val="000000"/>
          <w:sz w:val="28"/>
        </w:rPr>
        <w:t>
      4) адамның иммунитет тапшылығы вирусы (АИВ) тудыратын ауруға шалдыққан, диспансерлік есепте тұрған балалардың ата - 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бір рет 15 (он бес) айлық есептік көрсеткіш мөлшерінде, бірақ босатылған күннен бастап үш айдан кешіктірмей;</w:t>
      </w:r>
    </w:p>
    <w:p>
      <w:pPr>
        <w:spacing w:after="0"/>
        <w:ind w:left="0"/>
        <w:jc w:val="both"/>
      </w:pPr>
      <w:r>
        <w:rPr>
          <w:rFonts w:ascii="Times New Roman"/>
          <w:b w:val="false"/>
          <w:i w:val="false"/>
          <w:color w:val="000000"/>
          <w:sz w:val="28"/>
        </w:rPr>
        <w:t>
      6) пробация қызметінің есебінде тұрған адамдарға бір рет 15 (он бес) айлық есептік көрсеткіштен аспайтын мөлшерде;</w:t>
      </w:r>
    </w:p>
    <w:p>
      <w:pPr>
        <w:spacing w:after="0"/>
        <w:ind w:left="0"/>
        <w:jc w:val="both"/>
      </w:pPr>
      <w:r>
        <w:rPr>
          <w:rFonts w:ascii="Times New Roman"/>
          <w:b w:val="false"/>
          <w:i w:val="false"/>
          <w:color w:val="000000"/>
          <w:sz w:val="28"/>
        </w:rPr>
        <w:t>
      7)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бір рет 40 (қырық) айлық есептік көрсеткіштен аспайтын мөлшерде;</w:t>
      </w:r>
    </w:p>
    <w:p>
      <w:pPr>
        <w:spacing w:after="0"/>
        <w:ind w:left="0"/>
        <w:jc w:val="both"/>
      </w:pPr>
      <w:r>
        <w:rPr>
          <w:rFonts w:ascii="Times New Roman"/>
          <w:b w:val="false"/>
          <w:i w:val="false"/>
          <w:color w:val="000000"/>
          <w:sz w:val="28"/>
        </w:rPr>
        <w:t>
      8) Ұлы Отан соғысының ардагерлеріне коммуналдық қызметтер үшін шығындарын өтеуге ай сайын 100 (жүз) пайыз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Ақкөл аудандық мәслихатының 16.07.2024 </w:t>
      </w:r>
      <w:r>
        <w:rPr>
          <w:rFonts w:ascii="Times New Roman"/>
          <w:b w:val="false"/>
          <w:i w:val="false"/>
          <w:color w:val="000000"/>
          <w:sz w:val="28"/>
        </w:rPr>
        <w:t>№ С 24-3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мұқтаж азаматтардың келесі санатына кірістері ескеріле отырып, өтініш бойынша бір рет көрсетіледі:</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мемлекеттік атаулы әлеуметтік көмек алмайтын адамдарға (отбасыларға) 15 (он бес) айлық есептік көрсеткіштен аспайтын мөлшерде.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белгіленеді.</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Ақкөл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