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8fc1" w14:textId="ab18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Ақкөл ауданы әкімінің 2021 жылғы 7 шілдедегі № 5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Ақкөл ауданы әкімінің 2024 жылғы 5 шілдедегі № 4 шешімі. Ақмола облысының Әділет департаментінде 2024 жылғы 9 шілдеде № 8788-03 болып тіркелді</w:t>
      </w:r>
    </w:p>
    <w:p>
      <w:pPr>
        <w:spacing w:after="0"/>
        <w:ind w:left="0"/>
        <w:jc w:val="left"/>
      </w:pPr>
      <w:bookmarkStart w:name="z0" w:id="0"/>
      <w:r>
        <w:rPr>
          <w:rFonts w:ascii="Times New Roman"/>
          <w:b/>
          <w:i w:val="false"/>
          <w:color w:val="000000"/>
        </w:rPr>
        <w:t xml:space="preserve"> Ақмола облысы Ақкөл ауданы әкімінің 2021 жылғы 7 шілдедегі № 5 "Сайлау учаскелерін құру туралы" шешіміне өзгеріс енгізу туралы</w:t>
      </w:r>
    </w:p>
    <w:bookmarkEnd w:id="0"/>
    <w:bookmarkStart w:name="z1" w:id="1"/>
    <w:p>
      <w:pPr>
        <w:spacing w:after="0"/>
        <w:ind w:left="0"/>
        <w:jc w:val="both"/>
      </w:pPr>
      <w:r>
        <w:rPr>
          <w:rFonts w:ascii="Times New Roman"/>
          <w:b w:val="false"/>
          <w:i w:val="false"/>
          <w:color w:val="000000"/>
          <w:sz w:val="28"/>
        </w:rPr>
        <w:t>
      Ақкөл ауданының әкімі ШЕШІМ ҚАБЫЛДАДЫ:</w:t>
      </w:r>
    </w:p>
    <w:bookmarkEnd w:id="1"/>
    <w:bookmarkStart w:name="z2" w:id="2"/>
    <w:p>
      <w:pPr>
        <w:spacing w:after="0"/>
        <w:ind w:left="0"/>
        <w:jc w:val="both"/>
      </w:pPr>
      <w:r>
        <w:rPr>
          <w:rFonts w:ascii="Times New Roman"/>
          <w:b w:val="false"/>
          <w:i w:val="false"/>
          <w:color w:val="000000"/>
          <w:sz w:val="28"/>
        </w:rPr>
        <w:t xml:space="preserve">
      1. Ақмола облысы Ақкөл ауданы әкімінің "Сайлау учаскелерін құру туралы" 2021 жылғы 7 шілдедегі № 5 (Нормативтік құқықтық актілерді мемлекеттік тіркеу тізілімінде № 23337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3"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Осы шешімнің орындалуын бақылау Ақмола облысы Ақкөл ауданы әкімі аппаратының басшысына жүктелсін.</w:t>
      </w:r>
    </w:p>
    <w:bookmarkEnd w:id="4"/>
    <w:bookmarkStart w:name="z5"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Ақкөл аудандық</w:t>
      </w:r>
    </w:p>
    <w:p>
      <w:pPr>
        <w:spacing w:after="0"/>
        <w:ind w:left="0"/>
        <w:jc w:val="both"/>
      </w:pPr>
      <w:r>
        <w:rPr>
          <w:rFonts w:ascii="Times New Roman"/>
          <w:b w:val="false"/>
          <w:i w:val="false"/>
          <w:color w:val="000000"/>
          <w:sz w:val="28"/>
        </w:rPr>
        <w:t>
      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әкімінің</w:t>
            </w:r>
            <w:r>
              <w:br/>
            </w:r>
            <w:r>
              <w:rPr>
                <w:rFonts w:ascii="Times New Roman"/>
                <w:b w:val="false"/>
                <w:i w:val="false"/>
                <w:color w:val="000000"/>
                <w:sz w:val="20"/>
              </w:rPr>
              <w:t>2024 жылғы 5 шілдедегі</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әкімінің</w:t>
            </w:r>
            <w:r>
              <w:br/>
            </w:r>
            <w:r>
              <w:rPr>
                <w:rFonts w:ascii="Times New Roman"/>
                <w:b w:val="false"/>
                <w:i w:val="false"/>
                <w:color w:val="000000"/>
                <w:sz w:val="20"/>
              </w:rPr>
              <w:t>2021 жылғы 7 шілдедегі</w:t>
            </w:r>
            <w:r>
              <w:br/>
            </w:r>
            <w:r>
              <w:rPr>
                <w:rFonts w:ascii="Times New Roman"/>
                <w:b w:val="false"/>
                <w:i w:val="false"/>
                <w:color w:val="000000"/>
                <w:sz w:val="20"/>
              </w:rPr>
              <w:t>№ 5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Ақкөл ауданының сайлау учаскелері № 96 сайлау учаскесі</w:t>
      </w:r>
    </w:p>
    <w:bookmarkEnd w:id="6"/>
    <w:p>
      <w:pPr>
        <w:spacing w:after="0"/>
        <w:ind w:left="0"/>
        <w:jc w:val="both"/>
      </w:pPr>
      <w:r>
        <w:rPr>
          <w:rFonts w:ascii="Times New Roman"/>
          <w:b w:val="false"/>
          <w:i w:val="false"/>
          <w:color w:val="000000"/>
          <w:sz w:val="28"/>
        </w:rPr>
        <w:t>
      Орналасқан жері: Ақмола облысы, Ақкөл қаласы, Мәншүк Мәметова көшесі 15, "Ақмола облысы білім басқармасының Ақкөл ауданы бойынша білім бөлімі Ақкөл қаласының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Островский көшесі - 1, 2, 2/1, 2а/2, 2б, 3, 4, 5, 6/2, 7/1, 7/2, 8, 8/1, 8/2, 8/3, 9, 9/2, 10, 10/1, 11/1, 11/2, 13/1, 13/2, 14/1, 14/2, 15/1, 15/2, 16/1, 16/2, 17/1, 17/2, 18, 19, 20, 22, 24, 26, 28, 30, 32, 34, 36, 38, 40, 42, 44, 46, 47/1, 47/2, 51, 55; Жамбыл Жабаев көшесі - 1/1, 1/2, 2/1, 2/2, 2а, 3/1, 3/2, 4/1, 4/2, 5/1, 5/2, 6/1, 6/2, 7/1, 7/2, 8/1, 8/2, 9/1, 9/2, 11/1, 11/2, 13/2, 14, 15/1, 15/2, 31; Аманат көшесі - 24, 26, 29, 31, 32, 33, 35, 35/1; Достық көшесі - 1, 3, 3/1, 5, 7, 9, 10, 11, 12, 13, 14, 15, 16, 17, 18, 19, 20, 20/1, 21, 22, 23, 24, 25, 27, 28, 29; Луганская көшесі - 1, 3, 4, 5, 6, 6/1, 6А, 7, 8, 10, 11, 12, 13, 15, 17/1, 17/3, 19, 19/1, 21, 23, 25, 25А, 27; Болашақ көшесі - 1, 2, 3, 4, 5, 6, 7, 8, 9, 10, 11, 12, 13, 15; Мәншүк Мәметова көшесі - 1, 2, 3, 3/1, 3/2, 3А, 4, 5, 6, 6/1, 8, 9, 10, 11, 12, 13/1, 14, 14/1, 14/3, 14/4, 14/5, 16, 17, 17а, 18, 19, 20, 21, 22, 23, 24, 25, 26, 26/2, 27, 28, 28/1, 30, 32, 36, 38, 40, 42, 44, 46, 48, 48/1, 50, 52, 54, 56, 58, 60; Ұлы көш көшесі - 2, 4, 7, 11, 17; Талғат Бигелдинов көшесі - 26, 28, 28/1, 30, 32, 36, 37, 37/1, 38, 39, 40, 42, 43, 44, 45, 46, 47, 48, 52, 53, 54, 54Б, 54В, 55, 56, 57, 59, 60, 61, 63, 64, 65, 66, 67, 69, 70, 71, 72, 73, 76, 77, 78, 80, 82, 84, 85, 86, 88, 88/1, 90, 91, 92, 93, 94, 96, 96/1, 97, 99, 103, 105, 111, 115, 121, 123, 125, 127, 127/2, 129, 133, 135, 136, 137, 139, 149 корпус 1, 2, 3; Күляш Бәйсейітова көшесі - 1, 2, 2/1, 2/2, 3, 4, 5, 6, 7, 8, 8/2, 8/6, 8/9, 9, 10/1, 10/2, 11, 12, 14/1, 14/2, 16, 16/3, 16/4, 17, 17/6, 18, 18/1, 19, 20, 20/2, 21, 22, 23, 25, 27, 29, 33, 34, 35, 39, 41, 45, 47; Линейная көшесі - 1, 2, 2/1, 3, 4; Гоголь көшесі - 22, 23, 24, 27, 28, 29, 35/1.</w:t>
      </w:r>
    </w:p>
    <w:p>
      <w:pPr>
        <w:spacing w:after="0"/>
        <w:ind w:left="0"/>
        <w:jc w:val="left"/>
      </w:pPr>
      <w:r>
        <w:rPr>
          <w:rFonts w:ascii="Times New Roman"/>
          <w:b/>
          <w:i w:val="false"/>
          <w:color w:val="000000"/>
        </w:rPr>
        <w:t xml:space="preserve"> № 97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71, Ақкөл аудандық мәдениет және тілдерді дамыту бөлімі жанындағы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Сағадат Нұрмағамбетов көшесі - 1, 1а, 1/1, 1/2, 2, 3, 3/3, 3/5, 5, 6, 7, 9, 10, 12, 13, 14, 16, 17, 18, 20, 22, 24, 28, 30, 34, 36, 40, 42, 44, 45, 46, 47, 49, 51, 52, 53, 54, 55, 56, 58, 60, 62, 63, 64, 65, 66, 70, 72, 74, 76, 93, 97; Чехов көшесі - 2, 4, 6, 7, 8, 9, 10, 11, 13, 14, 15, 15/1, 15А, 16, 17, 18, 19, 20, 21, 21/1, 21/2, 21/3, 22, 24, 26; Хамит Ерғалиев көшесі - 1, 2, 3, 4, 5, 6, 7, 8, 9, 10, 11, 12, 13, 14, 16, 18, 20, 20/2, 22, 24, 26, 28, 30, 32, 33, 34, 34/1, 36, 38, 39, 40, 41, 43, 46, 47, 48, 49, 50, 50/1, 50/2, 50/4, 52, 53, 53/2, 54, 55, 56, 58, 60, 61, 63, 67, 69, 70, 70/1, 71, 72, 74, 75; Жайық Бектұров көшесі - 1/1, 1/2, 1а/1, 1а/2, 3, 4, 5а/1, 5а/2, 6/1, 6/2, 8, 9, 10/1, 11, 13, 14, 15, 16, 17, 18, 19, 20, 21, 22, 23/2, 24/1, 24/2, 25, 25/1, 26, 27, 27/1, 28, 28/1, 28/2, 30, 32, 39, 54, 56, 57, 58, 65, 69, 76; Жаңа ел көшесі - 5, 6, 7, 12, 40; Жерұйық көшесі - 1, 8, 11, 31; Виктор Булавский көшесі - 1, 2, 3, 4, 5, 6/1, 6/2, 7, 7/1, 7/2, 8/1, 8/2, 10, 12, 14, 18, 33; Төле би көшесі - 1/1, 1/2, 2, 2/1, 2/2, 2а/1, 2а/2, 3/1, 3/2, 4, 4/1, 5/1, 5/2, 6, 7/1, 7/2, 8, 9, 9/1, 9/2, 10, 11/1, 11/2, 12, 14, 15, 16, 20, 21, 22, 23, 24, 25, 26, 27, 28, 29, 30, 31, 32; Томирис көшесі - 1/1, 2, 3, 4, 5, 5/1, 7, 9, 11, 12, 13, 16, 18, 19, 21, 22, 23, 24, 26, 29, 30, 31, 32, 33, 34, 34/1, 35, 36, 37, 38, 39, 40, 42, 43, 44, 45, 46, 47, 49, 50, 51, 52, 53, 54, 56, 58, 59; Көктал көшесі - 1, 2, 3, 4, 5, 6, 7, 8, 9, 10, 11, 12, 15; Аманат көшесі - 3, 4, 6, 8, 15, 23; Интернациональная көшесі - 1, 2, 3, 4, 5, 6, 7, 8, 9, 10, 11, 12, 13, 14, 15, 16, 18, 19, 20, 21, 22, 23, 24, 25, 26; Абылай хан көшесі - 1/1, 1/2, 1/3, 2, 3, 4, 6, 6а, 8, 10, 11, 13, 14, 15, 16, 17, 18, 20, 21, 22, 23, 25, 26, 27, 28, 30, 31, 32, 33, 34, 35, 38, 42, 43, 45, 46, 47, 51, 52, 53, 55, 55/1, 56, 58, 59, 60, 62, 63, 64, 65, 65/1, 66, 67, 67А, 68, 71, 72, 75, 77, 78, 79, 80, 82, 83, 84, 85, 86.</w:t>
      </w:r>
    </w:p>
    <w:p>
      <w:pPr>
        <w:spacing w:after="0"/>
        <w:ind w:left="0"/>
        <w:jc w:val="left"/>
      </w:pPr>
      <w:r>
        <w:rPr>
          <w:rFonts w:ascii="Times New Roman"/>
          <w:b/>
          <w:i w:val="false"/>
          <w:color w:val="000000"/>
        </w:rPr>
        <w:t xml:space="preserve"> № 754 сайлау учаскесі</w:t>
      </w:r>
    </w:p>
    <w:p>
      <w:pPr>
        <w:spacing w:after="0"/>
        <w:ind w:left="0"/>
        <w:jc w:val="both"/>
      </w:pPr>
      <w:r>
        <w:rPr>
          <w:rFonts w:ascii="Times New Roman"/>
          <w:b w:val="false"/>
          <w:i w:val="false"/>
          <w:color w:val="000000"/>
          <w:sz w:val="28"/>
        </w:rPr>
        <w:t>
      Орналасқан жері: Ақмола облысы, Ақкөл қаласы, Талғат Бигелдинов көшесі 8, "Ақмола облысы білім басқармасының Ақкөл ауданы бойынша білім бөлімі Ақкөл қаласының Жайық Бектуров атындағы № 3 Ақкөл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Талғат Бигелдинов көшесі - 1, 2, 2А, 4, 12, 17, 19, 23, 24А/1, 24/1, 24/2, 27, 29; Сәкен Сейфуллин көшесі - 2, 2/1, 2/3, 4, 10, 12, 18, 20, 21, 22, 24, 28, 29, 30, 31/1, 31/2, 33, 35, 37; Қайым Мұхамедханов көшесі - 1, 2, 3, 4, 5, 6, 7, 8, 9, 10, 11, 12, 13, 13/2, 14, 15, 15/1; Бөгенбай көшесі - 1, 1/1, 2, 2/2, 3, 4, 5, 6, 7, 8, 9, 10, 11, 12, 13, 14, 14/1, 15, 15/1, 16, 16/1, 17, 18, 18/1, 20, 21, 22, 23, 24, 25, 26, 27, 28, 29, 30, 31, 32, 33, 34, 35, 36, 37, 39, 40, 41, 42, 43, 44, 46, 47, 47/1, 48, 49, 50, 51, 52/1, 53, 54, 55, 56, 57, 58, 59, 60, 61, 62, 63, 63/2, 64, 65, 66, 70; 1 Шегебай Ұзақбаев көшесі - 1; 2 Шегебай Ұзақбаев көшесі - 1, 2, 3, 4, 5, 6, 7, 9, 10, 11, 12; 3 Шегебай Ұзақбаев көшесі - 1, 2, 3, 4, 5, 6, 7, 8; 4 Шегебай Ұзақбаев көшесі - 1, 2; Шегебай Ұзақбаев көшесі - 1, 3, 4, 5, 6, 7, 8, 9, 11, 12, 13, 14, 15, 16, 17, 20, 21, 22, 23, 26, 30, 34, 36, 38, 40, 42, 48, 50, 52, 54, 58, 60, 61, 62, 66, 68, 69, 70, 78; Армандастар көшесі - 1, 3, 5, 7, 8, 9, 11, 12, 12/1, 13, 14, 15, 16, 17, 18, 22, 28; Чехов көшесі – 23, 23-1, 23/2, 25, 27, 29, 31, 33, 34, 34/2, 34/3, 36, 36/1, 36/2, 37, 38, 40, 42, 44/1, 44/2, 46, 48/1, 48/2, 50; Ақжол көшесі - 1, 3, 7, 13, 15, 17, 19, 21; Роза Бағланова көшесі - 2, 2/1, 3, 4, 4/1, 5, 6, 7, 7/1, 8, 9, 10, 11, 12, 12а, 13, 14, 15, 16, 17, 18, 18/1, 19, 20, 21, 22, 23, 25, 27, 29, 24, 26, 28, 30, 32, 34, 35, 36, 37, 38, 39, 40, 41, 42, 42/1, 42/2, 43, 44, 45, 46, 47, 48, 49, 50, 50-1, 50-2, 50/1, 51, 53; Томирис көшесі - 60, 62, 63, 64, 65, 66, 67, 72, 73, 74, 77, 78, 79, 80, 82; Интернациональная көшесі - 27, 27/1, 29, 30, 31, 32, 33, 34, 36, 37, 38, 39, 40, 41, 42, 43, 50; Абылай хан көшесі - 88, 89, 91, 92, 93, 94, 95, 96, 97, 99, 100, 101, 102, 103, 105, 106, 107, 109, 110, 112, 113, 114, 115, 116, 117, 118, 119, 120, 120/1, 120/2, 121, 122, 123, 124, 125, 128, 130, 132, 134, 136, 138, 140, 142, 144, 146, 148, 150; Шоқан Уәлиханов көшесі - 1, 1/1, 2, 3, 4, 5, 6, 6/1, 8, 9, 10, 11, 12, 13, 14, 15, 17, 18, 19, 19а, 20, 21, 22, 23, 24, 25, 26, 27, 29, 30, 31, 33, 34, 35, 36, 37,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Сағадат Нұрмағамбетов көшесі - 101, 103, 105, 108/1, 108/2, 109, 110, 111, 121, 122, 123, 124, 125, 127, 127/1, 134, 136, 138, 140; Кирдищев көшесі - 45, 45/1, 49, 53, 55, 57, 60, 60/1, 61, 61/1, 62, 63, 65, 65/2, 67, 68, 69, 72, 74, 75, 75/1, 75/2; Амангелді Иманов көшесі - 1, 1/1, 1/3, 1/5, 3, 3/1, 5, 5/1, 7, 9, 10, 11, 18, Жағалау көшесі - 1, 2, 3, 4, 5, 6, 7, 8, 9, 10, 11, 12, 13, 14, 15, 17, 18, 19, 23, 24, 25, 26, 29, 30, 31, 32, 33, 34, 35, 36, 37, 37/1, 38, 39, 40, 41, 43, 44, 45, 46, 47, 49, 50, 51, 53, 55, 57, 63, 65, 67, 69, 71, 73, 75, 79, 81, 85; Желтоқсан көшесі - 1, 3, 5, 8, 9, 10, 11, 12, 13, 14, 15, 16, 17, 19, 20, 21, 22, 23, 24, 25, 26, 27, 29, 31, 32, 33, 34, 35, 36, 37, 38, 38/1, 39, 41.</w:t>
      </w:r>
    </w:p>
    <w:p>
      <w:pPr>
        <w:spacing w:after="0"/>
        <w:ind w:left="0"/>
        <w:jc w:val="left"/>
      </w:pPr>
      <w:r>
        <w:rPr>
          <w:rFonts w:ascii="Times New Roman"/>
          <w:b/>
          <w:i w:val="false"/>
          <w:color w:val="000000"/>
        </w:rPr>
        <w:t xml:space="preserve"> № 98 сайлау учаскесі</w:t>
      </w:r>
    </w:p>
    <w:p>
      <w:pPr>
        <w:spacing w:after="0"/>
        <w:ind w:left="0"/>
        <w:jc w:val="both"/>
      </w:pPr>
      <w:r>
        <w:rPr>
          <w:rFonts w:ascii="Times New Roman"/>
          <w:b w:val="false"/>
          <w:i w:val="false"/>
          <w:color w:val="000000"/>
          <w:sz w:val="28"/>
        </w:rPr>
        <w:t>
      Орналасқан жері: Ақмола облысы, Ақкөл қаласы, Әл-Фараби көшесі 10, "Ақмола облысы білім басқармасының Ақкөл ауданы бойынша білім бөлімі Ақкөл қаласының Кеңес Одағының Батыры Петр Михайлович Исаков атындағы №1 Ақкөл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Абылай хан көшесі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Балуан Шолақ көшесі - 1, 2, 3, 4, 4/1, 4/2, 5, 6, 6/1, 8, 9, 10, 10/1, 10/2, 11, 11/1, 11/2, 12, 12/2, 13, 13/1, 15, 15/3, 17, 17/1, 19, 19/1, 19/2; Бөгенбай көшесі - 67, 69, 71, 73, 75, 77, 78, 80, 81, 81/1, 82, 85, 86, 87, 88, 88/1, 88/2, 88А, 89, 90, 91, 92, 93, 94, 95, 96, 97, 97/2, 98, 99, 99/1, 99/2, 100, 101, 101/1, 101/2, 102, 103, 103/2, 104, 105, 107, 109, 112, 114, 120, 125, 128, 130, 132, 134, 136, 138, 140, 142, 144, 146, 148, 148/1, 148/2, 148/3, 150, 152; Шоқан Уәлиханов көшесі - 103, 135, 137, 139, 141, 143, 145, 146, 147, 148, 149, 150, 151, 152, 153, 154, 156, 157, 159, 160, 161, 162, 164, 165, 165/1, 165/2, 167, 167/1, 167/2, 168, 170, 172, 174, 176, 178, 182, 183, 183/1, 184, 184/1, 185/1, 185/2, 186, 187, 191/1, 193, 193/1, 195, 196, 198, 199, 200, 200/1, 202, 204, 208, 210, 212, 214, 216, 218, 220, 222, 224, 226, 228; Кәукен Кенжетаев көшесі - 1, 2, 3, 5, 7, 8/1, 8/2, 11, 13/1, 13/2, 14/1, 14/2, 14а, 14в, 15/1, 15/2, 16, 17, 18, 21, 24, 25, 26, 27, 28, 29, 31, 32, 33, 34, 35, 36, 37, 38, 39, 40, 42, 44, 47, 48, 49, 50, 51, 52, 54, 54А, 54/2, 55/2, 56, 57, 57а, 58, 61, 61/1, 63, 63А, 64, 65, 66, 67, 68, 69, 70, 71, 72, 73, 74, 75, 76, 77, 77/2, 77/3, 78, 82, 84, 86, 88/2, 90, 92, 94, 96, 98, 100, 102, 104; Моншақты көшесі - 1, 2, 2а-2, 2/1, 3, 4, 5, 7, 9, 10/1, 11, 13, 14, 15, 16, 17, 18, 20, 21, 21/1, 22, 24, 26, 28, 30, 32, 34, 36, 37, 38, 39, 40, 41, 42, 42/1, 43, 44, 44/2, 45, 45/1, 45/2, 45/4, 45/5, 45/6, 48, 50, 50/2, 54, 54/1, 54/2, 54/3, 54/4, 56, 56/1, 58, 60, 63, 65, 65/1, 65/2, 67, 67/1, 77/2, 79, 104; Баубек Бұлқышев көшесі - 2, 3, 4, 5, 6, 7, 8, 9, 10, 11, 12, 13, 14, 15, 16, 17, 18, 19, 20, 21, 22, 24-1, 29, 30, 31, 32, 33, 34, 36, 38; Көктем көшесі - 10, 11, 12, 13, 14, 14/1, 15, 17, 17/1, 18, 19, 19/1, 19/2, 20, 21, 22, 23, 25, 26, 26/1, 27, 28, 30, 103, 105, 106; Әл-Фараби көшесі - 2а/1, 2а/2, 2/1, 2/2, 4/1, 6/1, 6/2; Интернациональная көшесі - 35, 44, 45, 47, 48, 49, 51, 52, 53, 54, 55, 56, 57, 58, 59, 60, 61, 62, 63, 64/1, 65, 66, 67, 68, 69, 70, 71, 73, 74, 75, 77, 78, 79, 80, 81, 82, 83, 84, 85, 86, 87, 88, 89, 90, 91, 92, 93, 95, 96, 98, 99, 99/1, 99/2, 100, 101, 101/1, 102, 103, 104, 105, 106, 107, 108, 110; Сағадат Нұрмағамбетов көшесі - 153, 155, 157, 159, 161, 163, 165, 167, 169, 171, 173, 175, 177, 179, 181, 185, 191, 193, 197, 197/1, 197/2, 199; Жастар көшесі - 1, 3, 4, 5, 9, 15, 16, 16/1, 17, 18, 19, 20, 21, 23, 23/1; Госнитиевский тұйық көшесі - 1/1, 3, 5, 8,11, 12, 14, 16, 17, 18, 22, 24, 26, 28, 30, 32, 34; Заводской тұйық көшесі - 1, 2, 3, 4, 5, 6, 7, 8, 9, 10, 11, 13, 15, 17, 19, 21, 23, 25, 27, 29, 31; Опытнозаводской тұйық көшесі - 2, 3, 4, 5, 6, 7, 8, 9, 10, 11, 13, 15, 17, 19, 21, 23, 25, 27, 29, 31; Ыбырай Алтынсарин тұйық көшесі – 2, 4, 8, 10, 12, 16, 18, 41, 43, 45, 47, 49, 49/1, 51, 53, 59, 61, 63; Пушкин көшесі - 1, 1а, 1а/1, 1а/2, 1/2, 1/3, 1/4, 1/5, 1/9, 2, 2Б, 2Г, 2Д, 2/3, 2/5, 2/6, 4, 6, 7, 8, 9, 10, 11, 13, 14, 17, 18, 19, 20, 21, 22, 23, 24, 25, 26, 27, 28, 29, 31, 33, 34, 35, 37, 38, 39, 40, 40/1, 41, 43, 44, 45, 46, 47, 48, 49, 51, 52, 53, 57, 58, 59, 60, 62, 63, 65, 66, 67, 68, 69, 70, 71, 72, 74, 75, 76, 77, 78, 79, 80, 85, 87; Әділбек Майкөтов көшесі - 1, 1а, 1б, 1/1, 1/2, 1/5, 2, 2а, 2б, 2/2, 2/3, 2/4, 2/9, 3, 4, 4/2, 5, 6, 6/1, 6/2, 7, 9, 9А, 10, 11, 11а, 11б, 12, 13, 17, 19, 21, 23, 25, 27, 31, 33, 35, 37, 39, 41, 43, 47, 51, 53, 55, 57, 59, 61; Шаңырақ көшесі - 3, 4, 8, 14, 15, 17; Ғани Мұратбаев көшесі - 2, 3, 5, 7, 10, 12, 15, 27; Желтоқсан көшесі - 2, 4, 6, 18, 28, 30, 44, 45, 46/1, 47, 47/1, 49; Кирдищев көшесі - 1, 4, 5, 6, 7, 8, 9, 10, 11/1, 12, 13, 14, 15, 16, 17, 18, 20, 21, 22, 23, 24, 25, 26, 27/1, 27/2, 28, 29, 31, 32, 33, 35, 36, 37, 37/1, 38, 39, 40, 41, 41/1, 42, 43, 44, 46, 48, 48/1, 50, 52, 54; Томирис көшесі - 135, 137, 139, 141, 143, 145, 146, 147, 148, 149, 150, 151, 152, 153, 154, 155, 156, 156/1, 156/2, 157, 158, 159, 161, 162, 163, 164, 165, 166, 167, 168, 170, 171, 172/1, 172/2, 173, 174/1, 174/2, 175, 176; Кенесары хан көшесі – 29, 43, 49.</w:t>
      </w:r>
    </w:p>
    <w:p>
      <w:pPr>
        <w:spacing w:after="0"/>
        <w:ind w:left="0"/>
        <w:jc w:val="left"/>
      </w:pPr>
      <w:r>
        <w:rPr>
          <w:rFonts w:ascii="Times New Roman"/>
          <w:b/>
          <w:i w:val="false"/>
          <w:color w:val="000000"/>
        </w:rPr>
        <w:t xml:space="preserve"> № 99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174, Ақмола облысы дене шынықтыру және спорт басқармасының "Ақкөл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Сағадат Нұрмағамбетов көшесі - 203, 209, 211; Пушкин көшесі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189, 190, 191, 192, 194, 195, 197, 198, 199, 200, 201, 201/2, 204; Сарыарқа шағын ауданы - 1, 1/1, 2, 3; Әділбек Майкөтов көшесі - 63, 67, 69, 71, 73, 77, 81, 83, 85, 89, 91, 91/1, 91/2, 93, 93/1, 95, 95/1, 97, 97/1, 99, 99/1, 101/1, 103, 103/1, 105; Лесная көшесі - 1, 3, 5, 6, 7, 8, 12, 14, 18, 24, 26, 28, 30, 32, 34, 36; Жібек жолы көшесі - 1, 2, 3, 4, 5, 5/1, 6, 8, 9, 9/2, 10а, 10б, 10в, 12б; Гагарин көшесі - 1, 2, 4, 5, 6, 7, 7/1, 8, 10, 12, 13/1, 13/2, 13/3, 14, 15, 16, 17, 18, 19, 20, 21, 22, 23, 25, 27, 27/3, 28, 29, 29/1, 30, 31, 31/1, 31/2, 31/3, 31/4, 31/5, 32, 34, 36, 38, 40, 42; Астана шағын ауданы – 1, 4, 5, 6, 7, 8, 8/1, 8/2, 9, 10, 11, 13, 14, 21, 21/1, 22А, 22Б.</w:t>
      </w:r>
    </w:p>
    <w:p>
      <w:pPr>
        <w:spacing w:after="0"/>
        <w:ind w:left="0"/>
        <w:jc w:val="left"/>
      </w:pPr>
      <w:r>
        <w:rPr>
          <w:rFonts w:ascii="Times New Roman"/>
          <w:b/>
          <w:i w:val="false"/>
          <w:color w:val="000000"/>
        </w:rPr>
        <w:t xml:space="preserve"> № 100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144, Ақкөл аудандық мәдениет және тілдерді дамыту бөлімі жанындағы "Аудандық мәдениет үйі" мемлекеттік коммуналдық қазыналық кәсіпорнының "Ақкөл қаласындағы мәдени-демалыс орталығы" ғимараты.</w:t>
      </w:r>
    </w:p>
    <w:p>
      <w:pPr>
        <w:spacing w:after="0"/>
        <w:ind w:left="0"/>
        <w:jc w:val="both"/>
      </w:pPr>
      <w:r>
        <w:rPr>
          <w:rFonts w:ascii="Times New Roman"/>
          <w:b w:val="false"/>
          <w:i w:val="false"/>
          <w:color w:val="000000"/>
          <w:sz w:val="28"/>
        </w:rPr>
        <w:t>
      Шекаралары: Сағадат Нұрмағамбетов көшесі - 129, 131, 133, 135, 137, 139, 141, 141/1, 142, 143, 144, 145, 147, 148, 149, 150, 151, 152; Томирис көшесі - 70, 75, 81, 83, 84, 86, 88, 89, 90, 91, 92, 93, 96, 97, 98, 99, 100, 101, 102, 103, 104, 105, 106, 107, 108, 110, 111, 112, 113, 114, 116, 117, 118, 119, 120, 121, 122, 123, 125, 126, 127, 128, 130, 131, 134, 138, 140, 142, 144; Исаков көшесі - 1, 2, 3, 4, 5, 6, 6/1, 6/2, 7, 7/1, 7/2, 8, 9, 9/1, 9/2, 10, 15/1, 15/2, 16, 17, 20, 22, 23, 23/1, 23/2, 24, 25, 25/1, 25/2, 26, 27, 29, 29/1, 29/2, 30, 31/1, 31/2, 32, 34, 35/1, 35/2, 36, 40, 42, 42/1, 42/2, 44, 45/1, 45/2, 46, 48, 52, 56, 58; Рақымжан Қошқарбаев көшесі - 1, 2, 3, 5, 6/1, 6/2, 7/1, 7/2, 8, 8/1, 8/2, 9/1, 9/2, 10, 11, 12, 13, 14, 15/1, 15/2, 16, 17, 19, 21, 22, 23, 24, 26, 27, 28, 30, 31, 31/1, 32, 32/1, 33, 33/1, 34, 35, 35А/1, 35А/2, 35/1, 36, 37, 38, 39, 40, 41, 42/1, 42/2, 43, 45, 47, 49, 51, 53, 55, 57, 59, 61, 63, 65; Кирдищев көшесі - 81, 83, 83/2, 86/3, 87; Әл-Фараби көшесі - 7, 7/1, 7/2, 10, 10/1, 11, 12, 13, 15, 16, 17, 19, 21, 22, 23, 24, 26, 27, 31, 33, 34, 35, 36, 37, 38, 39, 40, 41, 42, 44, 45, 46, 48, 49, 50, 51, 53, 54, 55, 56, 56а, 57, 58, 59, 60, 62, 64, 65, 65/1, 65/2, 66, 67, 69, 70, 71, 73, 74; Роза Бағланова көшесі – 48, 50/2, 52, 54, 56; Қаныш Сәтпаев көшесі - 1/1, 1/2, 2, 3/1, 3/2; Әлия Молдағұлова көшесі - 1, 2, 2/2, 3, 5, 8/1, 8/2, 9, 9/1, 9/2, 10, 12, 14, 16, 18, 18/2, 24; Ремзаводская көшесі - 1, 2, 3, 4, 5, 6/1, 6/2, 7, 8, 9, 9/1, 9/2, 10, 11, 12, 13, 14, 15, 16, 17, 18, 19, 20, 21, 22, 23, 23а, 24, 24/1, 25/1 26, 27, 28, 30; Құлагер көшесі - 4, 5, 6, 7, 10, 11, 12, 13, 14, 15, 16, 17, 18, 19, 20, 21, 22, 22/1, 22/2, 24, 24/1, 25, 27, 28, 29, 35, 38, 40, 42, 44, 46, 47, 48, 49, 50, 52, 54, 55, 56, 57, 58, 59, 61, 63, 65, 69, 71, 73, 75, 77, 79, 109; Ақниет көшесі - 2, 3, 4/1, 4/2, 5, 6/1, 6/2, 7, 8/1, 8/2, 9, 10, 11, 14, 15, 16, 17, 18, 20/1, 22, 23, 24, 25, 26, 27, 28, 29, 30, 32, 33, 34, 35, 37, 39, 43, 45, 47, 47/1; Исатай Тайманов көшесі - 1, 2, 5, 6, 7, 14, 16, 18, 20, 24, 26, 28, 30, 32, 34, 36, 38, 40, 44, 46, 48, 50, 52, 54, 56, 58, 62, 64, 66, 68, 70, 72; Панфилов көшесі - 1, 1/1, 2, 3, 4, 5/1, 5/2, 6, 7/1, 7/2, 8, 9/1, 9/2, 10, 11/1, 11/2, 13, 14, 15/1, 15/2, 16, 17, 17а, 18, 19, 19/1, 19/2, 19а, 20, 21/1, 21/2, 23/1, 23/2, 25, 27, 29, 30, 31, 32, 33, 33А, 35, 37; Ключевая көшесі - 4, 6, 8, 9, 10, 11, 14, 16, 17, 18, 19, 20, 21, 22, 23, 24, 25, 25/1, 26, 27, 28, 29, 30, 31, 31/1, 32, 32/1, 33; Домбыралы көшесі - 1, 1/1, 2, 3, 4, 5, 6, 7, 8, 8/1, 9, 9/1, 10, 11, 12, 13, 14, 15, 16, 17, 18, 19, 20, 21, 21/1, 22, 23, 23/1, 24, 27, 28, 29, 30, 31, 31/1, 31/2, 31/3, 32, 33, 34, 35, 36, 37, 38, 39, 40, 41, 42, 44, 46, 48, 50, 52, 54, 56, 56/2, 58, 60, 100, 104, 105, 130, 133; Горный тұйық көшесі - 1, 2, 4/1, 4/2; Атамекен көшесі - 34, 37, 38, 39, 40, 41, 42, 43, 44, 45, 46, 47, 47/1, 48, 48/1, 49, 51, 52, 53, 54, 55, 56, 57, 58, 59, 60, 61, 62, 63, 64, 65, 65/1, 65/2, 66, 67/1, 67/2, 68, 69/1, 69/2, 70, 71, 71/2, 72, 73, 73а, 74, 75, 77; Ыбырай Алтынсарин тұйық көшесі - 3, 5, 7, 11, 13, 17, 19, 21, 23, 27, 29, 31, 33, 35; Көктем көшесі - 1, 2, 3, 4, 5, 6, 7, 8, 9; Гагарин көшесі - 9, 11.</w:t>
      </w:r>
    </w:p>
    <w:p>
      <w:pPr>
        <w:spacing w:after="0"/>
        <w:ind w:left="0"/>
        <w:jc w:val="left"/>
      </w:pPr>
      <w:r>
        <w:rPr>
          <w:rFonts w:ascii="Times New Roman"/>
          <w:b/>
          <w:i w:val="false"/>
          <w:color w:val="000000"/>
        </w:rPr>
        <w:t xml:space="preserve"> № 101 сайлау учаскесі</w:t>
      </w:r>
    </w:p>
    <w:p>
      <w:pPr>
        <w:spacing w:after="0"/>
        <w:ind w:left="0"/>
        <w:jc w:val="both"/>
      </w:pPr>
      <w:r>
        <w:rPr>
          <w:rFonts w:ascii="Times New Roman"/>
          <w:b w:val="false"/>
          <w:i w:val="false"/>
          <w:color w:val="000000"/>
          <w:sz w:val="28"/>
        </w:rPr>
        <w:t>
      Орналасқан жері: Ақмола облысы, Ақкөл қаласы, Абай көшесі 6, "Ақмола облысы білім басқармасының Ақкөл ауданы бойынша білім бөлімі Ақкөл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Тихая көшесі - 1, 4, 5, 6, 7, 8, 9, 10, 11, 12, 14, 15, 16, 17, 18, 20, 22; Бейімбет Майлин көшесі - 1, 2, 3, 5, 6, 7, 8, 10, 11, 12, 13, 14, 15, 16, 17, 18, 19, 20; Северная көшесі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Мұхтар Әуезов көшесі - 2, 3, 4, 5, 5/1, 6, 7, 8, 9, 11, 12, 12/1, 13, 14, 15, 16, 18, 19, 20, 21, 22, 23, 24, 25, 26, 27, 28, 29, 30, 31, 32, 34, 35, 36, 38, 40, 41, 42, 43, 44, 45, 46, 47, 48, 49, 50, 53, 55, 57, 59, 61, 63, 65, 67; Тәуелсіздік көшесі - 1, 2, 3, 5, 6, 7, 8, 9, 10, 12, 13, 14, 15, 17, 18, 21, 22, 23, 25, 26, 27, 28, 29, 30, 31, 32, 33, 34, 35, 36, 38, 39, 40, 41, 42, 45, 46, 47, 48, 49, 50, 51, 52, 53, 54, 55, 56, 57, 58, 59, 61/1, 63, 65, 65/2, 67, 67/1, 69, 70, 73, 75, 79, 81; Школьная көшесі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Школьный тұйық көшесі - 1, 2, 3, 4, 6, 6/1, 6/2, 7, 8, 9, 10, 10/1, 11, 12, 13, 14, 15, 16, 18, 19, 20, 21, 22, 23, 24, 25, 26, 28, 29, 30; Станционная көшесі - 1, 2, 3, 4, 5, 7, 11, 13, 15, 17, 19, 21, 23, 25, 27, 29, 41, 51, 53, 55, 57, 59, 61, 63, 65, 73, 75, 75/1, 77, 79, 81, 83, 85, 91, 93, 95, 97, 99, 105, 105/1; Абай көшесі - 1, 3, 5, 7, 10, 12, 14, 15, 16а, 19, 19А, 22, 24, 25, 26, 27, 28, 30, 31, 32, 33, 34, 34/1, 34/2, 35, 36, 38, 39, 40, 41, 41/1, 42, 43, 44, 46, 47, 48, 50, 52, 54, 56, 57, 58, 59/1, 60, 62, 62А, 68, 68/1, 71, 71/1, 98, 98А; Өрлеу көшесі - 1, 1/1, 2, 3, 4, 5, 6, 7, 8, 9, 10, 11, 12, 13, 14, 15, 16, 17, 17/1, 18, 19, 20, 21, 22, 23, 24, 25, 62а, 70, 96/6; Кирдищев көшесі - 84, 86, 88, 90, 91, 93, 95, 111, 113, 117, 119, 121, 123, 125, 126, 127, 129/1, 129/2, 135, 137, 139, 141; Шегебай Ұзақбаев көшесі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Ілияс Жансүгіров көшесі - 3, 6, 8, 9, 11, 15, 17, 17/1, 19, 20, 25, 27, 30, 33, 34, 35, 36, 38, 40, 40/1, 41, 42, 43, 44, 45, 49, 51, 53, 56; Домбай көшесі - 1, 1/1, 1/2, 1б, 2, 3, 4, 6, 8, 9, 10, 11, 12, 13, 15, 17; Темір жол көшесі - 1, 1/1, 1/2, 2/1, 2/3, 2/4, 2/5, 7; Береке көшесі - 1, 2, 4, 6, 7, 8, 9, 10, 12, 13, 13/1, 13/2, 14, 15, 16, 17, 18, 19, 19/1, 20, 22, 24, 26, 30, 32, 34, 36, 38, 40, 42, 44, 50; Жағалау көшесі - 52, 54, 58, 60, 64, 66, 68, 72, 74, 76, 78, 80, 82, 84, 91, 92, 93, 94, 95, 96, 97, 98, 99, 101, 101/1, 101/2, 102, 102/1, 102А, 103, 105, 107, 109, 111, 113, 115, 119, 123, 127/1, 127/2, 129, 131, 133, 135, 137, 139, 141, 147, 151, 153, 155, 159, 161, 163, 167, 173, 175, 179, 181, 185, 187, 191, 197, 197/1, 199; Хамит Ерғалиев көшесі - 76, 77, 78, 79, 80, 81, 81/1, 82/1, 82/2, 84/1, 84/2, 84/3, 84/4, 83, 85, 85/1, 87, 90, 91, 92, 93, 95, 100, 102, 109, 110, 111, 113, 115, 119, 122, 123, 126, 127, 128, 129, 131, 132, 133, 134, 136, 137, 139, 141, 142, 144, 145, 147, 151; Атамекен көшесі – 1, 2, 3, 4, 5, 6, 7, 10, 12, 14, 18, 19, 19/1, 20а, 20б, 20/1, 20/2, 20/3, 21, 23, 24, 25, 26, 27, 28, 31, 32.</w:t>
      </w:r>
    </w:p>
    <w:p>
      <w:pPr>
        <w:spacing w:after="0"/>
        <w:ind w:left="0"/>
        <w:jc w:val="left"/>
      </w:pPr>
      <w:r>
        <w:rPr>
          <w:rFonts w:ascii="Times New Roman"/>
          <w:b/>
          <w:i w:val="false"/>
          <w:color w:val="000000"/>
        </w:rPr>
        <w:t xml:space="preserve"> № 102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орман шаруашылығы, Мектеп көшесі 22, "Ақмола облысы білім басқармасының Ақкөл ауданы бойынша білім бөлімі Ақкөл лесхоз ауылының "Мичурин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Ақкөл орман шаруашылығы, № 29 разъезд, № 30 разъезд, Ерназар ауылы.</w:t>
      </w:r>
    </w:p>
    <w:p>
      <w:pPr>
        <w:spacing w:after="0"/>
        <w:ind w:left="0"/>
        <w:jc w:val="left"/>
      </w:pPr>
      <w:r>
        <w:rPr>
          <w:rFonts w:ascii="Times New Roman"/>
          <w:b/>
          <w:i w:val="false"/>
          <w:color w:val="000000"/>
        </w:rPr>
        <w:t xml:space="preserve"> № 104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Радовка ауылы, Орталық көшесі 19, бұрынғы бастауыш мектеп ғимараты.</w:t>
      </w:r>
    </w:p>
    <w:p>
      <w:pPr>
        <w:spacing w:after="0"/>
        <w:ind w:left="0"/>
        <w:jc w:val="both"/>
      </w:pPr>
      <w:r>
        <w:rPr>
          <w:rFonts w:ascii="Times New Roman"/>
          <w:b w:val="false"/>
          <w:i w:val="false"/>
          <w:color w:val="000000"/>
          <w:sz w:val="28"/>
        </w:rPr>
        <w:t>
      Шекаралары: Радовка ауылы.</w:t>
      </w:r>
    </w:p>
    <w:p>
      <w:pPr>
        <w:spacing w:after="0"/>
        <w:ind w:left="0"/>
        <w:jc w:val="left"/>
      </w:pPr>
      <w:r>
        <w:rPr>
          <w:rFonts w:ascii="Times New Roman"/>
          <w:b/>
          <w:i w:val="false"/>
          <w:color w:val="000000"/>
        </w:rPr>
        <w:t xml:space="preserve"> № 105 сайлау учаскесі</w:t>
      </w:r>
    </w:p>
    <w:p>
      <w:pPr>
        <w:spacing w:after="0"/>
        <w:ind w:left="0"/>
        <w:jc w:val="both"/>
      </w:pPr>
      <w:r>
        <w:rPr>
          <w:rFonts w:ascii="Times New Roman"/>
          <w:b w:val="false"/>
          <w:i w:val="false"/>
          <w:color w:val="000000"/>
          <w:sz w:val="28"/>
        </w:rPr>
        <w:t>
      Орналасқан жері: Ақмола облысы, Ақкөл ауданы, Жалғызқарағай ауылы, Орталық көшесі 19, "Ақмола облысы білім басқармасының Ақкөл ауданы бойынша білім бөлімінің Жалғызқарағай ауылының Кирдищев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Жалғызқарағай ауылы, Қайнар ауылы.</w:t>
      </w:r>
    </w:p>
    <w:p>
      <w:pPr>
        <w:spacing w:after="0"/>
        <w:ind w:left="0"/>
        <w:jc w:val="left"/>
      </w:pPr>
      <w:r>
        <w:rPr>
          <w:rFonts w:ascii="Times New Roman"/>
          <w:b/>
          <w:i w:val="false"/>
          <w:color w:val="000000"/>
        </w:rPr>
        <w:t xml:space="preserve"> № 106 сайлау учаскесі</w:t>
      </w:r>
    </w:p>
    <w:p>
      <w:pPr>
        <w:spacing w:after="0"/>
        <w:ind w:left="0"/>
        <w:jc w:val="both"/>
      </w:pPr>
      <w:r>
        <w:rPr>
          <w:rFonts w:ascii="Times New Roman"/>
          <w:b w:val="false"/>
          <w:i w:val="false"/>
          <w:color w:val="000000"/>
          <w:sz w:val="28"/>
        </w:rPr>
        <w:t>
      Орналасқан жері: Ақмола облысы, Ақкөл ауданы, Тастыадыр ауылы, Әлия Молдағұлова көшесі 13, бұрынғы дүкен ғимараты.</w:t>
      </w:r>
    </w:p>
    <w:p>
      <w:pPr>
        <w:spacing w:after="0"/>
        <w:ind w:left="0"/>
        <w:jc w:val="both"/>
      </w:pPr>
      <w:r>
        <w:rPr>
          <w:rFonts w:ascii="Times New Roman"/>
          <w:b w:val="false"/>
          <w:i w:val="false"/>
          <w:color w:val="000000"/>
          <w:sz w:val="28"/>
        </w:rPr>
        <w:t>
      Шекаралары: Тастыадыр ауылы.</w:t>
      </w:r>
    </w:p>
    <w:p>
      <w:pPr>
        <w:spacing w:after="0"/>
        <w:ind w:left="0"/>
        <w:jc w:val="left"/>
      </w:pPr>
      <w:r>
        <w:rPr>
          <w:rFonts w:ascii="Times New Roman"/>
          <w:b/>
          <w:i w:val="false"/>
          <w:color w:val="000000"/>
        </w:rPr>
        <w:t xml:space="preserve"> № 107 сайлау учаскесі</w:t>
      </w:r>
    </w:p>
    <w:p>
      <w:pPr>
        <w:spacing w:after="0"/>
        <w:ind w:left="0"/>
        <w:jc w:val="both"/>
      </w:pPr>
      <w:r>
        <w:rPr>
          <w:rFonts w:ascii="Times New Roman"/>
          <w:b w:val="false"/>
          <w:i w:val="false"/>
          <w:color w:val="000000"/>
          <w:sz w:val="28"/>
        </w:rPr>
        <w:t>
      Орналасқан жері: Ақмола облысы, Ақкөл ауданы, Азат ауылы, Алаш көшесі 4, "Ақмола облысы білім басқармасының Ақкөл ауданы бойынша білім бөлімі Азат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Азат ауылы.</w:t>
      </w:r>
    </w:p>
    <w:p>
      <w:pPr>
        <w:spacing w:after="0"/>
        <w:ind w:left="0"/>
        <w:jc w:val="left"/>
      </w:pPr>
      <w:r>
        <w:rPr>
          <w:rFonts w:ascii="Times New Roman"/>
          <w:b/>
          <w:i w:val="false"/>
          <w:color w:val="000000"/>
        </w:rPr>
        <w:t xml:space="preserve"> № 108 сайлау учаскесі</w:t>
      </w:r>
    </w:p>
    <w:p>
      <w:pPr>
        <w:spacing w:after="0"/>
        <w:ind w:left="0"/>
        <w:jc w:val="both"/>
      </w:pPr>
      <w:r>
        <w:rPr>
          <w:rFonts w:ascii="Times New Roman"/>
          <w:b w:val="false"/>
          <w:i w:val="false"/>
          <w:color w:val="000000"/>
          <w:sz w:val="28"/>
        </w:rPr>
        <w:t>
      Орналасқан жері: Ақмола облысы, Ақкөл ауданы, Қына ауылы, Болашақ көшесі 1, "Ақмола облысы білім басқармасының Ақкөл ауданы бойынша білім бөлімі Қына ауылының жалпы орта білім беретің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Қына ауылы.</w:t>
      </w:r>
    </w:p>
    <w:p>
      <w:pPr>
        <w:spacing w:after="0"/>
        <w:ind w:left="0"/>
        <w:jc w:val="left"/>
      </w:pPr>
      <w:r>
        <w:rPr>
          <w:rFonts w:ascii="Times New Roman"/>
          <w:b/>
          <w:i w:val="false"/>
          <w:color w:val="000000"/>
        </w:rPr>
        <w:t xml:space="preserve"> № 109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Қарасай ауылы, Мағжан Жұмабаев атындағы көше 6/1, "Ақмола облысы білім басқармасының Ақкөл ауданы бойынша білім бөлімі Қарасай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Қарасай ауылы.</w:t>
      </w:r>
    </w:p>
    <w:p>
      <w:pPr>
        <w:spacing w:after="0"/>
        <w:ind w:left="0"/>
        <w:jc w:val="left"/>
      </w:pPr>
      <w:r>
        <w:rPr>
          <w:rFonts w:ascii="Times New Roman"/>
          <w:b/>
          <w:i w:val="false"/>
          <w:color w:val="000000"/>
        </w:rPr>
        <w:t xml:space="preserve"> № 110 сайлау учаскесі</w:t>
      </w:r>
    </w:p>
    <w:p>
      <w:pPr>
        <w:spacing w:after="0"/>
        <w:ind w:left="0"/>
        <w:jc w:val="both"/>
      </w:pPr>
      <w:r>
        <w:rPr>
          <w:rFonts w:ascii="Times New Roman"/>
          <w:b w:val="false"/>
          <w:i w:val="false"/>
          <w:color w:val="000000"/>
          <w:sz w:val="28"/>
        </w:rPr>
        <w:t>
      Орналасқан жері: Ақмола облысы, Ақкөл ауданы, Сазды бұлақ ауылы, Ыбрай Алтынсарин атындағы көше 1/1, "Ақмола облысы білім басқармасының Ақкөл ауданы бойынша білім бөлімі Саздыбұлақ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Сазды бұлақ ауылы, Селеті станциясы.</w:t>
      </w:r>
    </w:p>
    <w:p>
      <w:pPr>
        <w:spacing w:after="0"/>
        <w:ind w:left="0"/>
        <w:jc w:val="left"/>
      </w:pPr>
      <w:r>
        <w:rPr>
          <w:rFonts w:ascii="Times New Roman"/>
          <w:b/>
          <w:i w:val="false"/>
          <w:color w:val="000000"/>
        </w:rPr>
        <w:t xml:space="preserve"> № 111 сайлау учаскесі</w:t>
      </w:r>
    </w:p>
    <w:p>
      <w:pPr>
        <w:spacing w:after="0"/>
        <w:ind w:left="0"/>
        <w:jc w:val="both"/>
      </w:pPr>
      <w:r>
        <w:rPr>
          <w:rFonts w:ascii="Times New Roman"/>
          <w:b w:val="false"/>
          <w:i w:val="false"/>
          <w:color w:val="000000"/>
          <w:sz w:val="28"/>
        </w:rPr>
        <w:t>
      Орналасқан жері: Ақмола облысы, Ақкөл ауданы, Новорыбинка ауылы, Павел Савельевич Стрельцов атындағы көше 12, Ақкөл аудандық мәдениет және тілдерді дамыту бөлімі жанындағы "Аудандық мәдениет үйі" мемлекеттік коммуналдық қазыналық кәсіпорнының Новорыбин ауылдық мәдениет үйінің ғимараты.</w:t>
      </w:r>
    </w:p>
    <w:p>
      <w:pPr>
        <w:spacing w:after="0"/>
        <w:ind w:left="0"/>
        <w:jc w:val="both"/>
      </w:pPr>
      <w:r>
        <w:rPr>
          <w:rFonts w:ascii="Times New Roman"/>
          <w:b w:val="false"/>
          <w:i w:val="false"/>
          <w:color w:val="000000"/>
          <w:sz w:val="28"/>
        </w:rPr>
        <w:t>
      Шекаралары: Новорыбинка ауылы.</w:t>
      </w:r>
    </w:p>
    <w:p>
      <w:pPr>
        <w:spacing w:after="0"/>
        <w:ind w:left="0"/>
        <w:jc w:val="left"/>
      </w:pPr>
      <w:r>
        <w:rPr>
          <w:rFonts w:ascii="Times New Roman"/>
          <w:b/>
          <w:i w:val="false"/>
          <w:color w:val="000000"/>
        </w:rPr>
        <w:t xml:space="preserve"> № 112 сайлау учаскесі</w:t>
      </w:r>
    </w:p>
    <w:p>
      <w:pPr>
        <w:spacing w:after="0"/>
        <w:ind w:left="0"/>
        <w:jc w:val="both"/>
      </w:pPr>
      <w:r>
        <w:rPr>
          <w:rFonts w:ascii="Times New Roman"/>
          <w:b w:val="false"/>
          <w:i w:val="false"/>
          <w:color w:val="000000"/>
          <w:sz w:val="28"/>
        </w:rPr>
        <w:t>
      Орналасқан жері: Ақмола облысы, Ақкөл ауданы, Құрылыс ауылы, Болашақ көшесі 1, "Ақмола облысы білім басқармасының Ақкөл ауданы бойынша білім бөлімі Құрылыс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Құрылыс ауылы.</w:t>
      </w:r>
    </w:p>
    <w:p>
      <w:pPr>
        <w:spacing w:after="0"/>
        <w:ind w:left="0"/>
        <w:jc w:val="left"/>
      </w:pPr>
      <w:r>
        <w:rPr>
          <w:rFonts w:ascii="Times New Roman"/>
          <w:b/>
          <w:i w:val="false"/>
          <w:color w:val="000000"/>
        </w:rPr>
        <w:t xml:space="preserve"> № 113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Қараөзек ауылы, Ардагерлер көшесі 14, "Ақмола облысы білім басқармасының Ақкөл ауданы бойынша білім бөлімі Қараөзек ауылының Айтпай Құсайынов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Қараөзек ауылы.</w:t>
      </w:r>
    </w:p>
    <w:p>
      <w:pPr>
        <w:spacing w:after="0"/>
        <w:ind w:left="0"/>
        <w:jc w:val="left"/>
      </w:pPr>
      <w:r>
        <w:rPr>
          <w:rFonts w:ascii="Times New Roman"/>
          <w:b/>
          <w:i w:val="false"/>
          <w:color w:val="000000"/>
        </w:rPr>
        <w:t xml:space="preserve"> № 114 сайлау учаскесі</w:t>
      </w:r>
    </w:p>
    <w:p>
      <w:pPr>
        <w:spacing w:after="0"/>
        <w:ind w:left="0"/>
        <w:jc w:val="both"/>
      </w:pPr>
      <w:r>
        <w:rPr>
          <w:rFonts w:ascii="Times New Roman"/>
          <w:b w:val="false"/>
          <w:i w:val="false"/>
          <w:color w:val="000000"/>
          <w:sz w:val="28"/>
        </w:rPr>
        <w:t>
      Орналасқан жері: Ақмола облысы, Ақкөл ауданы, Еңбек ауылы, Бейбітшілік көшесі 37, Ақкөл аудандық мәдениет және тілдерді дамыту бөлімі жанындағы "Аудандық мәдениет үйі" мемлекеттік коммуналдық қазыналық кәсіпорнының Еңбек мәдени-спорттық кешенінің ғимараты.</w:t>
      </w:r>
    </w:p>
    <w:p>
      <w:pPr>
        <w:spacing w:after="0"/>
        <w:ind w:left="0"/>
        <w:jc w:val="both"/>
      </w:pPr>
      <w:r>
        <w:rPr>
          <w:rFonts w:ascii="Times New Roman"/>
          <w:b w:val="false"/>
          <w:i w:val="false"/>
          <w:color w:val="000000"/>
          <w:sz w:val="28"/>
        </w:rPr>
        <w:t>
      Шекаралары: Еңбек ауылы.</w:t>
      </w:r>
    </w:p>
    <w:p>
      <w:pPr>
        <w:spacing w:after="0"/>
        <w:ind w:left="0"/>
        <w:jc w:val="left"/>
      </w:pPr>
      <w:r>
        <w:rPr>
          <w:rFonts w:ascii="Times New Roman"/>
          <w:b/>
          <w:i w:val="false"/>
          <w:color w:val="000000"/>
        </w:rPr>
        <w:t xml:space="preserve"> № 115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Табиғат ауылы, Жұмабек Тәшенов көшесі 7, 2 пәтер, тұрғын үй-жай.</w:t>
      </w:r>
    </w:p>
    <w:p>
      <w:pPr>
        <w:spacing w:after="0"/>
        <w:ind w:left="0"/>
        <w:jc w:val="both"/>
      </w:pPr>
      <w:r>
        <w:rPr>
          <w:rFonts w:ascii="Times New Roman"/>
          <w:b w:val="false"/>
          <w:i w:val="false"/>
          <w:color w:val="000000"/>
          <w:sz w:val="28"/>
        </w:rPr>
        <w:t>
      Шекаралары: Табиғат ауылы.</w:t>
      </w:r>
    </w:p>
    <w:p>
      <w:pPr>
        <w:spacing w:after="0"/>
        <w:ind w:left="0"/>
        <w:jc w:val="left"/>
      </w:pPr>
      <w:r>
        <w:rPr>
          <w:rFonts w:ascii="Times New Roman"/>
          <w:b/>
          <w:i w:val="false"/>
          <w:color w:val="000000"/>
        </w:rPr>
        <w:t xml:space="preserve"> № 116 сайлау учаскесі</w:t>
      </w:r>
    </w:p>
    <w:p>
      <w:pPr>
        <w:spacing w:after="0"/>
        <w:ind w:left="0"/>
        <w:jc w:val="both"/>
      </w:pPr>
      <w:r>
        <w:rPr>
          <w:rFonts w:ascii="Times New Roman"/>
          <w:b w:val="false"/>
          <w:i w:val="false"/>
          <w:color w:val="000000"/>
          <w:sz w:val="28"/>
        </w:rPr>
        <w:t>
      Орналасқан жері: Ақмола облысы, Ақкөл ауданы, Рамадан ауылы, Бейбітшілік көшесі 18, "Ақмола облысы білім басқармасының Ақкөл ауданы бойынша білім бөлімі Рамадан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Рамадан ауылы.</w:t>
      </w:r>
    </w:p>
    <w:p>
      <w:pPr>
        <w:spacing w:after="0"/>
        <w:ind w:left="0"/>
        <w:jc w:val="left"/>
      </w:pPr>
      <w:r>
        <w:rPr>
          <w:rFonts w:ascii="Times New Roman"/>
          <w:b/>
          <w:i w:val="false"/>
          <w:color w:val="000000"/>
        </w:rPr>
        <w:t xml:space="preserve"> № 117 сайлау учаскесі</w:t>
      </w:r>
    </w:p>
    <w:p>
      <w:pPr>
        <w:spacing w:after="0"/>
        <w:ind w:left="0"/>
        <w:jc w:val="both"/>
      </w:pPr>
      <w:r>
        <w:rPr>
          <w:rFonts w:ascii="Times New Roman"/>
          <w:b w:val="false"/>
          <w:i w:val="false"/>
          <w:color w:val="000000"/>
          <w:sz w:val="28"/>
        </w:rPr>
        <w:t>
      Орналасқан жері: Ақмола облысы, Ақкөл ауданы, Урюпинка ауылы, Кенесары атындағы көше 66, Ақкөл аудандық мәдениет және тілдерді дамыту бөлімі жанындағы "Аудандық мәдениет үйі" мемлекеттік коммуналдық қазыналық кәсіпорнының Урюпин ауылдық мәдениет үйінің ғимараты.</w:t>
      </w:r>
    </w:p>
    <w:p>
      <w:pPr>
        <w:spacing w:after="0"/>
        <w:ind w:left="0"/>
        <w:jc w:val="both"/>
      </w:pPr>
      <w:r>
        <w:rPr>
          <w:rFonts w:ascii="Times New Roman"/>
          <w:b w:val="false"/>
          <w:i w:val="false"/>
          <w:color w:val="000000"/>
          <w:sz w:val="28"/>
        </w:rPr>
        <w:t>
      Шекаралары: Урюпинка ауылы.</w:t>
      </w:r>
    </w:p>
    <w:p>
      <w:pPr>
        <w:spacing w:after="0"/>
        <w:ind w:left="0"/>
        <w:jc w:val="left"/>
      </w:pPr>
      <w:r>
        <w:rPr>
          <w:rFonts w:ascii="Times New Roman"/>
          <w:b/>
          <w:i w:val="false"/>
          <w:color w:val="000000"/>
        </w:rPr>
        <w:t xml:space="preserve"> № 118 сайлау учаскесі</w:t>
      </w:r>
    </w:p>
    <w:p>
      <w:pPr>
        <w:spacing w:after="0"/>
        <w:ind w:left="0"/>
        <w:jc w:val="both"/>
      </w:pPr>
      <w:r>
        <w:rPr>
          <w:rFonts w:ascii="Times New Roman"/>
          <w:b w:val="false"/>
          <w:i w:val="false"/>
          <w:color w:val="000000"/>
          <w:sz w:val="28"/>
        </w:rPr>
        <w:t>
      Орналасқан жері: Ақмола облысы, Ақкөл ауданы, Мереке ауылы, Мұхтар Әуезов атындағы көше 19, бұрынғы бастауыш мектеп ғимараты.</w:t>
      </w:r>
    </w:p>
    <w:p>
      <w:pPr>
        <w:spacing w:after="0"/>
        <w:ind w:left="0"/>
        <w:jc w:val="both"/>
      </w:pPr>
      <w:r>
        <w:rPr>
          <w:rFonts w:ascii="Times New Roman"/>
          <w:b w:val="false"/>
          <w:i w:val="false"/>
          <w:color w:val="000000"/>
          <w:sz w:val="28"/>
        </w:rPr>
        <w:t>
      Шекаралары: Мереке ауылы.</w:t>
      </w:r>
    </w:p>
    <w:p>
      <w:pPr>
        <w:spacing w:after="0"/>
        <w:ind w:left="0"/>
        <w:jc w:val="left"/>
      </w:pPr>
      <w:r>
        <w:rPr>
          <w:rFonts w:ascii="Times New Roman"/>
          <w:b/>
          <w:i w:val="false"/>
          <w:color w:val="000000"/>
        </w:rPr>
        <w:t xml:space="preserve"> № 119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Малоалександровка ауылы, Абай атындағы көше 23, "Ақмола облысы білім басқармасының Ақкөл ауданы бойынша білім бөлімі Мало-Александровка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Малоалександровка ауылы.</w:t>
      </w:r>
    </w:p>
    <w:p>
      <w:pPr>
        <w:spacing w:after="0"/>
        <w:ind w:left="0"/>
        <w:jc w:val="left"/>
      </w:pPr>
      <w:r>
        <w:rPr>
          <w:rFonts w:ascii="Times New Roman"/>
          <w:b/>
          <w:i w:val="false"/>
          <w:color w:val="000000"/>
        </w:rPr>
        <w:t xml:space="preserve"> № 120 сайлау учаскесі</w:t>
      </w:r>
    </w:p>
    <w:p>
      <w:pPr>
        <w:spacing w:after="0"/>
        <w:ind w:left="0"/>
        <w:jc w:val="both"/>
      </w:pPr>
      <w:r>
        <w:rPr>
          <w:rFonts w:ascii="Times New Roman"/>
          <w:b w:val="false"/>
          <w:i w:val="false"/>
          <w:color w:val="000000"/>
          <w:sz w:val="28"/>
        </w:rPr>
        <w:t>
      Орналасқан жері: Ақмола облысы, Ақкөл ауданы, Амангелді ауылы, Ыбырай Алтынсарин атындағы көше 2, "Ақмола облысы білім басқармасының Ақкөл ауданы бойынша білім бөлімі Амангелді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Амангелді ауылы.</w:t>
      </w:r>
    </w:p>
    <w:p>
      <w:pPr>
        <w:spacing w:after="0"/>
        <w:ind w:left="0"/>
        <w:jc w:val="left"/>
      </w:pPr>
      <w:r>
        <w:rPr>
          <w:rFonts w:ascii="Times New Roman"/>
          <w:b/>
          <w:i w:val="false"/>
          <w:color w:val="000000"/>
        </w:rPr>
        <w:t xml:space="preserve"> № 121 сайлау учаскесі</w:t>
      </w:r>
    </w:p>
    <w:p>
      <w:pPr>
        <w:spacing w:after="0"/>
        <w:ind w:left="0"/>
        <w:jc w:val="both"/>
      </w:pPr>
      <w:r>
        <w:rPr>
          <w:rFonts w:ascii="Times New Roman"/>
          <w:b w:val="false"/>
          <w:i w:val="false"/>
          <w:color w:val="000000"/>
          <w:sz w:val="28"/>
        </w:rPr>
        <w:t>
      Орналасқан жері: Ақмола облысы, Ақкөл ауданы, Талқара ауылы, Болашақ көшесі 1, "Ақмола облысы білім басқармасының Ақкөл ауданы бойынша білім бөлімі Талқара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Талқара ауылы, Астана қаласы әкімдігінің "Қамқор" әлеуметтік қызмет көрсету орталығы" коммуналдық мемлекеттік мекемесі.</w:t>
      </w:r>
    </w:p>
    <w:p>
      <w:pPr>
        <w:spacing w:after="0"/>
        <w:ind w:left="0"/>
        <w:jc w:val="left"/>
      </w:pPr>
      <w:r>
        <w:rPr>
          <w:rFonts w:ascii="Times New Roman"/>
          <w:b/>
          <w:i w:val="false"/>
          <w:color w:val="000000"/>
        </w:rPr>
        <w:t xml:space="preserve"> № 122 сайлау учаскесі</w:t>
      </w:r>
    </w:p>
    <w:p>
      <w:pPr>
        <w:spacing w:after="0"/>
        <w:ind w:left="0"/>
        <w:jc w:val="both"/>
      </w:pPr>
      <w:r>
        <w:rPr>
          <w:rFonts w:ascii="Times New Roman"/>
          <w:b w:val="false"/>
          <w:i w:val="false"/>
          <w:color w:val="000000"/>
          <w:sz w:val="28"/>
        </w:rPr>
        <w:t>
      Орналасқан жері: Ақмола облысы, Ақкөл ауданы, Наумовка ауылы, Ыбырай Алтынсарин атындағы көше 19, Ақкөл аудандық мәдениет және тілдерді дамыту бөлімі жанындағы "Аудандық мәдениет үйі" мемлекеттік коммуналдық қазыналық кәсіпорнының Наумов ауылдық мәдениет үйінің ғимараты.</w:t>
      </w:r>
    </w:p>
    <w:p>
      <w:pPr>
        <w:spacing w:after="0"/>
        <w:ind w:left="0"/>
        <w:jc w:val="both"/>
      </w:pPr>
      <w:r>
        <w:rPr>
          <w:rFonts w:ascii="Times New Roman"/>
          <w:b w:val="false"/>
          <w:i w:val="false"/>
          <w:color w:val="000000"/>
          <w:sz w:val="28"/>
        </w:rPr>
        <w:t>
      Шекаралары: Наумовка ауылы.</w:t>
      </w:r>
    </w:p>
    <w:p>
      <w:pPr>
        <w:spacing w:after="0"/>
        <w:ind w:left="0"/>
        <w:jc w:val="left"/>
      </w:pPr>
      <w:r>
        <w:rPr>
          <w:rFonts w:ascii="Times New Roman"/>
          <w:b/>
          <w:i w:val="false"/>
          <w:color w:val="000000"/>
        </w:rPr>
        <w:t xml:space="preserve"> № 123 сайлау учаскесі</w:t>
      </w:r>
    </w:p>
    <w:p>
      <w:pPr>
        <w:spacing w:after="0"/>
        <w:ind w:left="0"/>
        <w:jc w:val="both"/>
      </w:pPr>
      <w:r>
        <w:rPr>
          <w:rFonts w:ascii="Times New Roman"/>
          <w:b w:val="false"/>
          <w:i w:val="false"/>
          <w:color w:val="000000"/>
          <w:sz w:val="28"/>
        </w:rPr>
        <w:t>
      Орналасқан жері: Ақмола облысы, Ақкөл ауданы, Кемеркөл ауылы, Мектеп көшесі 1, "Ақмола облысы білім басқармасының Ақкөл ауданы бойынша білім бөлімі Кемеркөл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Кемеркөл ауылы.</w:t>
      </w:r>
    </w:p>
    <w:p>
      <w:pPr>
        <w:spacing w:after="0"/>
        <w:ind w:left="0"/>
        <w:jc w:val="left"/>
      </w:pPr>
      <w:r>
        <w:rPr>
          <w:rFonts w:ascii="Times New Roman"/>
          <w:b/>
          <w:i w:val="false"/>
          <w:color w:val="000000"/>
        </w:rPr>
        <w:t xml:space="preserve"> № 124 сайлау учаскесі</w:t>
      </w:r>
    </w:p>
    <w:p>
      <w:pPr>
        <w:spacing w:after="0"/>
        <w:ind w:left="0"/>
        <w:jc w:val="both"/>
      </w:pPr>
      <w:r>
        <w:rPr>
          <w:rFonts w:ascii="Times New Roman"/>
          <w:b w:val="false"/>
          <w:i w:val="false"/>
          <w:color w:val="000000"/>
          <w:sz w:val="28"/>
        </w:rPr>
        <w:t>
      Орналасқан жері: Ақмола облысы, Ақкөл ауданы, Өрнек ауылы, Дәулетбай Ахметжанов атындағы көше 34, "Ақмола облысы білім басқармасының Ақкөл ауданы бойынша білім бөлімі Өрнек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Өрнек ауылы.</w:t>
      </w:r>
    </w:p>
    <w:p>
      <w:pPr>
        <w:spacing w:after="0"/>
        <w:ind w:left="0"/>
        <w:jc w:val="left"/>
      </w:pPr>
      <w:r>
        <w:rPr>
          <w:rFonts w:ascii="Times New Roman"/>
          <w:b/>
          <w:i w:val="false"/>
          <w:color w:val="000000"/>
        </w:rPr>
        <w:t xml:space="preserve"> № 125 сайлау учаскесі</w:t>
      </w:r>
    </w:p>
    <w:p>
      <w:pPr>
        <w:spacing w:after="0"/>
        <w:ind w:left="0"/>
        <w:jc w:val="both"/>
      </w:pPr>
      <w:r>
        <w:rPr>
          <w:rFonts w:ascii="Times New Roman"/>
          <w:b w:val="false"/>
          <w:i w:val="false"/>
          <w:color w:val="000000"/>
          <w:sz w:val="28"/>
        </w:rPr>
        <w:t>
      Орналасқан жері: Ақмола облысы, Ақкөл ауданы, Домбыралы ауылы, Азат көшесі 21, "Ақмола облысы білім басқармасының Ақкөл ауданы бойынша білім бөлімі Домбыралы ауылының Горький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Домбыралы ауылы.</w:t>
      </w:r>
    </w:p>
    <w:p>
      <w:pPr>
        <w:spacing w:after="0"/>
        <w:ind w:left="0"/>
        <w:jc w:val="left"/>
      </w:pPr>
      <w:r>
        <w:rPr>
          <w:rFonts w:ascii="Times New Roman"/>
          <w:b/>
          <w:i w:val="false"/>
          <w:color w:val="000000"/>
        </w:rPr>
        <w:t xml:space="preserve"> № 126 сайлау учаскесі</w:t>
      </w:r>
    </w:p>
    <w:p>
      <w:pPr>
        <w:spacing w:after="0"/>
        <w:ind w:left="0"/>
        <w:jc w:val="both"/>
      </w:pPr>
      <w:r>
        <w:rPr>
          <w:rFonts w:ascii="Times New Roman"/>
          <w:b w:val="false"/>
          <w:i w:val="false"/>
          <w:color w:val="000000"/>
          <w:sz w:val="28"/>
        </w:rPr>
        <w:t>
      Орналасқан жері: Ақмола облысы, Ақкөл ауданы, Кеңес ауылы, Жеңіс көшесі 27, "Ақмола облысы білім басқармасының Ақкөл ауданы бойынша білім бөлімі Кеңес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Кеңес ауылы.</w:t>
      </w:r>
    </w:p>
    <w:p>
      <w:pPr>
        <w:spacing w:after="0"/>
        <w:ind w:left="0"/>
        <w:jc w:val="left"/>
      </w:pPr>
      <w:r>
        <w:rPr>
          <w:rFonts w:ascii="Times New Roman"/>
          <w:b/>
          <w:i w:val="false"/>
          <w:color w:val="000000"/>
        </w:rPr>
        <w:t xml:space="preserve"> № 127 сайлау учаскесі</w:t>
      </w:r>
    </w:p>
    <w:p>
      <w:pPr>
        <w:spacing w:after="0"/>
        <w:ind w:left="0"/>
        <w:jc w:val="both"/>
      </w:pPr>
      <w:r>
        <w:rPr>
          <w:rFonts w:ascii="Times New Roman"/>
          <w:b w:val="false"/>
          <w:i w:val="false"/>
          <w:color w:val="000000"/>
          <w:sz w:val="28"/>
        </w:rPr>
        <w:t>
      Орналасқан жері: Ақмола облысы, Ақкөл ауданы, Малый Барап ауылы, Шәкәрім Құдайбердиев көшесі 9, "Ақмола облысы білім басқармасының Ақкөл ауданы бойынша білім бөлімі Барап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Малый Барап ауылы, Айдарлы ауылы.</w:t>
      </w:r>
    </w:p>
    <w:p>
      <w:pPr>
        <w:spacing w:after="0"/>
        <w:ind w:left="0"/>
        <w:jc w:val="left"/>
      </w:pPr>
      <w:r>
        <w:rPr>
          <w:rFonts w:ascii="Times New Roman"/>
          <w:b/>
          <w:i w:val="false"/>
          <w:color w:val="000000"/>
        </w:rPr>
        <w:t xml:space="preserve"> № 779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қаласы, Кирдищев көшесі 89, Ақмола облысы денсаулық сақтау басқармасының жанындағы "Ақкөл аудандық ауруханасы" шаруашылық жүргізу құқығындағы мемлекеттік коммуналдық кәсіпорынның ғимараты.</w:t>
      </w:r>
    </w:p>
    <w:p>
      <w:pPr>
        <w:spacing w:after="0"/>
        <w:ind w:left="0"/>
        <w:jc w:val="both"/>
      </w:pPr>
      <w:r>
        <w:rPr>
          <w:rFonts w:ascii="Times New Roman"/>
          <w:b w:val="false"/>
          <w:i w:val="false"/>
          <w:color w:val="000000"/>
          <w:sz w:val="28"/>
        </w:rPr>
        <w:t>
      Шекаралары: Ақкөл қаласы, Кирдищев көшесі 89.</w:t>
      </w:r>
    </w:p>
    <w:p>
      <w:pPr>
        <w:spacing w:after="0"/>
        <w:ind w:left="0"/>
        <w:jc w:val="left"/>
      </w:pPr>
      <w:r>
        <w:rPr>
          <w:rFonts w:ascii="Times New Roman"/>
          <w:b/>
          <w:i w:val="false"/>
          <w:color w:val="000000"/>
        </w:rPr>
        <w:t xml:space="preserve"> № 780 сайлау учаскесі</w:t>
      </w:r>
    </w:p>
    <w:p>
      <w:pPr>
        <w:spacing w:after="0"/>
        <w:ind w:left="0"/>
        <w:jc w:val="both"/>
      </w:pPr>
      <w:r>
        <w:rPr>
          <w:rFonts w:ascii="Times New Roman"/>
          <w:b w:val="false"/>
          <w:i w:val="false"/>
          <w:color w:val="000000"/>
          <w:sz w:val="28"/>
        </w:rPr>
        <w:t>
      Орналасқан жері: Ақмола облысы, Ақкөл ауданы, Ақкөл қаласы, Шегебай Ұзақбаев көшесі 2, "Қазақстан Республикасы Ішкі істер министрлігі Ақмола облысының Полиция департаменті Ақкөл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Шекаралары: Ақкөл қаласы, Шегебай Ұзақбаев көшесі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