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797" w14:textId="e985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әкімінің 2021 жылғы 7 шілдедегі № 5 "Сайлау учаскелерін құру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2024 жылғы 6 тамыздағы № 5 шешімі. Ақмола облысының Әділет департаментінде 2024 жылғы 7 тамызда № 8811-03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әкімінің "Сайлау учаскелерін құру туралы" 2021 жылғы 7 шілдедегі № 5 (Нормативтік құқықтық актілерді мемлекеттік тіркеу тізілімінде № 23337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№ 799 сайлау учаскесімен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Ақкөл ауданы, Ақкөл қаласы, Шаңырақ көшесі, 38, Қазақстан Республикасы Қорғаныс министрлігінің "55209 әскери бөлімі"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қаласы, Шаңырақ көшесі, 38.".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Ақкөл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С.Кенжетай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