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c715" w14:textId="aadc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Ақкөл ауданы әкімінің 2020 жылғы 16 сәуірдегі № 4 "Жергілікті ауқымдағы 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17 қазандағы № 7 шешімі. Ақмола облысының Әділет департаментінде 2024 жылғы 17 қазанда № 8842-03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Ақкөл ауданы әкімінің "Жергілікті ауқымдағы табиғи сипаттағы төтенше жағдайды жариялау туралы" 2020 жылғы 16 сәуірдегі № 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7817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Ақкөл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С.Кенжетай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