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e02d" w14:textId="b5a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Ақкөл ауданында стационарлық емес сауда объектілерін орналастыру орындарын айқындау және бекіту туралы" Ақмола облысы Ақкөл ауданы әкімдігінің 2022 жылғы 20 қаңтардағы № А-1/6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2024 жылғы 1 қарашадағы № А-11/218 қаулысы. Ақмола облысының Әділет департаментінде 2024 жылғы 4 қарашада № 8850-03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әкімдігінің "Ақмола облысы Ақкөл ауданында стационарлық емес сауда объектілерін орналастыру орындарын айқындау және бекіту туралы" 2022 жылғы 20 қаңтардағы № А-1/6 (Нормативтік құқықтық актілерді мемлекеттік тіркеу тізілімінде № 26645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Ақкөл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