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887ff" w14:textId="ee88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20 желтоқсандағы № 10/3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26 сәуірдегі № 18/3 шешімі. Ақмола облысының Әділет департаментінде 2024 жылғы 26 сәуірде № 8748-03 болып тіркелді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желтоқсандағы № 10/3 (Нормативтік құқықтық актілерді мемлекеттік тіркеу тізілімінде № 8675-03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bookmarkStart w:name="z6" w:id="3"/>
    <w:p>
      <w:pPr>
        <w:spacing w:after="0"/>
        <w:ind w:left="0"/>
        <w:jc w:val="both"/>
      </w:pPr>
      <w:r>
        <w:rPr>
          <w:rFonts w:ascii="Times New Roman"/>
          <w:b w:val="false"/>
          <w:i w:val="false"/>
          <w:color w:val="000000"/>
          <w:sz w:val="28"/>
        </w:rPr>
        <w:t>
      14-тармақ жаңа редакцияда жазылсын:</w:t>
      </w:r>
    </w:p>
    <w:bookmarkEnd w:id="3"/>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