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265b" w14:textId="23c2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әкімдігінің 2022 жылғы 23 ақпандағы № А-38 "Ақмола облысының Аршалы ауданында стационарлық емес сауда объектілерін орналастыру орындарын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2024 жылғы 30 желтоқсандағы № А-03/267 қаулысы. Ақмола облысының Әділет департаментінде 2024 жылғы 31 желтоқсанда № 8881-03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1."Ақмола облысының Аршалы ауданында стационарлық емес сауда объектілерін орналастыру орындарын айқындау және бекіту туралы" Аршалы ауданы әкімдігінің 2022 жылғы 23 ақпандағы № А-38 (Нормативтік құқықтық актілерді мемлекеттік тіркеу тізілімінде № 26996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бұйрығына (Нормативтік құқықтық актілерді мемлекеттік тіркеу тізілімінде № 11148 болып тіркелген) сәйкес, Аршалы ауданының әкімдігі ҚАУЛЫ ЕТЕДІ:".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13-жолында "Волгодонов" деген сөз "Елтоқ" деген сөзбен ауыстырылсын.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Аршалы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