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30e9" w14:textId="a403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2024 жылғы 20 ақпандағы № а-2/56 және Ақмола облысы Атбасар аудандық мәслихатының 2024 жылғы 20 ақпандағы № 8С 12/2 бірлескен қаулысы мен шешімі. Ақмола облысының Әділет департаментінде 2024 жылғы 28 ақпанда № 8699-03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43-1-бабының </w:t>
      </w:r>
      <w:r>
        <w:rPr>
          <w:rFonts w:ascii="Times New Roman"/>
          <w:b w:val="false"/>
          <w:i w:val="false"/>
          <w:color w:val="000000"/>
          <w:sz w:val="28"/>
        </w:rPr>
        <w:t>2-1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ҚАУЛЫ ЕТЕДІ және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Атбасар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Атбасар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а-2/56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ауданы,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немесе фермер қожалығын жүргізу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