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1e3f" w14:textId="a171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Атбасар аудандық мәслихатының 2024 жылғы 21 қазандағы № 8С 21/3 шешімі. Ақмола облысының Әділет департаментінде 2024 жылғы 23 қазанда № 8844-03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Атбасар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Атбасар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21 қазандағы</w:t>
            </w:r>
            <w:r>
              <w:br/>
            </w:r>
            <w:r>
              <w:rPr>
                <w:rFonts w:ascii="Times New Roman"/>
                <w:b w:val="false"/>
                <w:i w:val="false"/>
                <w:color w:val="000000"/>
                <w:sz w:val="20"/>
              </w:rPr>
              <w:t>№ 8С 21/3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Атбасар ауданында тұрғын үй көмегін көрсету мөлшері және тәртібі 1-тарау. Жалпы ережелер</w:t>
      </w:r>
    </w:p>
    <w:bookmarkEnd w:id="4"/>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Атбасар ауданында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"Атбасар ауданының жұмыспен қамту және әлеуметтік бағдарламалар бөлімі" мемлекеттік мекемесімен (бұдан әрі – көрсетілетін қызметті беруші) көрсетіледі.</w:t>
      </w:r>
    </w:p>
    <w:bookmarkStart w:name="z7" w:id="5"/>
    <w:p>
      <w:pPr>
        <w:spacing w:after="0"/>
        <w:ind w:left="0"/>
        <w:jc w:val="left"/>
      </w:pPr>
      <w:r>
        <w:rPr>
          <w:rFonts w:ascii="Times New Roman"/>
          <w:b/>
          <w:i w:val="false"/>
          <w:color w:val="000000"/>
        </w:rPr>
        <w:t xml:space="preserve"> 2-тарау. Тұрғын үй көмегін көрсету мөлшері</w:t>
      </w:r>
    </w:p>
    <w:bookmarkEnd w:id="5"/>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6 (алты)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8" w:id="6"/>
    <w:p>
      <w:pPr>
        <w:spacing w:after="0"/>
        <w:ind w:left="0"/>
        <w:jc w:val="left"/>
      </w:pPr>
      <w:r>
        <w:rPr>
          <w:rFonts w:ascii="Times New Roman"/>
          <w:b/>
          <w:i w:val="false"/>
          <w:color w:val="000000"/>
        </w:rPr>
        <w:t xml:space="preserve"> 3-тарау. Тұрғын үй көмегін көрсету тәртібі</w:t>
      </w:r>
    </w:p>
    <w:bookmarkEnd w:id="6"/>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Start w:name="z9" w:id="7"/>
    <w:p>
      <w:pPr>
        <w:spacing w:after="0"/>
        <w:ind w:left="0"/>
        <w:jc w:val="left"/>
      </w:pPr>
      <w:r>
        <w:rPr>
          <w:rFonts w:ascii="Times New Roman"/>
          <w:b/>
          <w:i w:val="false"/>
          <w:color w:val="000000"/>
        </w:rPr>
        <w:t xml:space="preserve"> 4-тарау. Тұрғын үй көмегін төлеу</w:t>
      </w:r>
    </w:p>
    <w:bookmarkEnd w:id="7"/>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21 қазандағы</w:t>
            </w:r>
            <w:r>
              <w:br/>
            </w:r>
            <w:r>
              <w:rPr>
                <w:rFonts w:ascii="Times New Roman"/>
                <w:b w:val="false"/>
                <w:i w:val="false"/>
                <w:color w:val="000000"/>
                <w:sz w:val="20"/>
              </w:rPr>
              <w:t>№ 8С 21/3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Атбасар аудандық мәслихатының күші жойылды деп танылған кейбір шешімдерінің тізбесі</w:t>
      </w:r>
    </w:p>
    <w:bookmarkEnd w:id="8"/>
    <w:bookmarkStart w:name="z12" w:id="9"/>
    <w:p>
      <w:pPr>
        <w:spacing w:after="0"/>
        <w:ind w:left="0"/>
        <w:jc w:val="both"/>
      </w:pPr>
      <w:r>
        <w:rPr>
          <w:rFonts w:ascii="Times New Roman"/>
          <w:b w:val="false"/>
          <w:i w:val="false"/>
          <w:color w:val="000000"/>
          <w:sz w:val="28"/>
        </w:rPr>
        <w:t xml:space="preserve">
      1. Атбасар аудандық мәслихатының "Атбасар ауданында тұрғын үй көмегін көрсету мөлшерін және тәртібін айқындау туралы" 2021 жылғы 28 мамырдағы № 7С 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22934 тіркелген).</w:t>
      </w:r>
    </w:p>
    <w:bookmarkEnd w:id="9"/>
    <w:bookmarkStart w:name="z13" w:id="10"/>
    <w:p>
      <w:pPr>
        <w:spacing w:after="0"/>
        <w:ind w:left="0"/>
        <w:jc w:val="both"/>
      </w:pPr>
      <w:r>
        <w:rPr>
          <w:rFonts w:ascii="Times New Roman"/>
          <w:b w:val="false"/>
          <w:i w:val="false"/>
          <w:color w:val="000000"/>
          <w:sz w:val="28"/>
        </w:rPr>
        <w:t xml:space="preserve">
      2. Атбасар аудандық мәслихатының "Атбасар аудандық мәслихатының 2021 жылғы 28 мамырдағы № 7С 4/9 "Атбасар ауданында тұрғын үй көмегін көрсету мөлшерін және тәртібін айқындау туралы" шешіміне өзгерістер енгізу туралы" 2022 жылғы 27 мамырдағы № 7С 19/20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28376 тіркелген).</w:t>
      </w:r>
    </w:p>
    <w:bookmarkEnd w:id="10"/>
    <w:bookmarkStart w:name="z14" w:id="11"/>
    <w:p>
      <w:pPr>
        <w:spacing w:after="0"/>
        <w:ind w:left="0"/>
        <w:jc w:val="both"/>
      </w:pPr>
      <w:r>
        <w:rPr>
          <w:rFonts w:ascii="Times New Roman"/>
          <w:b w:val="false"/>
          <w:i w:val="false"/>
          <w:color w:val="000000"/>
          <w:sz w:val="28"/>
        </w:rPr>
        <w:t xml:space="preserve">
      3. Атбасар аудандық мәслихатының "Атбасар аудандық мәслихатының 2021 жылғы 28 мамырдағы № 7С 4/9 "Атбасар ауданында тұрғын үй көмегін көрсету мөлшерін және тәртібін айқындау туралы" шешіміне өзгеріс енгізу туралы" 2023 жылғы 23 тамыздағы № 8С 7/13 </w:t>
      </w:r>
      <w:r>
        <w:rPr>
          <w:rFonts w:ascii="Times New Roman"/>
          <w:b w:val="false"/>
          <w:i w:val="false"/>
          <w:color w:val="000000"/>
          <w:sz w:val="28"/>
        </w:rPr>
        <w:t>шешімі</w:t>
      </w:r>
      <w:r>
        <w:rPr>
          <w:rFonts w:ascii="Times New Roman"/>
          <w:b w:val="false"/>
          <w:i w:val="false"/>
          <w:color w:val="000000"/>
          <w:sz w:val="28"/>
        </w:rPr>
        <w:t>№ 8С 21/3</w:t>
      </w:r>
      <w:r>
        <w:rPr>
          <w:rFonts w:ascii="Times New Roman"/>
          <w:b w:val="false"/>
          <w:i w:val="false"/>
          <w:color w:val="000000"/>
          <w:sz w:val="28"/>
        </w:rPr>
        <w:t xml:space="preserve"> (Нормативтік құқықтық актілерді мемлекеттік тіркеу тізілімінде № 8610-03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