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54cf" w14:textId="c1f5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әкімдігінің 2022 жылғы 18 қарашадағы № А-11/218 "Астрахан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Астрахан ауданы әкімдігінің 2024 жылғы 7 наурыздағы № А-3/52 қаулысы. Ақмола облысының Әділет департаментінде 2024 жылғы 11 наурызда № 8706-03 болып тіркелді</w:t>
      </w:r>
    </w:p>
    <w:p>
      <w:pPr>
        <w:spacing w:after="0"/>
        <w:ind w:left="0"/>
        <w:jc w:val="both"/>
      </w:pPr>
      <w:bookmarkStart w:name="z1" w:id="0"/>
      <w:r>
        <w:rPr>
          <w:rFonts w:ascii="Times New Roman"/>
          <w:b w:val="false"/>
          <w:i w:val="false"/>
          <w:color w:val="000000"/>
          <w:sz w:val="28"/>
        </w:rPr>
        <w:t>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"Астрахан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Астраханауданы әкімдігінің 2022 жылғы 18 қарашадағы № А-11/218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30636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Астрахан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 және өткізу </w:t>
      </w:r>
      <w:r>
        <w:rPr>
          <w:rFonts w:ascii="Times New Roman"/>
          <w:b w:val="false"/>
          <w:i w:val="false"/>
          <w:color w:val="000000"/>
          <w:sz w:val="28"/>
        </w:rPr>
        <w:t>ережелерінің</w:t>
      </w:r>
      <w:r>
        <w:rPr>
          <w:rFonts w:ascii="Times New Roman"/>
          <w:b w:val="false"/>
          <w:i w:val="false"/>
          <w:color w:val="000000"/>
          <w:sz w:val="28"/>
        </w:rPr>
        <w:t xml:space="preserve"> 2-тармағының 2), 3), 8) тармақшалары, 6-тармақ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