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d8de" w14:textId="fddd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Астрахан ауданы әкімінің 2021 жылғы 27 сәуірдегі № 5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2024 жылғы 22 шілдедегі № 4 шешімі. Ақмола облысының Әділет департаментінде 2024 жылғы 22 шілдеде № 8796-03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Астрахан ауданы әкімінің 2021 жылғы 27 сәуірдегі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8449 тіркелген)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782, № 783 сайлау учаскелерімен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Астрахан ауданы, Астрахан ауылы, Ыбырай Алтынсарин көшесі 42, Ақмола облысы денсаулық сақтау басқармасының жанындағы "Астрахан аудандық ауруханасы" шаруашылық жүргізу құқығындағы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Ақмола облысы, Астрахан ауданы, Астрахан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Астрахан ауданы, Астрахан ауылы, Ыбырай Алтынсарин көшесі 67, "Қазақстан Республикасы Ішкі істер министрлігі Ақмола облысының полиция департаменті Астрахан ауданының полиция бөлімі" мемлекеттік мекемесінің ғимараты, уақытша ұстау изоляторы.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Ақмола облысы, Астрахан ауданы, Астрахан ауылы.".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Астрахан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