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63ca" w14:textId="b1a6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Астрахан аудандық мәслихатының 2024 жылғы 23 тамыздағы № 8С-24-3 шешімі. Ақмола облысының Әділет департаментінде 2024 жылғы 02 қыркүйекте № 8825-03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Астрахан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xml:space="preserve">
      2. Астрахан аудандық мәслихатының "Астрахан ауданында тұрғын үй көмегін көрсету мөлшерін және тәртібін айқындау туралы" 2020 жылғы 4 қыркүйектегі № 6С-71-4 (Нормативтік құқықтық актілерді мемлекеттік тіркеу тізілімінде № 8019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тамыздағы</w:t>
            </w:r>
            <w:r>
              <w:br/>
            </w:r>
            <w:r>
              <w:rPr>
                <w:rFonts w:ascii="Times New Roman"/>
                <w:b w:val="false"/>
                <w:i w:val="false"/>
                <w:color w:val="000000"/>
                <w:sz w:val="20"/>
              </w:rPr>
              <w:t>№ 8С-24-3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Астрахан ауданында тұрғын үй көмегін көрсету мөлшері және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Астрахан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Астрахан ауданының "Жұмыспен қамту және әлеуметтік бағдарламалар бөлімі" мемлекеттік мекемесімен (бұдан әрі – көрсетілетін қызметті беруші) көрсетіледі.</w:t>
      </w:r>
    </w:p>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50 (елу) киловатт мөлшерінде белгіленді.</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9" w:id="7"/>
    <w:p>
      <w:pPr>
        <w:spacing w:after="0"/>
        <w:ind w:left="0"/>
        <w:jc w:val="left"/>
      </w:pPr>
      <w:r>
        <w:rPr>
          <w:rFonts w:ascii="Times New Roman"/>
          <w:b/>
          <w:i w:val="false"/>
          <w:color w:val="000000"/>
        </w:rPr>
        <w:t xml:space="preserve"> 3-тарау. Тұрғын үй көмегін көрсету тәртібі</w:t>
      </w:r>
    </w:p>
    <w:bookmarkEnd w:id="7"/>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10" w:id="8"/>
    <w:p>
      <w:pPr>
        <w:spacing w:after="0"/>
        <w:ind w:left="0"/>
        <w:jc w:val="left"/>
      </w:pPr>
      <w:r>
        <w:rPr>
          <w:rFonts w:ascii="Times New Roman"/>
          <w:b/>
          <w:i w:val="false"/>
          <w:color w:val="000000"/>
        </w:rPr>
        <w:t xml:space="preserve"> 4-тарау. Тұрғын үй көмегін төлеу</w:t>
      </w:r>
    </w:p>
    <w:bookmarkEnd w:id="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