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c6eed" w14:textId="3bc6e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ауданы бойынша шаруа немесе фермер қожалығын, ауыл шаруашылығы өндірісін жүргізу үшін уақытша өтеулі жер пайдалану (жалға алу) құқығын беру жөніндегі конкурсқа шығарылатын жер учаскелерінің ең жоғары мөлшерін айқындау туралы</w:t>
      </w:r>
    </w:p>
    <w:p>
      <w:pPr>
        <w:spacing w:after="0"/>
        <w:ind w:left="0"/>
        <w:jc w:val="both"/>
      </w:pPr>
      <w:r>
        <w:rPr>
          <w:rFonts w:ascii="Times New Roman"/>
          <w:b w:val="false"/>
          <w:i w:val="false"/>
          <w:color w:val="000000"/>
          <w:sz w:val="28"/>
        </w:rPr>
        <w:t>Ақмола облысы Бұланды ауданы әкімдігінің 2024 жылғы 15 ақпандағы № А-2/60 және Ақмола облысы Бұланды аудандық мәслихатының 2024 жылғы 15 ақпандағы № 8С-15/1 бірлескен қаулысы мен шешімі. Ақмола облысының Әділет департаментінде 2024 жылғы 22 ақпанда № 8697-03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 43-1-бабының </w:t>
      </w:r>
      <w:r>
        <w:rPr>
          <w:rFonts w:ascii="Times New Roman"/>
          <w:b w:val="false"/>
          <w:i w:val="false"/>
          <w:color w:val="000000"/>
          <w:sz w:val="28"/>
        </w:rPr>
        <w:t>2-1-тармағына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31-баптарына</w:t>
      </w:r>
      <w:r>
        <w:rPr>
          <w:rFonts w:ascii="Times New Roman"/>
          <w:b w:val="false"/>
          <w:i w:val="false"/>
          <w:color w:val="000000"/>
          <w:sz w:val="28"/>
        </w:rPr>
        <w:t xml:space="preserve"> сәйкес Бұланды ауданының әкімдігі ҚАУЛЫ ЕТЕДІ және Бұланды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Осы бірлескен қаулының және шешімнің қосымшасына сәйкес Бұланды ауданы бойынша шаруа немесе фермер қожалығын, ауыл шаруашылығы өндірісін жүргізу үшін уақытша өтеулі жер пайдалану (жалға алу) құқығын беру жөніндегі конкурсқа шығарылатын жер учаскелерінің ең жоғары мөлшері айқындалсын.</w:t>
      </w:r>
    </w:p>
    <w:bookmarkEnd w:id="1"/>
    <w:bookmarkStart w:name="z3" w:id="2"/>
    <w:p>
      <w:pPr>
        <w:spacing w:after="0"/>
        <w:ind w:left="0"/>
        <w:jc w:val="both"/>
      </w:pPr>
      <w:r>
        <w:rPr>
          <w:rFonts w:ascii="Times New Roman"/>
          <w:b w:val="false"/>
          <w:i w:val="false"/>
          <w:color w:val="000000"/>
          <w:sz w:val="28"/>
        </w:rPr>
        <w:t>
      2. Осы бірлескен Бұланды ауданы әкімдігінің қаулысы және Бұланды аудандық мәслихаттың шешімі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 Бұланды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А.Смаилов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Бұланды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Н.Сексенов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Бұланды ауданы</w:t>
            </w:r>
            <w:r>
              <w:br/>
            </w:r>
            <w:r>
              <w:rPr>
                <w:rFonts w:ascii="Times New Roman"/>
                <w:b w:val="false"/>
                <w:i w:val="false"/>
                <w:color w:val="000000"/>
                <w:sz w:val="20"/>
              </w:rPr>
              <w:t>әкімдігінің</w:t>
            </w:r>
            <w:r>
              <w:br/>
            </w:r>
            <w:r>
              <w:rPr>
                <w:rFonts w:ascii="Times New Roman"/>
                <w:b w:val="false"/>
                <w:i w:val="false"/>
                <w:color w:val="000000"/>
                <w:sz w:val="20"/>
              </w:rPr>
              <w:t>2024 жылғы 15 ақпандағы</w:t>
            </w:r>
            <w:r>
              <w:br/>
            </w:r>
            <w:r>
              <w:rPr>
                <w:rFonts w:ascii="Times New Roman"/>
                <w:b w:val="false"/>
                <w:i w:val="false"/>
                <w:color w:val="000000"/>
                <w:sz w:val="20"/>
              </w:rPr>
              <w:t>№ А-2/60 қаулысына және</w:t>
            </w:r>
            <w:r>
              <w:br/>
            </w: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15 ақпандағы</w:t>
            </w:r>
            <w:r>
              <w:br/>
            </w:r>
            <w:r>
              <w:rPr>
                <w:rFonts w:ascii="Times New Roman"/>
                <w:b w:val="false"/>
                <w:i w:val="false"/>
                <w:color w:val="000000"/>
                <w:sz w:val="20"/>
              </w:rPr>
              <w:t>№ 8С-15/1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Бұланды ауданы бойынша шаруа немесе фермер қожалығын, ауыл шаруашылығы өндірісін жүргізу үшін уақытша өтеулі жер пайдалану (жалға алу) құқығын беру жөніндегі конкурсқа шығарылатын жер учаскелерінің ең жоғары мөлшері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алқаптарының ауданы,</w:t>
            </w:r>
          </w:p>
          <w:p>
            <w:pPr>
              <w:spacing w:after="20"/>
              <w:ind w:left="20"/>
              <w:jc w:val="both"/>
            </w:pPr>
            <w:r>
              <w:rPr>
                <w:rFonts w:ascii="Times New Roman"/>
                <w:b w:val="false"/>
                <w:i w:val="false"/>
                <w:color w:val="000000"/>
                <w:sz w:val="20"/>
              </w:rPr>
              <w:t>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 жерлер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дар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қожалығын жүргізу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 жүргізу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