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8838" w14:textId="5cc8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2022 жылғы 25 наурыздағы № А-03/79 "Ақмола облысының Бұланды ауданында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2024 жылғы 31 желтоқсандағы № A-12/397 қаулысы. Ақмола облысының Әділет департаментінде 2024 жылғы 31 желтоқсанда № 8882-03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"Ақмола облысының Бұланды ауданында стационарлық емес сауда объектілерін орналастыру орындарын айқындау және бекіту туралы" 2022 жылғы 25 наурыздағы № А-03/79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27362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Бұланды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Бұланды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