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f18c" w14:textId="e6ef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"Егіндікөл ауданында стационарлық емес сауда объектілерін орналастыру орындарын айқындау және бекіту туралы" Ақмола облысы Егіндікөл ауданы әкімдігінің 2021 жылғы 24 қарашадағы № а-11/167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2024 жылғы 31 қазандағы № а-10/181 қаулысы. Ақмола облысының Әділет департаментінде 2024 жылғы 1 қарашада № 8849-03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Егіндікөл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"Егіндікөл ауданында стационарлық емес сауда объектілерін орналастыру орындарын айқындау және бекіту туралы" Ақмола облысы Егіндікөл ауданы әкімдігінің 2021 жылғы 24 қарашадағы № а-11/167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25446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бұйрығына (Нормативтік құқықтық актілерді мемлекеттік тіркеу тізілімінде № 11148 болып тіркелген) сәйкес, Егіндікөл ауданының әкімдігі ҚАУЛЫ ЕТЕДІ:".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Егіндікөл ауданы әкімінің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