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bbcac" w14:textId="76bbc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Ақмола облысы Ерейментау аудандық мәслихатының 2024 жылғы 26 қаңтардағы № 8С-15/3-24 шешімі. Ақмола облысының Әділет департаментінде 2024 жылғы 6 ақпанда № 8693-03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Ерейментау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Ерейментау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М.Абжиков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26 қаңтардағы</w:t>
            </w:r>
            <w:r>
              <w:br/>
            </w:r>
            <w:r>
              <w:rPr>
                <w:rFonts w:ascii="Times New Roman"/>
                <w:b w:val="false"/>
                <w:i w:val="false"/>
                <w:color w:val="000000"/>
                <w:sz w:val="20"/>
              </w:rPr>
              <w:t>№ 8С-15/3-24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1-қосымшаға өзгерістер енгізілді - Ақмола облысы Ерейментау аудандық мәслихатының 13.08.2024 </w:t>
      </w:r>
      <w:r>
        <w:rPr>
          <w:rFonts w:ascii="Times New Roman"/>
          <w:b w:val="false"/>
          <w:i w:val="false"/>
          <w:color w:val="ff0000"/>
          <w:sz w:val="28"/>
        </w:rPr>
        <w:t>№ 8С-24/2-24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Осы Қағидалар Ерейментау ауданының аумағында тұрақты тұратын адамдарға қолданылады.</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Ерейментау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-Ерейментау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"Ерейментау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xml:space="preserve">
      4.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both"/>
      </w:pPr>
      <w:r>
        <w:rPr>
          <w:rFonts w:ascii="Times New Roman"/>
          <w:b w:val="false"/>
          <w:i w:val="false"/>
          <w:color w:val="000000"/>
          <w:sz w:val="28"/>
        </w:rPr>
        <w:t>
      5. Әлеуметтік көмек бір рет және (немесе) мезгіл-мезгіл (ай сайын, тоқсан сайын,жылына 1 рет) көрсетіледі.</w:t>
      </w:r>
    </w:p>
    <w:p>
      <w:pPr>
        <w:spacing w:after="0"/>
        <w:ind w:left="0"/>
        <w:jc w:val="both"/>
      </w:pPr>
      <w:r>
        <w:rPr>
          <w:rFonts w:ascii="Times New Roman"/>
          <w:b w:val="false"/>
          <w:i w:val="false"/>
          <w:color w:val="000000"/>
          <w:sz w:val="28"/>
        </w:rPr>
        <w:t>
      6. Әлеуметтік көмек көрсету үшін мереке күндері мен атаулы күндер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7 мамыр - Отан қорғаушы күні;</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5) 29 тамыз – Семей ядролық сынақ полигонының жабылған күні;</w:t>
      </w:r>
    </w:p>
    <w:p>
      <w:pPr>
        <w:spacing w:after="0"/>
        <w:ind w:left="0"/>
        <w:jc w:val="both"/>
      </w:pPr>
      <w:r>
        <w:rPr>
          <w:rFonts w:ascii="Times New Roman"/>
          <w:b w:val="false"/>
          <w:i w:val="false"/>
          <w:color w:val="000000"/>
          <w:sz w:val="28"/>
        </w:rPr>
        <w:t>
      6) 1 қазан - Қарттар күні;</w:t>
      </w:r>
    </w:p>
    <w:p>
      <w:pPr>
        <w:spacing w:after="0"/>
        <w:ind w:left="0"/>
        <w:jc w:val="both"/>
      </w:pPr>
      <w:r>
        <w:rPr>
          <w:rFonts w:ascii="Times New Roman"/>
          <w:b w:val="false"/>
          <w:i w:val="false"/>
          <w:color w:val="000000"/>
          <w:sz w:val="28"/>
        </w:rPr>
        <w:t>
      7) қазан айының екінші жексенбісі - Қазақстан Республикасының Мүгедектігі бар адамдар күні.</w:t>
      </w:r>
    </w:p>
    <w:bookmarkStart w:name="z8" w:id="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Азаматтарды мұқтаждар санатына жатқызу үшін:</w:t>
      </w:r>
    </w:p>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p>
      <w:pPr>
        <w:spacing w:after="0"/>
        <w:ind w:left="0"/>
        <w:jc w:val="both"/>
      </w:pPr>
      <w:r>
        <w:rPr>
          <w:rFonts w:ascii="Times New Roman"/>
          <w:b w:val="false"/>
          <w:i w:val="false"/>
          <w:color w:val="000000"/>
          <w:sz w:val="28"/>
        </w:rPr>
        <w:t>
      2) ең төмен күнкөріс деңгейіне 1,5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3) жетімдік, ата-ана қамқорлығының болмауы;</w:t>
      </w:r>
    </w:p>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орай әлеуметтік көмектің мөлшерін жергілікті өкілді орган облыстың жергілікті атқарушы органымен келісу бойынша бірыңғай мөлшерде белгілейді.</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10. Мереке күндері мен атаулы күндерге орай әлеуметтік көмек оны алушылардан өтініштер талап етілмей жылына 1 рет азаматтардың келесі санаттарына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 25 (жиырма бес) айлық есептік көрсеткіш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w:t>
      </w:r>
    </w:p>
    <w:p>
      <w:pPr>
        <w:spacing w:after="0"/>
        <w:ind w:left="0"/>
        <w:jc w:val="both"/>
      </w:pPr>
      <w:r>
        <w:rPr>
          <w:rFonts w:ascii="Times New Roman"/>
          <w:b w:val="false"/>
          <w:i w:val="false"/>
          <w:color w:val="000000"/>
          <w:sz w:val="28"/>
        </w:rPr>
        <w:t>
      2) 7 мамыр - Отан қорғаушы күніне, 25 (жиырма бес)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w:t>
      </w:r>
    </w:p>
    <w:p>
      <w:pPr>
        <w:spacing w:after="0"/>
        <w:ind w:left="0"/>
        <w:jc w:val="both"/>
      </w:pPr>
      <w:r>
        <w:rPr>
          <w:rFonts w:ascii="Times New Roman"/>
          <w:b w:val="false"/>
          <w:i w:val="false"/>
          <w:color w:val="000000"/>
          <w:sz w:val="28"/>
        </w:rPr>
        <w:t>
      3) 9 мамыр - Жеңіс күніне:</w:t>
      </w:r>
    </w:p>
    <w:p>
      <w:pPr>
        <w:spacing w:after="0"/>
        <w:ind w:left="0"/>
        <w:jc w:val="both"/>
      </w:pPr>
      <w:r>
        <w:rPr>
          <w:rFonts w:ascii="Times New Roman"/>
          <w:b w:val="false"/>
          <w:i w:val="false"/>
          <w:color w:val="000000"/>
          <w:sz w:val="28"/>
        </w:rPr>
        <w:t>
      25 (жиырма бес)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w:t>
      </w:r>
    </w:p>
    <w:p>
      <w:pPr>
        <w:spacing w:after="0"/>
        <w:ind w:left="0"/>
        <w:jc w:val="both"/>
      </w:pPr>
      <w:r>
        <w:rPr>
          <w:rFonts w:ascii="Times New Roman"/>
          <w:b w:val="false"/>
          <w:i w:val="false"/>
          <w:color w:val="000000"/>
          <w:sz w:val="28"/>
        </w:rPr>
        <w:t>
      10 (он)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w:t>
      </w:r>
    </w:p>
    <w:p>
      <w:pPr>
        <w:spacing w:after="0"/>
        <w:ind w:left="0"/>
        <w:jc w:val="both"/>
      </w:pPr>
      <w:r>
        <w:rPr>
          <w:rFonts w:ascii="Times New Roman"/>
          <w:b w:val="false"/>
          <w:i w:val="false"/>
          <w:color w:val="000000"/>
          <w:sz w:val="28"/>
        </w:rPr>
        <w:t>
      қаза тапқан әскери қызметшілердің отбасыларына;</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күніне, 2 (екі) айлық есептік көрсеткіш мөлшерінде:</w:t>
      </w:r>
    </w:p>
    <w:p>
      <w:pPr>
        <w:spacing w:after="0"/>
        <w:ind w:left="0"/>
        <w:jc w:val="both"/>
      </w:pPr>
      <w:r>
        <w:rPr>
          <w:rFonts w:ascii="Times New Roman"/>
          <w:b w:val="false"/>
          <w:i w:val="false"/>
          <w:color w:val="000000"/>
          <w:sz w:val="28"/>
        </w:rPr>
        <w:t>
      саяси қуғын-сүргiндер құрбандарына;</w:t>
      </w:r>
    </w:p>
    <w:p>
      <w:pPr>
        <w:spacing w:after="0"/>
        <w:ind w:left="0"/>
        <w:jc w:val="both"/>
      </w:pPr>
      <w:r>
        <w:rPr>
          <w:rFonts w:ascii="Times New Roman"/>
          <w:b w:val="false"/>
          <w:i w:val="false"/>
          <w:color w:val="000000"/>
          <w:sz w:val="28"/>
        </w:rPr>
        <w:t>
      саяси қуғын-сүргiндерден зардап шеккендерге;</w:t>
      </w:r>
    </w:p>
    <w:p>
      <w:pPr>
        <w:spacing w:after="0"/>
        <w:ind w:left="0"/>
        <w:jc w:val="both"/>
      </w:pPr>
      <w:r>
        <w:rPr>
          <w:rFonts w:ascii="Times New Roman"/>
          <w:b w:val="false"/>
          <w:i w:val="false"/>
          <w:color w:val="000000"/>
          <w:sz w:val="28"/>
        </w:rPr>
        <w:t>
      5) 1 қазан - Қарттар күніне, 2 (екі) айлық есептік көрсеткіш мөлшерінде:</w:t>
      </w:r>
    </w:p>
    <w:p>
      <w:pPr>
        <w:spacing w:after="0"/>
        <w:ind w:left="0"/>
        <w:jc w:val="both"/>
      </w:pPr>
      <w:r>
        <w:rPr>
          <w:rFonts w:ascii="Times New Roman"/>
          <w:b w:val="false"/>
          <w:i w:val="false"/>
          <w:color w:val="000000"/>
          <w:sz w:val="28"/>
        </w:rPr>
        <w:t>
      ең төмен зейнетақысы бар зейнеткерлерге және тек қана мемлекеттік базалық зейнетақы төлемін алатын, зейнетақы жүйесіне қатысу өтілі он жыл және одан аз болған не болмаған кезде зейнеткерлерге;</w:t>
      </w:r>
    </w:p>
    <w:p>
      <w:pPr>
        <w:spacing w:after="0"/>
        <w:ind w:left="0"/>
        <w:jc w:val="both"/>
      </w:pPr>
      <w:r>
        <w:rPr>
          <w:rFonts w:ascii="Times New Roman"/>
          <w:b w:val="false"/>
          <w:i w:val="false"/>
          <w:color w:val="000000"/>
          <w:sz w:val="28"/>
        </w:rPr>
        <w:t>
      Ерейментау қаласының жасына байланысты зейнеткерлікке жұмыссыз болып шыққан, сонымен қатар таратылған (банкрот деп танылған) кәсіпорындардан зейнеткерлерге;</w:t>
      </w:r>
    </w:p>
    <w:p>
      <w:pPr>
        <w:spacing w:after="0"/>
        <w:ind w:left="0"/>
        <w:jc w:val="both"/>
      </w:pPr>
      <w:r>
        <w:rPr>
          <w:rFonts w:ascii="Times New Roman"/>
          <w:b w:val="false"/>
          <w:i w:val="false"/>
          <w:color w:val="000000"/>
          <w:sz w:val="28"/>
        </w:rPr>
        <w:t>
      6) қазан айының екінші жексенбісі - Қазақстан Республикасының Мүгедектігі бар адамдар күніне, 3 (үш) айлық есептік көрсеткіш мөлшерінде:</w:t>
      </w:r>
    </w:p>
    <w:p>
      <w:pPr>
        <w:spacing w:after="0"/>
        <w:ind w:left="0"/>
        <w:jc w:val="both"/>
      </w:pPr>
      <w:r>
        <w:rPr>
          <w:rFonts w:ascii="Times New Roman"/>
          <w:b w:val="false"/>
          <w:i w:val="false"/>
          <w:color w:val="000000"/>
          <w:sz w:val="28"/>
        </w:rPr>
        <w:t>
      мүгедектігі бар балаларды тәрбиелеуші адамдарға;</w:t>
      </w:r>
    </w:p>
    <w:p>
      <w:pPr>
        <w:spacing w:after="0"/>
        <w:ind w:left="0"/>
        <w:jc w:val="both"/>
      </w:pPr>
      <w:r>
        <w:rPr>
          <w:rFonts w:ascii="Times New Roman"/>
          <w:b w:val="false"/>
          <w:i w:val="false"/>
          <w:color w:val="000000"/>
          <w:sz w:val="28"/>
        </w:rPr>
        <w:t>
      мүгедектігі бар 1, 2, 3 топтардағы адамдарға.</w:t>
      </w:r>
    </w:p>
    <w:p>
      <w:pPr>
        <w:spacing w:after="0"/>
        <w:ind w:left="0"/>
        <w:jc w:val="both"/>
      </w:pPr>
      <w:r>
        <w:rPr>
          <w:rFonts w:ascii="Times New Roman"/>
          <w:b w:val="false"/>
          <w:i w:val="false"/>
          <w:color w:val="000000"/>
          <w:sz w:val="28"/>
        </w:rPr>
        <w:t>
      7) 29 тамыз – Семей ядролық сынақ полигонының жабылған күніне, 10 (он) айлық есептік көрсеткіш мөлшерінде:</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w:t>
      </w:r>
    </w:p>
    <w:p>
      <w:pPr>
        <w:spacing w:after="0"/>
        <w:ind w:left="0"/>
        <w:jc w:val="both"/>
      </w:pPr>
      <w:r>
        <w:rPr>
          <w:rFonts w:ascii="Times New Roman"/>
          <w:b w:val="false"/>
          <w:i w:val="false"/>
          <w:color w:val="000000"/>
          <w:sz w:val="28"/>
        </w:rPr>
        <w:t>
      11. Әлеуметтік көмек толық мемлекеттік қамтамасыз етудегі адамдарды қоспағанда мұқтаж азаматтардың келесі санаттарына өтініш бойынша кірістерді есепке алмай көрсетіледі:</w:t>
      </w:r>
    </w:p>
    <w:p>
      <w:pPr>
        <w:spacing w:after="0"/>
        <w:ind w:left="0"/>
        <w:jc w:val="both"/>
      </w:pPr>
      <w:r>
        <w:rPr>
          <w:rFonts w:ascii="Times New Roman"/>
          <w:b w:val="false"/>
          <w:i w:val="false"/>
          <w:color w:val="000000"/>
          <w:sz w:val="28"/>
        </w:rPr>
        <w:t>
      1) денсаулық сақтау ұйымдарында есепте тұрған әлеуметтік - маңызы бар аурулары (адамның иммунитет тапшылығы вирусы (АИВ) тудыратын ауру, қатерлі ісіктер) бар адамдарға (отбасыларға) аурулардың бір түрі бойынша жылына 1 рет 15 (он бес) айлық есептік көрсеткіш мөлшерінде;</w:t>
      </w:r>
    </w:p>
    <w:p>
      <w:pPr>
        <w:spacing w:after="0"/>
        <w:ind w:left="0"/>
        <w:jc w:val="both"/>
      </w:pPr>
      <w:r>
        <w:rPr>
          <w:rFonts w:ascii="Times New Roman"/>
          <w:b w:val="false"/>
          <w:i w:val="false"/>
          <w:color w:val="000000"/>
          <w:sz w:val="28"/>
        </w:rPr>
        <w:t>
      2) бас бостандығынан айыру орындарынан босатылған адамдарға бір рет, босатылған күннен бастап алты айдан кешіктірмей 15 (он бес) айлық есептік көрсеткіш мөлшерінде;</w:t>
      </w:r>
    </w:p>
    <w:p>
      <w:pPr>
        <w:spacing w:after="0"/>
        <w:ind w:left="0"/>
        <w:jc w:val="both"/>
      </w:pPr>
      <w:r>
        <w:rPr>
          <w:rFonts w:ascii="Times New Roman"/>
          <w:b w:val="false"/>
          <w:i w:val="false"/>
          <w:color w:val="000000"/>
          <w:sz w:val="28"/>
        </w:rPr>
        <w:t>
      3) Ұлы Отан соғысының ардагерлеріне, басқа мемлекеттердiң аумағындағы ұрыс қимылдарының ардагерлеріне, жеңілдіктер бойынша Ұлы Отан соғысының ардагерлеріне теңестірілген ардагерлерге,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Қазақстан Республикасы шегінде санаторийлік-курорттық емделуге жолдаманың құнын өтеуге төлем туралы құжаттар негізінде, жылына 1 рет 40 (қырық) айлық есептік көрсеткіш шекті мөлшерде;</w:t>
      </w:r>
    </w:p>
    <w:p>
      <w:pPr>
        <w:spacing w:after="0"/>
        <w:ind w:left="0"/>
        <w:jc w:val="both"/>
      </w:pPr>
      <w:r>
        <w:rPr>
          <w:rFonts w:ascii="Times New Roman"/>
          <w:b w:val="false"/>
          <w:i w:val="false"/>
          <w:color w:val="000000"/>
          <w:sz w:val="28"/>
        </w:rPr>
        <w:t>
      4) дүлей апаттың немесе өрттің салдарынан зардап шеккен азаматтарға (отбасыларға) бір рет үш айдан кешіктермей 150 (жүз елу) айлық есептік көрсеткіш шекті мөлшерінде;</w:t>
      </w:r>
    </w:p>
    <w:p>
      <w:pPr>
        <w:spacing w:after="0"/>
        <w:ind w:left="0"/>
        <w:jc w:val="both"/>
      </w:pPr>
      <w:r>
        <w:rPr>
          <w:rFonts w:ascii="Times New Roman"/>
          <w:b w:val="false"/>
          <w:i w:val="false"/>
          <w:color w:val="000000"/>
          <w:sz w:val="28"/>
        </w:rPr>
        <w:t>
      5) амбулаториялық емдеудегі туберкулез ауруы бар адамдарға ай сайын 5 (бес) айлық есептік көрсеткіш мөлшерінде;</w:t>
      </w:r>
    </w:p>
    <w:p>
      <w:pPr>
        <w:spacing w:after="0"/>
        <w:ind w:left="0"/>
        <w:jc w:val="both"/>
      </w:pPr>
      <w:r>
        <w:rPr>
          <w:rFonts w:ascii="Times New Roman"/>
          <w:b w:val="false"/>
          <w:i w:val="false"/>
          <w:color w:val="000000"/>
          <w:sz w:val="28"/>
        </w:rPr>
        <w:t>
      6) диспансерлік есепте тұрған адамның иммунитет тапшылығы вирусы (АИВ) тудыратын ауруды жұқтырған балалардың ата-аналарына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7) өткен тоқсандағы айына жан басына шаққандағы орташа табысы ең төменгі күнкөріс деңгейінен 1,5 еселенген мөлшерінен төмен азаматтарға (отбасыларға), жылына 1 рет 30 (отыз) айлық есептік көрсеткіш шекті мөлшерде.</w:t>
      </w:r>
    </w:p>
    <w:p>
      <w:pPr>
        <w:spacing w:after="0"/>
        <w:ind w:left="0"/>
        <w:jc w:val="both"/>
      </w:pPr>
      <w:r>
        <w:rPr>
          <w:rFonts w:ascii="Times New Roman"/>
          <w:b w:val="false"/>
          <w:i w:val="false"/>
          <w:color w:val="000000"/>
          <w:sz w:val="28"/>
        </w:rPr>
        <w:t xml:space="preserve">
      8) "Ардагерлер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2), 3), 4), 5) тармақшаларында көрсетілген адамдарға, Қазақстан Республикасының шегінде жылына 1 рет төлем туралы құжаттар негізінде тіс протездеу құнын өтеуге 25 (жиырма бес) айлық есептік көрсеткіш шекті мөлшерде.</w:t>
      </w:r>
    </w:p>
    <w:p>
      <w:pPr>
        <w:spacing w:after="0"/>
        <w:ind w:left="0"/>
        <w:jc w:val="both"/>
      </w:pPr>
      <w:r>
        <w:rPr>
          <w:rFonts w:ascii="Times New Roman"/>
          <w:b w:val="false"/>
          <w:i w:val="false"/>
          <w:color w:val="000000"/>
          <w:sz w:val="28"/>
        </w:rPr>
        <w:t>
      12. Әлеуметтік көмек тоқсан сайын кірістерді есепке алмай өтініш бойынша коммуналдық қызметтер үшін шығындарына 10 (он) айлық есептік көрсеткіш мөлшерінде көрсетіледі: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w:t>
      </w:r>
    </w:p>
    <w:bookmarkStart w:name="z9" w:id="7"/>
    <w:p>
      <w:pPr>
        <w:spacing w:after="0"/>
        <w:ind w:left="0"/>
        <w:jc w:val="left"/>
      </w:pPr>
      <w:r>
        <w:rPr>
          <w:rFonts w:ascii="Times New Roman"/>
          <w:b/>
          <w:i w:val="false"/>
          <w:color w:val="000000"/>
        </w:rPr>
        <w:t xml:space="preserve"> 3-тарау. Әлеуметтік көмек көрсету тәртібі</w:t>
      </w:r>
    </w:p>
    <w:bookmarkEnd w:id="7"/>
    <w:p>
      <w:pPr>
        <w:spacing w:after="0"/>
        <w:ind w:left="0"/>
        <w:jc w:val="both"/>
      </w:pPr>
      <w:r>
        <w:rPr>
          <w:rFonts w:ascii="Times New Roman"/>
          <w:b w:val="false"/>
          <w:i w:val="false"/>
          <w:color w:val="000000"/>
          <w:sz w:val="28"/>
        </w:rPr>
        <w:t>
      13. Әлеуметтік көмек көрсету тәртібі Үлгілік қағидаларға сәйкес белгіленеді.</w:t>
      </w:r>
    </w:p>
    <w:p>
      <w:pPr>
        <w:spacing w:after="0"/>
        <w:ind w:left="0"/>
        <w:jc w:val="both"/>
      </w:pPr>
      <w:r>
        <w:rPr>
          <w:rFonts w:ascii="Times New Roman"/>
          <w:b w:val="false"/>
          <w:i w:val="false"/>
          <w:color w:val="000000"/>
          <w:sz w:val="28"/>
        </w:rPr>
        <w:t>
      Әлеуметтік көмек көрсетуден бас тарту:</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 белгілеген шектен артық болған жағдайларда жүзеге асырылады.</w:t>
      </w:r>
    </w:p>
    <w:p>
      <w:pPr>
        <w:spacing w:after="0"/>
        <w:ind w:left="0"/>
        <w:jc w:val="both"/>
      </w:pPr>
      <w:r>
        <w:rPr>
          <w:rFonts w:ascii="Times New Roman"/>
          <w:b w:val="false"/>
          <w:i w:val="false"/>
          <w:color w:val="000000"/>
          <w:sz w:val="28"/>
        </w:rPr>
        <w:t>
      14. Әлеуметтік көмек көрсетуге жұмсалатын шығыстарды қаржыландыру Ерейментау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15.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26 қаңтардағы</w:t>
            </w:r>
            <w:r>
              <w:br/>
            </w:r>
            <w:r>
              <w:rPr>
                <w:rFonts w:ascii="Times New Roman"/>
                <w:b w:val="false"/>
                <w:i w:val="false"/>
                <w:color w:val="000000"/>
                <w:sz w:val="20"/>
              </w:rPr>
              <w:t>№ 8С-15/3-24 шешіміне</w:t>
            </w:r>
            <w:r>
              <w:br/>
            </w:r>
            <w:r>
              <w:rPr>
                <w:rFonts w:ascii="Times New Roman"/>
                <w:b w:val="false"/>
                <w:i w:val="false"/>
                <w:color w:val="000000"/>
                <w:sz w:val="20"/>
              </w:rPr>
              <w:t>2-қосымша</w:t>
            </w:r>
          </w:p>
        </w:tc>
      </w:tr>
    </w:tbl>
    <w:bookmarkStart w:name="z11" w:id="8"/>
    <w:p>
      <w:pPr>
        <w:spacing w:after="0"/>
        <w:ind w:left="0"/>
        <w:jc w:val="left"/>
      </w:pPr>
      <w:r>
        <w:rPr>
          <w:rFonts w:ascii="Times New Roman"/>
          <w:b/>
          <w:i w:val="false"/>
          <w:color w:val="000000"/>
        </w:rPr>
        <w:t xml:space="preserve"> Ерейментау аудандық мәслихатының күші жойылды деп танылған кейбір шешімдерінің тізбесі</w:t>
      </w:r>
    </w:p>
    <w:bookmarkEnd w:id="8"/>
    <w:bookmarkStart w:name="z12" w:id="9"/>
    <w:p>
      <w:pPr>
        <w:spacing w:after="0"/>
        <w:ind w:left="0"/>
        <w:jc w:val="both"/>
      </w:pPr>
      <w:r>
        <w:rPr>
          <w:rFonts w:ascii="Times New Roman"/>
          <w:b w:val="false"/>
          <w:i w:val="false"/>
          <w:color w:val="000000"/>
          <w:sz w:val="28"/>
        </w:rPr>
        <w:t xml:space="preserve">
      1. Ерейментау аудандық мәслихатының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20 сәуірдегі № 6С-48/5-20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7841 болып тіркелген).</w:t>
      </w:r>
    </w:p>
    <w:bookmarkEnd w:id="9"/>
    <w:bookmarkStart w:name="z13" w:id="10"/>
    <w:p>
      <w:pPr>
        <w:spacing w:after="0"/>
        <w:ind w:left="0"/>
        <w:jc w:val="both"/>
      </w:pPr>
      <w:r>
        <w:rPr>
          <w:rFonts w:ascii="Times New Roman"/>
          <w:b w:val="false"/>
          <w:i w:val="false"/>
          <w:color w:val="000000"/>
          <w:sz w:val="28"/>
        </w:rPr>
        <w:t xml:space="preserve">
      2. Ерейментау аудандық мәслихатының "Ерейментау аудандық мәслихатының 2020 жылғы 20 сәуірдегі № 6С-48/5-20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2020 жылғы 15 желтоқсандағы № 6С-56/3-20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8264 болып тіркелген).</w:t>
      </w:r>
    </w:p>
    <w:bookmarkEnd w:id="10"/>
    <w:bookmarkStart w:name="z14" w:id="11"/>
    <w:p>
      <w:pPr>
        <w:spacing w:after="0"/>
        <w:ind w:left="0"/>
        <w:jc w:val="both"/>
      </w:pPr>
      <w:r>
        <w:rPr>
          <w:rFonts w:ascii="Times New Roman"/>
          <w:b w:val="false"/>
          <w:i w:val="false"/>
          <w:color w:val="000000"/>
          <w:sz w:val="28"/>
        </w:rPr>
        <w:t xml:space="preserve">
      3. Ерейментау аудандық мәслихатының "Ерейментау аудандық мәслихатының 2020 жылғы 20 сәуірдегі № 6С-48/5-20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2022 жылғы 16 наурыздағы № 7С-23/8-22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27249 болып тіркелген).</w:t>
      </w:r>
    </w:p>
    <w:bookmarkEnd w:id="11"/>
    <w:bookmarkStart w:name="z15" w:id="12"/>
    <w:p>
      <w:pPr>
        <w:spacing w:after="0"/>
        <w:ind w:left="0"/>
        <w:jc w:val="both"/>
      </w:pPr>
      <w:r>
        <w:rPr>
          <w:rFonts w:ascii="Times New Roman"/>
          <w:b w:val="false"/>
          <w:i w:val="false"/>
          <w:color w:val="000000"/>
          <w:sz w:val="28"/>
        </w:rPr>
        <w:t xml:space="preserve">
      4. Ерейментау аудандық мәслихатының "Ақмола облысы Ерейментау аудандық мәслихатының 2020 жылғы 20 сәуірдегі № 6С-48/5-20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2022 жылғы 7 қарашадағы № 7С-36/2-22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30472 болып тіркелген).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