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4480" w14:textId="c454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бойынша тұрғын үй сертификаттарының мөлшерін және алушылар санаттарының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2024 жылғы 15 шілдедегі № 8С-23/5-24 шешімі. Ақмола облысының Әділет департаментінде 2024 жылғы 22 шілдеде № 8797-03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 Заңының 14-1-бабының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ауданы бойынша тұрғын үй сертификаттарының мөлшері және алушылар санаттарының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8C-23/5-24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 бойынша тұрғын үй сертификаттарының мөлшері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Тұрғын үй құнынан 10 %, бірақ әлеуметтік көмек түрі ретінде 2 000 000 (екі миллион) теңгеден артық емес.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8C-23/5-24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 бойынша тұрғын үй сертификаттарын алушылар санаттарының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Жеңілдіктер бойынша Ұлы Отан соғысының ардагерлеріне теңестірілген ардагерлер.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Басқа мемлекеттердiң аумағындағы ұрыс қимылдарының ардагерлері.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Мемлекеттiк немесе қоғамдық мiндеттерiн, әскери қызметiн орындау кезiнде, ғарыш кеңістігіне ұшуды дайындау немесе жүзеге асыру кезінде, адам өмiрiн құтқару кезiнде, құқық тәртiбін қорғау кезiнде қаза тапқан (қайтыс болған) адамдардың отбасылары.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Бірінші және екінші топтардағы мүгедектігі бар адамдар.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Мүгедектігі бар балалары бар немесе оларды тәрбиелеп отырған отбасылар.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"Кейбір созылмалы аурулардың ауыр нысандарының тізімін бекіту туралы" Қазақстан Республикасы Денсаулық сақтау министрінің 2022 жылғы 16 ақпандағы № ҚР ДСМ-14 бұйрығымен (Нормативтік құқықтық актілерді мемлекеттік тіркеу тізілімінде № 26830 болып тіркелген) бекітілген аурулар тiзiмiнде аталған кейбiр созылмалы аурулардың ауыр түрлерiмен ауыратын адамдар.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Кәмелетке толғанға дейiн ата-аналарынан айырылған жиырма тоғыз жасқа толмаған жетім балалар мен ата-анасының қамқорлығынсыз қалған балалар жатады. Мұндай адамдардың жасы әскери қызметке шақырылған кезде мерзiмдi әскери қызметтен өту мерзiмiне ұзартылады.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Толық емес отбасылар.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қызметшілер.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Бюджеттік ұйымдардың жұмыскерлері.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Жалғыз тұрғын үйі авариялық деп танылған азаматтар.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