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b26c" w14:textId="beeb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ауданында шетелдіктер үшін 2024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2024 жылғы 15 шілдедегі № 8С-23/3-24 шешімі. Ақмола облысының Әділет департаментінде 2024 жылғы 22 шілдеде № 8798-03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ауданында шетелдіктер үшін 2024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