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cadb" w14:textId="9c1c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2020 жылғы 9 желтоқсандағы № 6С-55/4-20 "Бейбіт жиналыстар өткізудің кейбір мәселелері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27 қыркүйектегі № 8С-26/4-24 шешімі. Ақмола облысының Әділет департаментінде 2024 жылғы 2 қазанда № 8836-03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 өткізудің кейбір мәселелері туралы" Ерейментау аудандық мәслихатының 2020 жылғы 9 желтоқсандағы № 6С-55/4-20 (Нормативтік құқықтық актілерді мемлекеттік тіркеу тізілімінде № 8240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19, 20-тармақтар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Орталық алаң, Майлан ауылы, Яков Киселев көшесі.";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Бейбіт жиналыстарды өткізу үшін жүру бағыты: Майлан ауылы, Достық, 31 көшесінен Яков Киселев, 18 көшесіне дейін.";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19), 20)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орталық алаң, Майлан ауылы, Яков Киселев көшесі, шекті толу нормасы 100 адам;";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бейбіт жиналыстарды өткізу үшін жүру бағыты: Майлан ауылы, Достық, 31 көшесінен Яков Киселев, 18 көшесіне дейін, шекті толу нормасы 100 адам;";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"Ерейментау ауданында пикеттеуді өткізуге тыйым салынған іргелес аумақтардың шекаралары".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