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8fa7" w14:textId="64f8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2022 жылғы 5 мамырдағы № а-5/135 "Ерейментау ауданында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2024 жылғы 18 қарашадағы № а-11/300 қаулысы. Ақмола облысының Әділет департаментінде 2024 жылғы 19 қарашада № 8853-03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"Ерейментау ауданында стационарлық емес сауда объектілерін орналастыру орындарын айқындау және бекіту туралы" Ерейментау ауданы әкімдігінің 2022 жылғы 5 мамырдағы № а-5/135 (Нормативтік құқықтық актілерді мемлекеттік тіркеу тізілімінде № 28042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Ерейментау ауданының әкімдігі ҚАУЛЫ ЕТЕДІ:".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